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BA" w:rsidRPr="007261C4" w:rsidRDefault="00E073BA" w:rsidP="00980450">
      <w:pPr>
        <w:jc w:val="center"/>
      </w:pPr>
      <w:bookmarkStart w:id="0" w:name="_GoBack"/>
      <w:bookmarkStart w:id="1" w:name="_Toc410587793"/>
      <w:bookmarkStart w:id="2" w:name="_Toc405972666"/>
      <w:bookmarkEnd w:id="0"/>
      <w:r>
        <w:t>Муниципальное казенное общеобразовательное учреждение основная общеобразовательная школа с. Макарье Котельничского района Кировской области</w:t>
      </w:r>
    </w:p>
    <w:p w:rsidR="00E073BA" w:rsidRPr="007261C4" w:rsidRDefault="00E073BA" w:rsidP="00980450">
      <w:pPr>
        <w:jc w:val="center"/>
      </w:pPr>
    </w:p>
    <w:p w:rsidR="00E073BA" w:rsidRDefault="00E073BA" w:rsidP="00706EEB">
      <w:r>
        <w:t xml:space="preserve">                                                                                                                    Утверждаю</w:t>
      </w:r>
    </w:p>
    <w:p w:rsidR="00E073BA" w:rsidRDefault="00E073BA" w:rsidP="00706EEB">
      <w:r>
        <w:t xml:space="preserve">                                                                                                                     Приказ № 71/1 от 01.09. 2015г</w:t>
      </w:r>
    </w:p>
    <w:p w:rsidR="00E073BA" w:rsidRDefault="00E073BA" w:rsidP="00706EEB">
      <w:r>
        <w:t xml:space="preserve">                                                                                                                     Директор школы __________</w:t>
      </w:r>
    </w:p>
    <w:p w:rsidR="00E073BA" w:rsidRPr="007261C4" w:rsidRDefault="00E073BA" w:rsidP="00706EEB">
      <w:r>
        <w:t xml:space="preserve">                                                                                                                                 (Н.И. Зубарева)</w:t>
      </w:r>
    </w:p>
    <w:p w:rsidR="00E073BA" w:rsidRPr="007261C4" w:rsidRDefault="00E073BA" w:rsidP="00706EEB"/>
    <w:p w:rsidR="00E073BA" w:rsidRPr="007261C4" w:rsidRDefault="00E073BA" w:rsidP="00706EEB"/>
    <w:p w:rsidR="00E073BA" w:rsidRPr="007261C4" w:rsidRDefault="00E073BA" w:rsidP="00706EEB"/>
    <w:p w:rsidR="00E073BA" w:rsidRPr="007261C4" w:rsidRDefault="00E073BA" w:rsidP="00706EEB"/>
    <w:p w:rsidR="00E073BA" w:rsidRPr="007261C4" w:rsidRDefault="00E073BA" w:rsidP="00706EEB"/>
    <w:p w:rsidR="00E073BA" w:rsidRPr="007261C4" w:rsidRDefault="00E073BA" w:rsidP="00706EEB"/>
    <w:p w:rsidR="00E073BA" w:rsidRPr="007261C4" w:rsidRDefault="00E073BA" w:rsidP="00706EEB">
      <w:pPr>
        <w:rPr>
          <w:sz w:val="36"/>
          <w:szCs w:val="36"/>
        </w:rPr>
      </w:pPr>
    </w:p>
    <w:p w:rsidR="00E073BA" w:rsidRDefault="00E073BA" w:rsidP="00706EEB">
      <w:pPr>
        <w:jc w:val="center"/>
        <w:rPr>
          <w:rFonts w:ascii="Times New Roman" w:hAnsi="Times New Roman"/>
          <w:b/>
          <w:sz w:val="52"/>
          <w:szCs w:val="52"/>
        </w:rPr>
      </w:pPr>
      <w:bookmarkStart w:id="3" w:name="_Toc410963357"/>
      <w:r>
        <w:rPr>
          <w:rFonts w:ascii="Times New Roman" w:hAnsi="Times New Roman"/>
          <w:b/>
          <w:sz w:val="52"/>
          <w:szCs w:val="52"/>
        </w:rPr>
        <w:t xml:space="preserve"> О</w:t>
      </w:r>
      <w:r w:rsidRPr="007261C4">
        <w:rPr>
          <w:rFonts w:ascii="Times New Roman" w:hAnsi="Times New Roman"/>
          <w:b/>
          <w:sz w:val="52"/>
          <w:szCs w:val="52"/>
        </w:rPr>
        <w:t>сновная образовательная программа начального общего образования</w:t>
      </w:r>
      <w:bookmarkEnd w:id="1"/>
      <w:bookmarkEnd w:id="3"/>
    </w:p>
    <w:p w:rsidR="00E073BA" w:rsidRPr="007261C4" w:rsidRDefault="00E073BA" w:rsidP="00706EEB">
      <w:pPr>
        <w:jc w:val="center"/>
        <w:rPr>
          <w:rFonts w:ascii="Times New Roman" w:hAnsi="Times New Roman"/>
          <w:b/>
          <w:sz w:val="52"/>
          <w:szCs w:val="52"/>
        </w:rPr>
      </w:pPr>
      <w:r>
        <w:rPr>
          <w:rFonts w:ascii="Times New Roman" w:hAnsi="Times New Roman"/>
          <w:b/>
          <w:sz w:val="52"/>
          <w:szCs w:val="52"/>
        </w:rPr>
        <w:t>МКОУ ООШ с. Макарье</w:t>
      </w:r>
    </w:p>
    <w:p w:rsidR="00E073BA" w:rsidRPr="007261C4" w:rsidRDefault="00E073BA" w:rsidP="008A118F">
      <w:pPr>
        <w:spacing w:after="0" w:line="360" w:lineRule="auto"/>
        <w:ind w:firstLine="709"/>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Default="00E073BA" w:rsidP="00045112">
      <w:pPr>
        <w:pStyle w:val="TOC1"/>
      </w:pPr>
    </w:p>
    <w:p w:rsidR="00E073BA" w:rsidRPr="007261C4" w:rsidRDefault="00E073BA" w:rsidP="00045112">
      <w:pPr>
        <w:pStyle w:val="TOC1"/>
      </w:pPr>
      <w:r>
        <w:t xml:space="preserve">2015г </w:t>
      </w:r>
      <w:r w:rsidRPr="007261C4">
        <w:br w:type="page"/>
      </w:r>
    </w:p>
    <w:p w:rsidR="00E073BA" w:rsidRPr="007261C4" w:rsidRDefault="00E073BA" w:rsidP="00045112">
      <w:pPr>
        <w:pStyle w:val="TOC1"/>
      </w:pPr>
      <w:r w:rsidRPr="007261C4">
        <w:t>Содержание</w:t>
      </w:r>
    </w:p>
    <w:p w:rsidR="00E073BA" w:rsidRPr="007261C4" w:rsidRDefault="00E073BA" w:rsidP="00045112">
      <w:pPr>
        <w:pStyle w:val="TOC1"/>
        <w:jc w:val="left"/>
        <w:rPr>
          <w:noProof/>
          <w:lang w:eastAsia="ru-RU"/>
        </w:rPr>
      </w:pPr>
      <w:r w:rsidRPr="007261C4">
        <w:fldChar w:fldCharType="begin"/>
      </w:r>
      <w:r w:rsidRPr="007261C4">
        <w:instrText xml:space="preserve"> TOC \o "1-4" \h \z \u </w:instrText>
      </w:r>
      <w:r w:rsidRPr="007261C4">
        <w:fldChar w:fldCharType="separate"/>
      </w:r>
      <w:hyperlink w:anchor="_Toc410964323" w:history="1">
        <w:r w:rsidRPr="007261C4">
          <w:rPr>
            <w:rStyle w:val="Hyperlink"/>
            <w:noProof/>
            <w:color w:val="auto"/>
          </w:rPr>
          <w:t>1.</w:t>
        </w:r>
        <w:r w:rsidRPr="007261C4">
          <w:rPr>
            <w:noProof/>
            <w:lang w:eastAsia="ru-RU"/>
          </w:rPr>
          <w:tab/>
        </w:r>
        <w:r w:rsidRPr="007261C4">
          <w:rPr>
            <w:rStyle w:val="Hyperlink"/>
            <w:noProof/>
            <w:color w:val="auto"/>
          </w:rPr>
          <w:t>Целевой раздел</w:t>
        </w:r>
        <w:r w:rsidRPr="007261C4">
          <w:rPr>
            <w:noProof/>
            <w:webHidden/>
          </w:rPr>
          <w:tab/>
        </w:r>
        <w:r w:rsidRPr="007261C4">
          <w:rPr>
            <w:noProof/>
            <w:webHidden/>
          </w:rPr>
          <w:fldChar w:fldCharType="begin"/>
        </w:r>
        <w:r w:rsidRPr="007261C4">
          <w:rPr>
            <w:noProof/>
            <w:webHidden/>
          </w:rPr>
          <w:instrText xml:space="preserve"> PAGEREF _Toc410964323 \h </w:instrText>
        </w:r>
        <w:r>
          <w:rPr>
            <w:noProof/>
          </w:rPr>
        </w:r>
        <w:r w:rsidRPr="007261C4">
          <w:rPr>
            <w:noProof/>
            <w:webHidden/>
          </w:rPr>
          <w:fldChar w:fldCharType="separate"/>
        </w:r>
        <w:r>
          <w:rPr>
            <w:noProof/>
            <w:webHidden/>
          </w:rPr>
          <w:t>4</w:t>
        </w:r>
        <w:r w:rsidRPr="007261C4">
          <w:rPr>
            <w:noProof/>
            <w:webHidden/>
          </w:rPr>
          <w:fldChar w:fldCharType="end"/>
        </w:r>
      </w:hyperlink>
    </w:p>
    <w:p w:rsidR="00E073BA" w:rsidRPr="007261C4" w:rsidRDefault="00E073BA" w:rsidP="00EC1B06">
      <w:pPr>
        <w:pStyle w:val="TOC2"/>
        <w:rPr>
          <w:noProof/>
          <w:lang w:eastAsia="ru-RU"/>
        </w:rPr>
      </w:pPr>
      <w:hyperlink w:anchor="_Toc410964324" w:history="1">
        <w:r w:rsidRPr="007261C4">
          <w:rPr>
            <w:rStyle w:val="Hyperlink"/>
            <w:noProof/>
            <w:color w:val="auto"/>
          </w:rPr>
          <w:t>1.2.</w:t>
        </w:r>
        <w:r w:rsidRPr="007261C4">
          <w:rPr>
            <w:noProof/>
            <w:lang w:eastAsia="ru-RU"/>
          </w:rPr>
          <w:tab/>
        </w:r>
        <w:r w:rsidRPr="007261C4">
          <w:rPr>
            <w:rStyle w:val="Hyperlink"/>
            <w:noProof/>
            <w:color w:val="auto"/>
          </w:rPr>
          <w:t>Планируемые результаты освоения основной образовательной программы начального общего образования</w:t>
        </w:r>
        <w:r w:rsidRPr="007261C4">
          <w:rPr>
            <w:noProof/>
            <w:webHidden/>
          </w:rPr>
          <w:tab/>
        </w:r>
        <w:r w:rsidRPr="007261C4">
          <w:rPr>
            <w:noProof/>
            <w:webHidden/>
          </w:rPr>
          <w:fldChar w:fldCharType="begin"/>
        </w:r>
        <w:r w:rsidRPr="007261C4">
          <w:rPr>
            <w:noProof/>
            <w:webHidden/>
          </w:rPr>
          <w:instrText xml:space="preserve"> PAGEREF _Toc410964324 \h </w:instrText>
        </w:r>
        <w:r>
          <w:rPr>
            <w:noProof/>
          </w:rPr>
        </w:r>
        <w:r w:rsidRPr="007261C4">
          <w:rPr>
            <w:noProof/>
            <w:webHidden/>
          </w:rPr>
          <w:fldChar w:fldCharType="separate"/>
        </w:r>
        <w:r>
          <w:rPr>
            <w:noProof/>
            <w:webHidden/>
          </w:rPr>
          <w:t>7</w:t>
        </w:r>
        <w:r w:rsidRPr="007261C4">
          <w:rPr>
            <w:noProof/>
            <w:webHidden/>
          </w:rPr>
          <w:fldChar w:fldCharType="end"/>
        </w:r>
      </w:hyperlink>
    </w:p>
    <w:p w:rsidR="00E073BA" w:rsidRPr="007261C4" w:rsidRDefault="00E073BA" w:rsidP="00EC1B06">
      <w:pPr>
        <w:pStyle w:val="TOC2"/>
        <w:rPr>
          <w:noProof/>
          <w:lang w:eastAsia="ru-RU"/>
        </w:rPr>
      </w:pPr>
      <w:hyperlink w:anchor="_Toc410964325" w:history="1">
        <w:r w:rsidRPr="007261C4">
          <w:rPr>
            <w:rStyle w:val="Hyperlink"/>
            <w:rFonts w:ascii="Times New Roman" w:eastAsia="@Arial Unicode MS" w:hAnsi="Times New Roman"/>
            <w:noProof/>
            <w:color w:val="auto"/>
          </w:rPr>
          <w:t>1.2.1. Формирование универсальных учебных действий</w:t>
        </w:r>
        <w:r w:rsidRPr="007261C4">
          <w:rPr>
            <w:noProof/>
            <w:webHidden/>
          </w:rPr>
          <w:tab/>
        </w:r>
        <w:r w:rsidRPr="007261C4">
          <w:rPr>
            <w:noProof/>
            <w:webHidden/>
          </w:rPr>
          <w:fldChar w:fldCharType="begin"/>
        </w:r>
        <w:r w:rsidRPr="007261C4">
          <w:rPr>
            <w:noProof/>
            <w:webHidden/>
          </w:rPr>
          <w:instrText xml:space="preserve"> PAGEREF _Toc410964325 \h </w:instrText>
        </w:r>
        <w:r>
          <w:rPr>
            <w:noProof/>
          </w:rPr>
        </w:r>
        <w:r w:rsidRPr="007261C4">
          <w:rPr>
            <w:noProof/>
            <w:webHidden/>
          </w:rPr>
          <w:fldChar w:fldCharType="separate"/>
        </w:r>
        <w:r>
          <w:rPr>
            <w:noProof/>
            <w:webHidden/>
          </w:rPr>
          <w:t>11</w:t>
        </w:r>
        <w:r w:rsidRPr="007261C4">
          <w:rPr>
            <w:noProof/>
            <w:webHidden/>
          </w:rPr>
          <w:fldChar w:fldCharType="end"/>
        </w:r>
      </w:hyperlink>
    </w:p>
    <w:p w:rsidR="00E073BA" w:rsidRPr="007261C4" w:rsidRDefault="00E073BA" w:rsidP="00EC1B06">
      <w:pPr>
        <w:pStyle w:val="TOC2"/>
        <w:rPr>
          <w:noProof/>
          <w:lang w:eastAsia="ru-RU"/>
        </w:rPr>
      </w:pPr>
      <w:hyperlink w:anchor="_Toc410964327" w:history="1">
        <w:r w:rsidRPr="007261C4">
          <w:rPr>
            <w:rStyle w:val="Hyperlink"/>
            <w:rFonts w:ascii="Times New Roman" w:eastAsia="@Arial Unicode MS" w:hAnsi="Times New Roman"/>
            <w:noProof/>
            <w:color w:val="auto"/>
          </w:rPr>
          <w:t>1.2.2 Русский язык</w:t>
        </w:r>
        <w:r w:rsidRPr="007261C4">
          <w:rPr>
            <w:noProof/>
            <w:webHidden/>
          </w:rPr>
          <w:tab/>
        </w:r>
        <w:r w:rsidRPr="007261C4">
          <w:rPr>
            <w:noProof/>
            <w:webHidden/>
          </w:rPr>
          <w:fldChar w:fldCharType="begin"/>
        </w:r>
        <w:r w:rsidRPr="007261C4">
          <w:rPr>
            <w:noProof/>
            <w:webHidden/>
          </w:rPr>
          <w:instrText xml:space="preserve"> PAGEREF _Toc410964327 \h </w:instrText>
        </w:r>
        <w:r>
          <w:rPr>
            <w:noProof/>
          </w:rPr>
        </w:r>
        <w:r w:rsidRPr="007261C4">
          <w:rPr>
            <w:noProof/>
            <w:webHidden/>
          </w:rPr>
          <w:fldChar w:fldCharType="separate"/>
        </w:r>
        <w:r>
          <w:rPr>
            <w:noProof/>
            <w:webHidden/>
          </w:rPr>
          <w:t>25</w:t>
        </w:r>
        <w:r w:rsidRPr="007261C4">
          <w:rPr>
            <w:noProof/>
            <w:webHidden/>
          </w:rPr>
          <w:fldChar w:fldCharType="end"/>
        </w:r>
      </w:hyperlink>
    </w:p>
    <w:p w:rsidR="00E073BA" w:rsidRPr="007261C4" w:rsidRDefault="00E073BA" w:rsidP="00EC1B06">
      <w:pPr>
        <w:pStyle w:val="TOC2"/>
        <w:rPr>
          <w:noProof/>
          <w:lang w:eastAsia="ru-RU"/>
        </w:rPr>
      </w:pPr>
      <w:hyperlink w:anchor="_Toc410964328" w:history="1">
        <w:r w:rsidRPr="007261C4">
          <w:rPr>
            <w:rStyle w:val="Hyperlink"/>
            <w:rFonts w:ascii="Times New Roman" w:eastAsia="@Arial Unicode MS" w:hAnsi="Times New Roman"/>
            <w:noProof/>
            <w:color w:val="auto"/>
          </w:rPr>
          <w:t>1.2.3. Литературное чтение</w:t>
        </w:r>
        <w:r w:rsidRPr="007261C4">
          <w:rPr>
            <w:noProof/>
            <w:webHidden/>
          </w:rPr>
          <w:tab/>
        </w:r>
        <w:r w:rsidRPr="007261C4">
          <w:rPr>
            <w:noProof/>
            <w:webHidden/>
          </w:rPr>
          <w:fldChar w:fldCharType="begin"/>
        </w:r>
        <w:r w:rsidRPr="007261C4">
          <w:rPr>
            <w:noProof/>
            <w:webHidden/>
          </w:rPr>
          <w:instrText xml:space="preserve"> PAGEREF _Toc410964328 \h </w:instrText>
        </w:r>
        <w:r>
          <w:rPr>
            <w:noProof/>
          </w:rPr>
        </w:r>
        <w:r w:rsidRPr="007261C4">
          <w:rPr>
            <w:noProof/>
            <w:webHidden/>
          </w:rPr>
          <w:fldChar w:fldCharType="separate"/>
        </w:r>
        <w:r>
          <w:rPr>
            <w:noProof/>
            <w:webHidden/>
          </w:rPr>
          <w:t>31</w:t>
        </w:r>
        <w:r w:rsidRPr="007261C4">
          <w:rPr>
            <w:noProof/>
            <w:webHidden/>
          </w:rPr>
          <w:fldChar w:fldCharType="end"/>
        </w:r>
      </w:hyperlink>
    </w:p>
    <w:p w:rsidR="00E073BA" w:rsidRPr="007261C4" w:rsidRDefault="00E073BA" w:rsidP="00EC1B06">
      <w:pPr>
        <w:pStyle w:val="TOC2"/>
        <w:rPr>
          <w:noProof/>
          <w:lang w:eastAsia="ru-RU"/>
        </w:rPr>
      </w:pPr>
      <w:hyperlink w:anchor="_Toc410964329" w:history="1">
        <w:r w:rsidRPr="007261C4">
          <w:rPr>
            <w:rStyle w:val="Hyperlink"/>
            <w:rFonts w:ascii="Times New Roman" w:eastAsia="@Arial Unicode MS" w:hAnsi="Times New Roman"/>
            <w:noProof/>
            <w:color w:val="auto"/>
          </w:rPr>
          <w:t>1.2</w:t>
        </w:r>
        <w:r>
          <w:rPr>
            <w:rStyle w:val="Hyperlink"/>
            <w:rFonts w:ascii="Times New Roman" w:eastAsia="@Arial Unicode MS" w:hAnsi="Times New Roman"/>
            <w:noProof/>
            <w:color w:val="auto"/>
          </w:rPr>
          <w:t>.4. Иностранный язык (немецкий</w:t>
        </w:r>
        <w:r w:rsidRPr="007261C4">
          <w:rPr>
            <w:rStyle w:val="Hyperlink"/>
            <w:rFonts w:ascii="Times New Roman" w:eastAsia="@Arial Unicode MS" w:hAnsi="Times New Roman"/>
            <w:noProof/>
            <w:color w:val="auto"/>
          </w:rPr>
          <w:t>)</w:t>
        </w:r>
        <w:r w:rsidRPr="007261C4">
          <w:rPr>
            <w:noProof/>
            <w:webHidden/>
          </w:rPr>
          <w:tab/>
        </w:r>
        <w:r w:rsidRPr="007261C4">
          <w:rPr>
            <w:noProof/>
            <w:webHidden/>
          </w:rPr>
          <w:fldChar w:fldCharType="begin"/>
        </w:r>
        <w:r w:rsidRPr="007261C4">
          <w:rPr>
            <w:noProof/>
            <w:webHidden/>
          </w:rPr>
          <w:instrText xml:space="preserve"> PAGEREF _Toc410964329 \h </w:instrText>
        </w:r>
        <w:r>
          <w:rPr>
            <w:noProof/>
          </w:rPr>
        </w:r>
        <w:r w:rsidRPr="007261C4">
          <w:rPr>
            <w:noProof/>
            <w:webHidden/>
          </w:rPr>
          <w:fldChar w:fldCharType="separate"/>
        </w:r>
        <w:r>
          <w:rPr>
            <w:noProof/>
            <w:webHidden/>
          </w:rPr>
          <w:t>37</w:t>
        </w:r>
        <w:r w:rsidRPr="007261C4">
          <w:rPr>
            <w:noProof/>
            <w:webHidden/>
          </w:rPr>
          <w:fldChar w:fldCharType="end"/>
        </w:r>
      </w:hyperlink>
    </w:p>
    <w:p w:rsidR="00E073BA" w:rsidRPr="007261C4" w:rsidRDefault="00E073BA" w:rsidP="00EC1B06">
      <w:pPr>
        <w:pStyle w:val="TOC2"/>
        <w:rPr>
          <w:noProof/>
          <w:lang w:eastAsia="ru-RU"/>
        </w:rPr>
      </w:pPr>
      <w:hyperlink w:anchor="_Toc410964330" w:history="1">
        <w:r w:rsidRPr="007261C4">
          <w:rPr>
            <w:rStyle w:val="Hyperlink"/>
            <w:rFonts w:ascii="Times New Roman" w:eastAsia="@Arial Unicode MS" w:hAnsi="Times New Roman"/>
            <w:noProof/>
            <w:color w:val="auto"/>
          </w:rPr>
          <w:t>1.2.5. Математика и информатика</w:t>
        </w:r>
        <w:r w:rsidRPr="007261C4">
          <w:rPr>
            <w:noProof/>
            <w:webHidden/>
          </w:rPr>
          <w:tab/>
        </w:r>
        <w:r w:rsidRPr="007261C4">
          <w:rPr>
            <w:noProof/>
            <w:webHidden/>
          </w:rPr>
          <w:fldChar w:fldCharType="begin"/>
        </w:r>
        <w:r w:rsidRPr="007261C4">
          <w:rPr>
            <w:noProof/>
            <w:webHidden/>
          </w:rPr>
          <w:instrText xml:space="preserve"> PAGEREF _Toc410964330 \h </w:instrText>
        </w:r>
        <w:r>
          <w:rPr>
            <w:noProof/>
          </w:rPr>
        </w:r>
        <w:r w:rsidRPr="007261C4">
          <w:rPr>
            <w:noProof/>
            <w:webHidden/>
          </w:rPr>
          <w:fldChar w:fldCharType="separate"/>
        </w:r>
        <w:r>
          <w:rPr>
            <w:noProof/>
            <w:webHidden/>
          </w:rPr>
          <w:t>42</w:t>
        </w:r>
        <w:r w:rsidRPr="007261C4">
          <w:rPr>
            <w:noProof/>
            <w:webHidden/>
          </w:rPr>
          <w:fldChar w:fldCharType="end"/>
        </w:r>
      </w:hyperlink>
    </w:p>
    <w:p w:rsidR="00E073BA" w:rsidRPr="007261C4" w:rsidRDefault="00E073BA" w:rsidP="00EC1B06">
      <w:pPr>
        <w:pStyle w:val="TOC2"/>
        <w:rPr>
          <w:noProof/>
          <w:lang w:eastAsia="ru-RU"/>
        </w:rPr>
      </w:pPr>
      <w:hyperlink w:anchor="_Toc410964331" w:history="1">
        <w:r w:rsidRPr="007261C4">
          <w:rPr>
            <w:rStyle w:val="Hyperlink"/>
            <w:noProof/>
            <w:color w:val="auto"/>
          </w:rPr>
          <w:t>1.2.6. Обществознание и естествознание (Окружающий мир)</w:t>
        </w:r>
        <w:r w:rsidRPr="007261C4">
          <w:rPr>
            <w:noProof/>
            <w:webHidden/>
          </w:rPr>
          <w:tab/>
        </w:r>
        <w:r w:rsidRPr="007261C4">
          <w:rPr>
            <w:noProof/>
            <w:webHidden/>
          </w:rPr>
          <w:fldChar w:fldCharType="begin"/>
        </w:r>
        <w:r w:rsidRPr="007261C4">
          <w:rPr>
            <w:noProof/>
            <w:webHidden/>
          </w:rPr>
          <w:instrText xml:space="preserve"> PAGEREF _Toc410964331 \h </w:instrText>
        </w:r>
        <w:r>
          <w:rPr>
            <w:noProof/>
          </w:rPr>
        </w:r>
        <w:r w:rsidRPr="007261C4">
          <w:rPr>
            <w:noProof/>
            <w:webHidden/>
          </w:rPr>
          <w:fldChar w:fldCharType="separate"/>
        </w:r>
        <w:r>
          <w:rPr>
            <w:noProof/>
            <w:webHidden/>
          </w:rPr>
          <w:t>47</w:t>
        </w:r>
        <w:r w:rsidRPr="007261C4">
          <w:rPr>
            <w:noProof/>
            <w:webHidden/>
          </w:rPr>
          <w:fldChar w:fldCharType="end"/>
        </w:r>
      </w:hyperlink>
    </w:p>
    <w:p w:rsidR="00E073BA" w:rsidRPr="007261C4" w:rsidRDefault="00E073BA" w:rsidP="00045112">
      <w:pPr>
        <w:pStyle w:val="TOC3"/>
        <w:rPr>
          <w:rFonts w:ascii="Times New Roman" w:hAnsi="Times New Roman"/>
          <w:noProof/>
          <w:sz w:val="28"/>
          <w:szCs w:val="28"/>
          <w:lang w:eastAsia="ru-RU"/>
        </w:rPr>
      </w:pPr>
      <w:hyperlink w:anchor="_Toc410964332" w:history="1">
        <w:r w:rsidRPr="007261C4">
          <w:rPr>
            <w:rStyle w:val="Hyperlink"/>
            <w:rFonts w:ascii="Times New Roman" w:hAnsi="Times New Roman"/>
            <w:noProof/>
            <w:color w:val="auto"/>
            <w:sz w:val="28"/>
            <w:szCs w:val="28"/>
          </w:rPr>
          <w:t>1.2.7. Основы религиозных культур и светской этики</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_Toc410964332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51</w:t>
        </w:r>
        <w:r w:rsidRPr="007261C4">
          <w:rPr>
            <w:rFonts w:ascii="Times New Roman" w:hAnsi="Times New Roman"/>
            <w:noProof/>
            <w:webHidden/>
            <w:sz w:val="28"/>
            <w:szCs w:val="28"/>
          </w:rPr>
          <w:fldChar w:fldCharType="end"/>
        </w:r>
      </w:hyperlink>
    </w:p>
    <w:p w:rsidR="00E073BA" w:rsidRPr="007261C4" w:rsidRDefault="00E073BA" w:rsidP="00EC1B06">
      <w:pPr>
        <w:pStyle w:val="TOC2"/>
        <w:rPr>
          <w:noProof/>
          <w:lang w:eastAsia="ru-RU"/>
        </w:rPr>
      </w:pPr>
      <w:hyperlink w:anchor="_Toc410964333" w:history="1">
        <w:r w:rsidRPr="007261C4">
          <w:rPr>
            <w:rStyle w:val="Hyperlink"/>
            <w:rFonts w:ascii="Times New Roman" w:eastAsia="@Arial Unicode MS" w:hAnsi="Times New Roman"/>
            <w:noProof/>
            <w:color w:val="auto"/>
          </w:rPr>
          <w:t>1.2.8. Изобразительное искусство</w:t>
        </w:r>
        <w:r w:rsidRPr="007261C4">
          <w:rPr>
            <w:noProof/>
            <w:webHidden/>
          </w:rPr>
          <w:tab/>
        </w:r>
        <w:r w:rsidRPr="007261C4">
          <w:rPr>
            <w:noProof/>
            <w:webHidden/>
          </w:rPr>
          <w:fldChar w:fldCharType="begin"/>
        </w:r>
        <w:r w:rsidRPr="007261C4">
          <w:rPr>
            <w:noProof/>
            <w:webHidden/>
          </w:rPr>
          <w:instrText xml:space="preserve"> PAGEREF _Toc410964333 \h </w:instrText>
        </w:r>
        <w:r>
          <w:rPr>
            <w:noProof/>
          </w:rPr>
        </w:r>
        <w:r w:rsidRPr="007261C4">
          <w:rPr>
            <w:noProof/>
            <w:webHidden/>
          </w:rPr>
          <w:fldChar w:fldCharType="separate"/>
        </w:r>
        <w:r>
          <w:rPr>
            <w:noProof/>
            <w:webHidden/>
          </w:rPr>
          <w:t>53</w:t>
        </w:r>
        <w:r w:rsidRPr="007261C4">
          <w:rPr>
            <w:noProof/>
            <w:webHidden/>
          </w:rPr>
          <w:fldChar w:fldCharType="end"/>
        </w:r>
      </w:hyperlink>
    </w:p>
    <w:p w:rsidR="00E073BA" w:rsidRPr="007261C4" w:rsidRDefault="00E073BA" w:rsidP="00EC1B06">
      <w:pPr>
        <w:pStyle w:val="TOC2"/>
        <w:rPr>
          <w:noProof/>
          <w:lang w:eastAsia="ru-RU"/>
        </w:rPr>
      </w:pPr>
      <w:hyperlink w:anchor="_Toc410964334" w:history="1">
        <w:r w:rsidRPr="007261C4">
          <w:rPr>
            <w:rStyle w:val="Hyperlink"/>
            <w:noProof/>
            <w:color w:val="auto"/>
          </w:rPr>
          <w:t>1.2.9. Музыка</w:t>
        </w:r>
        <w:r w:rsidRPr="007261C4">
          <w:rPr>
            <w:noProof/>
            <w:webHidden/>
          </w:rPr>
          <w:tab/>
        </w:r>
        <w:r w:rsidRPr="007261C4">
          <w:rPr>
            <w:noProof/>
            <w:webHidden/>
          </w:rPr>
          <w:fldChar w:fldCharType="begin"/>
        </w:r>
        <w:r w:rsidRPr="007261C4">
          <w:rPr>
            <w:noProof/>
            <w:webHidden/>
          </w:rPr>
          <w:instrText xml:space="preserve"> PAGEREF _Toc410964334 \h </w:instrText>
        </w:r>
        <w:r>
          <w:rPr>
            <w:noProof/>
          </w:rPr>
        </w:r>
        <w:r w:rsidRPr="007261C4">
          <w:rPr>
            <w:noProof/>
            <w:webHidden/>
          </w:rPr>
          <w:fldChar w:fldCharType="separate"/>
        </w:r>
        <w:r>
          <w:rPr>
            <w:noProof/>
            <w:webHidden/>
          </w:rPr>
          <w:t>58</w:t>
        </w:r>
        <w:r w:rsidRPr="007261C4">
          <w:rPr>
            <w:noProof/>
            <w:webHidden/>
          </w:rPr>
          <w:fldChar w:fldCharType="end"/>
        </w:r>
      </w:hyperlink>
    </w:p>
    <w:p w:rsidR="00E073BA" w:rsidRPr="007261C4" w:rsidRDefault="00E073BA" w:rsidP="00EC1B06">
      <w:pPr>
        <w:pStyle w:val="TOC2"/>
        <w:rPr>
          <w:noProof/>
          <w:lang w:eastAsia="ru-RU"/>
        </w:rPr>
      </w:pPr>
      <w:hyperlink w:anchor="_Toc410964335" w:history="1">
        <w:r w:rsidRPr="007261C4">
          <w:rPr>
            <w:rStyle w:val="Hyperlink"/>
            <w:rFonts w:ascii="Times New Roman" w:eastAsia="@Arial Unicode MS" w:hAnsi="Times New Roman"/>
            <w:noProof/>
            <w:color w:val="auto"/>
          </w:rPr>
          <w:t>1.2.10. Технология</w:t>
        </w:r>
        <w:r w:rsidRPr="007261C4">
          <w:rPr>
            <w:noProof/>
            <w:webHidden/>
          </w:rPr>
          <w:tab/>
        </w:r>
        <w:r w:rsidRPr="007261C4">
          <w:rPr>
            <w:noProof/>
            <w:webHidden/>
          </w:rPr>
          <w:fldChar w:fldCharType="begin"/>
        </w:r>
        <w:r w:rsidRPr="007261C4">
          <w:rPr>
            <w:noProof/>
            <w:webHidden/>
          </w:rPr>
          <w:instrText xml:space="preserve"> PAGEREF _Toc410964335 \h </w:instrText>
        </w:r>
        <w:r>
          <w:rPr>
            <w:noProof/>
          </w:rPr>
        </w:r>
        <w:r w:rsidRPr="007261C4">
          <w:rPr>
            <w:noProof/>
            <w:webHidden/>
          </w:rPr>
          <w:fldChar w:fldCharType="separate"/>
        </w:r>
        <w:r>
          <w:rPr>
            <w:noProof/>
            <w:webHidden/>
          </w:rPr>
          <w:t>64</w:t>
        </w:r>
        <w:r w:rsidRPr="007261C4">
          <w:rPr>
            <w:noProof/>
            <w:webHidden/>
          </w:rPr>
          <w:fldChar w:fldCharType="end"/>
        </w:r>
      </w:hyperlink>
    </w:p>
    <w:p w:rsidR="00E073BA" w:rsidRPr="007261C4" w:rsidRDefault="00E073BA" w:rsidP="00EC1B06">
      <w:pPr>
        <w:pStyle w:val="TOC2"/>
        <w:rPr>
          <w:noProof/>
          <w:lang w:eastAsia="ru-RU"/>
        </w:rPr>
      </w:pPr>
      <w:hyperlink w:anchor="_Toc410964336" w:history="1">
        <w:r w:rsidRPr="007261C4">
          <w:rPr>
            <w:rStyle w:val="Hyperlink"/>
            <w:noProof/>
            <w:color w:val="auto"/>
          </w:rPr>
          <w:t>1.2.11. Физическая культура</w:t>
        </w:r>
        <w:r w:rsidRPr="007261C4">
          <w:rPr>
            <w:noProof/>
            <w:webHidden/>
          </w:rPr>
          <w:tab/>
        </w:r>
        <w:r w:rsidRPr="007261C4">
          <w:rPr>
            <w:noProof/>
            <w:webHidden/>
          </w:rPr>
          <w:fldChar w:fldCharType="begin"/>
        </w:r>
        <w:r w:rsidRPr="007261C4">
          <w:rPr>
            <w:noProof/>
            <w:webHidden/>
          </w:rPr>
          <w:instrText xml:space="preserve"> PAGEREF _Toc410964336 \h </w:instrText>
        </w:r>
        <w:r>
          <w:rPr>
            <w:noProof/>
          </w:rPr>
        </w:r>
        <w:r w:rsidRPr="007261C4">
          <w:rPr>
            <w:noProof/>
            <w:webHidden/>
          </w:rPr>
          <w:fldChar w:fldCharType="separate"/>
        </w:r>
        <w:r>
          <w:rPr>
            <w:noProof/>
            <w:webHidden/>
          </w:rPr>
          <w:t>69</w:t>
        </w:r>
        <w:r w:rsidRPr="007261C4">
          <w:rPr>
            <w:noProof/>
            <w:webHidden/>
          </w:rPr>
          <w:fldChar w:fldCharType="end"/>
        </w:r>
      </w:hyperlink>
    </w:p>
    <w:p w:rsidR="00E073BA" w:rsidRPr="007261C4" w:rsidRDefault="00E073BA" w:rsidP="00045112">
      <w:pPr>
        <w:pStyle w:val="TOC3"/>
        <w:rPr>
          <w:rFonts w:ascii="Times New Roman" w:hAnsi="Times New Roman"/>
          <w:noProof/>
          <w:sz w:val="28"/>
          <w:szCs w:val="28"/>
          <w:lang w:eastAsia="ru-RU"/>
        </w:rPr>
      </w:pPr>
      <w:hyperlink w:anchor="_Toc410964337" w:history="1">
        <w:r w:rsidRPr="007261C4">
          <w:rPr>
            <w:rStyle w:val="Hyperlink"/>
            <w:rFonts w:ascii="Times New Roman" w:hAnsi="Times New Roman"/>
            <w:noProof/>
            <w:color w:val="auto"/>
            <w:sz w:val="28"/>
            <w:szCs w:val="28"/>
          </w:rPr>
          <w:t xml:space="preserve">1.3. Система оценки </w:t>
        </w:r>
        <w:r w:rsidRPr="007261C4">
          <w:rPr>
            <w:rStyle w:val="Hyperlink"/>
            <w:rFonts w:ascii="Times New Roman" w:eastAsia="@Arial Unicode MS" w:hAnsi="Times New Roman"/>
            <w:noProof/>
            <w:color w:val="auto"/>
            <w:sz w:val="28"/>
            <w:szCs w:val="28"/>
          </w:rPr>
          <w:t>достижения планируемых результатов освоения основной образовательной программы</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_Toc410964337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72</w:t>
        </w:r>
        <w:r w:rsidRPr="007261C4">
          <w:rPr>
            <w:rFonts w:ascii="Times New Roman" w:hAnsi="Times New Roman"/>
            <w:noProof/>
            <w:webHidden/>
            <w:sz w:val="28"/>
            <w:szCs w:val="28"/>
          </w:rPr>
          <w:fldChar w:fldCharType="end"/>
        </w:r>
      </w:hyperlink>
    </w:p>
    <w:p w:rsidR="00E073BA" w:rsidRPr="007261C4" w:rsidRDefault="00E073BA" w:rsidP="00045112">
      <w:pPr>
        <w:pStyle w:val="TOC1"/>
        <w:jc w:val="left"/>
        <w:rPr>
          <w:noProof/>
          <w:lang w:eastAsia="ru-RU"/>
        </w:rPr>
      </w:pPr>
      <w:hyperlink w:anchor="_Toc410964338" w:history="1">
        <w:r w:rsidRPr="007261C4">
          <w:rPr>
            <w:rStyle w:val="Hyperlink"/>
            <w:noProof/>
            <w:color w:val="auto"/>
          </w:rPr>
          <w:t xml:space="preserve">2. Содержательный раздел </w:t>
        </w:r>
        <w:r w:rsidRPr="007261C4">
          <w:rPr>
            <w:noProof/>
            <w:webHidden/>
          </w:rPr>
          <w:tab/>
        </w:r>
        <w:r w:rsidRPr="007261C4">
          <w:rPr>
            <w:noProof/>
            <w:webHidden/>
          </w:rPr>
          <w:fldChar w:fldCharType="begin"/>
        </w:r>
        <w:r w:rsidRPr="007261C4">
          <w:rPr>
            <w:noProof/>
            <w:webHidden/>
          </w:rPr>
          <w:instrText xml:space="preserve"> PAGEREF _Toc410964338 \h </w:instrText>
        </w:r>
        <w:r>
          <w:rPr>
            <w:noProof/>
          </w:rPr>
        </w:r>
        <w:r w:rsidRPr="007261C4">
          <w:rPr>
            <w:noProof/>
            <w:webHidden/>
          </w:rPr>
          <w:fldChar w:fldCharType="separate"/>
        </w:r>
        <w:r>
          <w:rPr>
            <w:noProof/>
            <w:webHidden/>
          </w:rPr>
          <w:t>94</w:t>
        </w:r>
        <w:r w:rsidRPr="007261C4">
          <w:rPr>
            <w:noProof/>
            <w:webHidden/>
          </w:rPr>
          <w:fldChar w:fldCharType="end"/>
        </w:r>
      </w:hyperlink>
    </w:p>
    <w:p w:rsidR="00E073BA" w:rsidRPr="007261C4" w:rsidRDefault="00E073BA" w:rsidP="00EC1B06">
      <w:pPr>
        <w:ind w:left="284"/>
        <w:rPr>
          <w:rFonts w:ascii="Times New Roman" w:hAnsi="Times New Roman"/>
          <w:noProof/>
          <w:sz w:val="28"/>
          <w:szCs w:val="28"/>
        </w:rPr>
      </w:pPr>
      <w:r w:rsidRPr="007261C4">
        <w:rPr>
          <w:rFonts w:ascii="Times New Roman" w:hAnsi="Times New Roman"/>
          <w:noProof/>
          <w:sz w:val="28"/>
          <w:szCs w:val="28"/>
        </w:rPr>
        <w:t>2.1. Программа формирования у обучающихся универсальных учебных действий………………………………………………………………………...</w:t>
      </w:r>
    </w:p>
    <w:p w:rsidR="00E073BA" w:rsidRPr="007261C4" w:rsidRDefault="00E073BA" w:rsidP="00EC1B06">
      <w:pPr>
        <w:pStyle w:val="TOC2"/>
        <w:rPr>
          <w:noProof/>
          <w:lang w:eastAsia="ru-RU"/>
        </w:rPr>
      </w:pPr>
      <w:hyperlink w:anchor="_Toc410964340" w:history="1">
        <w:r w:rsidRPr="007261C4">
          <w:rPr>
            <w:rStyle w:val="Hyperlink"/>
            <w:noProof/>
            <w:color w:val="auto"/>
          </w:rPr>
          <w:t>2.2  Примерные рабочие программы учебных предметов</w:t>
        </w:r>
        <w:r w:rsidRPr="007261C4">
          <w:rPr>
            <w:noProof/>
            <w:webHidden/>
          </w:rPr>
          <w:tab/>
        </w:r>
        <w:r w:rsidRPr="007261C4">
          <w:rPr>
            <w:noProof/>
            <w:webHidden/>
          </w:rPr>
          <w:fldChar w:fldCharType="begin"/>
        </w:r>
        <w:r w:rsidRPr="007261C4">
          <w:rPr>
            <w:noProof/>
            <w:webHidden/>
          </w:rPr>
          <w:instrText xml:space="preserve"> PAGEREF _Toc410964340 \h </w:instrText>
        </w:r>
        <w:r>
          <w:rPr>
            <w:noProof/>
          </w:rPr>
        </w:r>
        <w:r w:rsidRPr="007261C4">
          <w:rPr>
            <w:noProof/>
            <w:webHidden/>
          </w:rPr>
          <w:fldChar w:fldCharType="separate"/>
        </w:r>
        <w:r>
          <w:rPr>
            <w:noProof/>
            <w:webHidden/>
          </w:rPr>
          <w:t>123</w:t>
        </w:r>
        <w:r w:rsidRPr="007261C4">
          <w:rPr>
            <w:noProof/>
            <w:webHidden/>
          </w:rPr>
          <w:fldChar w:fldCharType="end"/>
        </w:r>
      </w:hyperlink>
    </w:p>
    <w:p w:rsidR="00E073BA" w:rsidRPr="007261C4" w:rsidRDefault="00E073BA" w:rsidP="00045112">
      <w:pPr>
        <w:pStyle w:val="TOC3"/>
        <w:rPr>
          <w:rFonts w:ascii="Times New Roman" w:hAnsi="Times New Roman"/>
          <w:noProof/>
          <w:sz w:val="28"/>
          <w:szCs w:val="28"/>
          <w:lang w:eastAsia="ru-RU"/>
        </w:rPr>
      </w:pPr>
      <w:hyperlink w:anchor="_Toc410964341" w:history="1">
        <w:r w:rsidRPr="007261C4">
          <w:rPr>
            <w:rStyle w:val="Hyperlink"/>
            <w:rFonts w:ascii="Times New Roman" w:eastAsia="@Arial Unicode MS" w:hAnsi="Times New Roman"/>
            <w:noProof/>
            <w:color w:val="auto"/>
            <w:sz w:val="28"/>
            <w:szCs w:val="28"/>
          </w:rPr>
          <w:t>2.2.1. Общие положения</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_Toc410964341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123</w:t>
        </w:r>
        <w:r w:rsidRPr="007261C4">
          <w:rPr>
            <w:rFonts w:ascii="Times New Roman" w:hAnsi="Times New Roman"/>
            <w:noProof/>
            <w:webHidden/>
            <w:sz w:val="28"/>
            <w:szCs w:val="28"/>
          </w:rPr>
          <w:fldChar w:fldCharType="end"/>
        </w:r>
      </w:hyperlink>
    </w:p>
    <w:p w:rsidR="00E073BA" w:rsidRPr="007261C4" w:rsidRDefault="00E073BA" w:rsidP="00045112">
      <w:pPr>
        <w:pStyle w:val="TOC3"/>
        <w:rPr>
          <w:rFonts w:ascii="Times New Roman" w:hAnsi="Times New Roman"/>
          <w:noProof/>
          <w:sz w:val="28"/>
          <w:szCs w:val="28"/>
          <w:lang w:eastAsia="ru-RU"/>
        </w:rPr>
      </w:pPr>
      <w:hyperlink w:anchor="_Toc410964342" w:history="1">
        <w:r w:rsidRPr="007261C4">
          <w:rPr>
            <w:rStyle w:val="Hyperlink"/>
            <w:rFonts w:ascii="Times New Roman" w:eastAsia="@Arial Unicode MS" w:hAnsi="Times New Roman"/>
            <w:noProof/>
            <w:color w:val="auto"/>
            <w:sz w:val="28"/>
            <w:szCs w:val="28"/>
          </w:rPr>
          <w:t>2.2.2. Основное содержание учебных предметов на уровне  начального общего образования</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_Toc410964342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125</w:t>
        </w:r>
        <w:r w:rsidRPr="007261C4">
          <w:rPr>
            <w:rFonts w:ascii="Times New Roman" w:hAnsi="Times New Roman"/>
            <w:noProof/>
            <w:webHidden/>
            <w:sz w:val="28"/>
            <w:szCs w:val="28"/>
          </w:rPr>
          <w:fldChar w:fldCharType="end"/>
        </w:r>
      </w:hyperlink>
    </w:p>
    <w:p w:rsidR="00E073BA" w:rsidRPr="007261C4" w:rsidRDefault="00E073BA" w:rsidP="00EC1B06">
      <w:pPr>
        <w:pStyle w:val="TOC2"/>
        <w:rPr>
          <w:noProof/>
          <w:lang w:eastAsia="ru-RU"/>
        </w:rPr>
      </w:pPr>
      <w:hyperlink w:anchor="_Toc410964343" w:history="1">
        <w:r w:rsidRPr="007261C4">
          <w:rPr>
            <w:rStyle w:val="Hyperlink"/>
            <w:rFonts w:ascii="Times New Roman" w:eastAsia="@Arial Unicode MS" w:hAnsi="Times New Roman"/>
            <w:noProof/>
            <w:color w:val="auto"/>
          </w:rPr>
          <w:t>2.2.2.1.</w:t>
        </w:r>
        <w:r w:rsidRPr="007261C4">
          <w:rPr>
            <w:noProof/>
            <w:lang w:eastAsia="ru-RU"/>
          </w:rPr>
          <w:tab/>
        </w:r>
        <w:r w:rsidRPr="007261C4">
          <w:rPr>
            <w:rStyle w:val="Hyperlink"/>
            <w:rFonts w:ascii="Times New Roman" w:eastAsia="@Arial Unicode MS" w:hAnsi="Times New Roman"/>
            <w:noProof/>
            <w:color w:val="auto"/>
          </w:rPr>
          <w:t>Русский язык</w:t>
        </w:r>
        <w:r w:rsidRPr="007261C4">
          <w:rPr>
            <w:noProof/>
            <w:webHidden/>
          </w:rPr>
          <w:fldChar w:fldCharType="begin"/>
        </w:r>
        <w:r w:rsidRPr="007261C4">
          <w:rPr>
            <w:noProof/>
            <w:webHidden/>
          </w:rPr>
          <w:instrText xml:space="preserve"> PAGEREF _Toc410964343 \h </w:instrText>
        </w:r>
        <w:r>
          <w:rPr>
            <w:noProof/>
          </w:rPr>
        </w:r>
        <w:r w:rsidRPr="007261C4">
          <w:rPr>
            <w:noProof/>
            <w:webHidden/>
          </w:rPr>
          <w:fldChar w:fldCharType="separate"/>
        </w:r>
        <w:r>
          <w:rPr>
            <w:noProof/>
            <w:webHidden/>
          </w:rPr>
          <w:t>125</w:t>
        </w:r>
        <w:r w:rsidRPr="007261C4">
          <w:rPr>
            <w:noProof/>
            <w:webHidden/>
          </w:rPr>
          <w:fldChar w:fldCharType="end"/>
        </w:r>
      </w:hyperlink>
    </w:p>
    <w:p w:rsidR="00E073BA" w:rsidRPr="007261C4" w:rsidRDefault="00E073BA" w:rsidP="00EC1B06">
      <w:pPr>
        <w:pStyle w:val="TOC2"/>
        <w:rPr>
          <w:noProof/>
          <w:lang w:eastAsia="ru-RU"/>
        </w:rPr>
      </w:pPr>
      <w:hyperlink w:anchor="_Toc410964344" w:history="1">
        <w:r w:rsidRPr="007261C4">
          <w:rPr>
            <w:rStyle w:val="Hyperlink"/>
            <w:noProof/>
            <w:color w:val="auto"/>
          </w:rPr>
          <w:t>2.2.2.2.Литературное чтение</w:t>
        </w:r>
        <w:r w:rsidRPr="007261C4">
          <w:rPr>
            <w:noProof/>
            <w:webHidden/>
          </w:rPr>
          <w:tab/>
        </w:r>
        <w:r w:rsidRPr="007261C4">
          <w:rPr>
            <w:noProof/>
            <w:webHidden/>
          </w:rPr>
          <w:fldChar w:fldCharType="begin"/>
        </w:r>
        <w:r w:rsidRPr="007261C4">
          <w:rPr>
            <w:noProof/>
            <w:webHidden/>
          </w:rPr>
          <w:instrText xml:space="preserve"> PAGEREF _Toc410964344 \h </w:instrText>
        </w:r>
        <w:r>
          <w:rPr>
            <w:noProof/>
          </w:rPr>
        </w:r>
        <w:r w:rsidRPr="007261C4">
          <w:rPr>
            <w:noProof/>
            <w:webHidden/>
          </w:rPr>
          <w:fldChar w:fldCharType="separate"/>
        </w:r>
        <w:r>
          <w:rPr>
            <w:noProof/>
            <w:webHidden/>
          </w:rPr>
          <w:t>132</w:t>
        </w:r>
        <w:r w:rsidRPr="007261C4">
          <w:rPr>
            <w:noProof/>
            <w:webHidden/>
          </w:rPr>
          <w:fldChar w:fldCharType="end"/>
        </w:r>
      </w:hyperlink>
    </w:p>
    <w:p w:rsidR="00E073BA" w:rsidRPr="007261C4" w:rsidRDefault="00E073BA" w:rsidP="00EC1B06">
      <w:pPr>
        <w:pStyle w:val="TOC2"/>
        <w:rPr>
          <w:noProof/>
          <w:lang w:eastAsia="ru-RU"/>
        </w:rPr>
      </w:pPr>
      <w:hyperlink w:anchor="_Toc410964345" w:history="1">
        <w:r w:rsidRPr="007261C4">
          <w:rPr>
            <w:rStyle w:val="Hyperlink"/>
            <w:noProof/>
            <w:color w:val="auto"/>
          </w:rPr>
          <w:t>2.2.2.3.Иностранный язык</w:t>
        </w:r>
        <w:r w:rsidRPr="007261C4">
          <w:rPr>
            <w:noProof/>
            <w:webHidden/>
          </w:rPr>
          <w:tab/>
        </w:r>
        <w:r w:rsidRPr="007261C4">
          <w:rPr>
            <w:noProof/>
            <w:webHidden/>
          </w:rPr>
          <w:fldChar w:fldCharType="begin"/>
        </w:r>
        <w:r w:rsidRPr="007261C4">
          <w:rPr>
            <w:noProof/>
            <w:webHidden/>
          </w:rPr>
          <w:instrText xml:space="preserve"> PAGEREF _Toc410964345 \h </w:instrText>
        </w:r>
        <w:r>
          <w:rPr>
            <w:noProof/>
          </w:rPr>
        </w:r>
        <w:r w:rsidRPr="007261C4">
          <w:rPr>
            <w:noProof/>
            <w:webHidden/>
          </w:rPr>
          <w:fldChar w:fldCharType="separate"/>
        </w:r>
        <w:r>
          <w:rPr>
            <w:noProof/>
            <w:webHidden/>
          </w:rPr>
          <w:t>138</w:t>
        </w:r>
        <w:r w:rsidRPr="007261C4">
          <w:rPr>
            <w:noProof/>
            <w:webHidden/>
          </w:rPr>
          <w:fldChar w:fldCharType="end"/>
        </w:r>
      </w:hyperlink>
    </w:p>
    <w:p w:rsidR="00E073BA" w:rsidRPr="007261C4" w:rsidRDefault="00E073BA" w:rsidP="00EC1B06">
      <w:pPr>
        <w:pStyle w:val="TOC2"/>
        <w:rPr>
          <w:noProof/>
          <w:lang w:eastAsia="ru-RU"/>
        </w:rPr>
      </w:pPr>
      <w:hyperlink w:anchor="_Toc410964346" w:history="1">
        <w:r w:rsidRPr="007261C4">
          <w:rPr>
            <w:rStyle w:val="Hyperlink"/>
            <w:noProof/>
            <w:color w:val="auto"/>
          </w:rPr>
          <w:t>2.2.2.4. Математика</w:t>
        </w:r>
        <w:r w:rsidRPr="007261C4">
          <w:rPr>
            <w:noProof/>
            <w:webHidden/>
          </w:rPr>
          <w:tab/>
        </w:r>
        <w:r w:rsidRPr="007261C4">
          <w:rPr>
            <w:noProof/>
            <w:webHidden/>
          </w:rPr>
          <w:fldChar w:fldCharType="begin"/>
        </w:r>
        <w:r w:rsidRPr="007261C4">
          <w:rPr>
            <w:noProof/>
            <w:webHidden/>
          </w:rPr>
          <w:instrText xml:space="preserve"> PAGEREF _Toc410964346 \h </w:instrText>
        </w:r>
        <w:r>
          <w:rPr>
            <w:noProof/>
          </w:rPr>
        </w:r>
        <w:r w:rsidRPr="007261C4">
          <w:rPr>
            <w:noProof/>
            <w:webHidden/>
          </w:rPr>
          <w:fldChar w:fldCharType="separate"/>
        </w:r>
        <w:r>
          <w:rPr>
            <w:noProof/>
            <w:webHidden/>
          </w:rPr>
          <w:t>142</w:t>
        </w:r>
        <w:r w:rsidRPr="007261C4">
          <w:rPr>
            <w:noProof/>
            <w:webHidden/>
          </w:rPr>
          <w:fldChar w:fldCharType="end"/>
        </w:r>
      </w:hyperlink>
    </w:p>
    <w:p w:rsidR="00E073BA" w:rsidRPr="007261C4" w:rsidRDefault="00E073BA">
      <w:pPr>
        <w:pStyle w:val="TOC2"/>
        <w:rPr>
          <w:noProof/>
          <w:lang w:eastAsia="ru-RU"/>
        </w:rPr>
      </w:pPr>
      <w:hyperlink w:anchor="_Toc410964347" w:history="1">
        <w:r w:rsidRPr="007261C4">
          <w:rPr>
            <w:rStyle w:val="Hyperlink"/>
            <w:noProof/>
            <w:color w:val="auto"/>
          </w:rPr>
          <w:t>2.2.2.5. Окружающий мир</w:t>
        </w:r>
        <w:r w:rsidRPr="007261C4">
          <w:rPr>
            <w:noProof/>
            <w:webHidden/>
          </w:rPr>
          <w:tab/>
        </w:r>
        <w:r w:rsidRPr="007261C4">
          <w:rPr>
            <w:noProof/>
            <w:webHidden/>
          </w:rPr>
          <w:fldChar w:fldCharType="begin"/>
        </w:r>
        <w:r w:rsidRPr="007261C4">
          <w:rPr>
            <w:noProof/>
            <w:webHidden/>
          </w:rPr>
          <w:instrText xml:space="preserve"> PAGEREF _Toc410964347 \h </w:instrText>
        </w:r>
        <w:r>
          <w:rPr>
            <w:noProof/>
          </w:rPr>
        </w:r>
        <w:r w:rsidRPr="007261C4">
          <w:rPr>
            <w:noProof/>
            <w:webHidden/>
          </w:rPr>
          <w:fldChar w:fldCharType="separate"/>
        </w:r>
        <w:r>
          <w:rPr>
            <w:noProof/>
            <w:webHidden/>
          </w:rPr>
          <w:t>144</w:t>
        </w:r>
        <w:r w:rsidRPr="007261C4">
          <w:rPr>
            <w:noProof/>
            <w:webHidden/>
          </w:rPr>
          <w:fldChar w:fldCharType="end"/>
        </w:r>
      </w:hyperlink>
    </w:p>
    <w:p w:rsidR="00E073BA" w:rsidRPr="007261C4" w:rsidRDefault="00E073BA" w:rsidP="00045112">
      <w:pPr>
        <w:pStyle w:val="TOC3"/>
        <w:rPr>
          <w:rFonts w:ascii="Times New Roman" w:hAnsi="Times New Roman"/>
          <w:noProof/>
          <w:sz w:val="28"/>
          <w:szCs w:val="28"/>
          <w:lang w:eastAsia="ru-RU"/>
        </w:rPr>
      </w:pPr>
      <w:hyperlink w:anchor="_Toc410964348" w:history="1">
        <w:r w:rsidRPr="007261C4">
          <w:rPr>
            <w:rStyle w:val="Hyperlink"/>
            <w:rFonts w:ascii="Times New Roman" w:hAnsi="Times New Roman"/>
            <w:noProof/>
            <w:color w:val="auto"/>
            <w:sz w:val="28"/>
            <w:szCs w:val="28"/>
          </w:rPr>
          <w:t>2.2.2.6. Основы религиозных культур и светской этики</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_Toc410964348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151</w:t>
        </w:r>
        <w:r w:rsidRPr="007261C4">
          <w:rPr>
            <w:rFonts w:ascii="Times New Roman" w:hAnsi="Times New Roman"/>
            <w:noProof/>
            <w:webHidden/>
            <w:sz w:val="28"/>
            <w:szCs w:val="28"/>
          </w:rPr>
          <w:fldChar w:fldCharType="end"/>
        </w:r>
      </w:hyperlink>
    </w:p>
    <w:p w:rsidR="00E073BA" w:rsidRPr="007261C4" w:rsidRDefault="00E073BA" w:rsidP="00EC1B06">
      <w:pPr>
        <w:pStyle w:val="TOC2"/>
        <w:rPr>
          <w:noProof/>
        </w:rPr>
      </w:pPr>
      <w:r w:rsidRPr="007261C4">
        <w:rPr>
          <w:noProof/>
        </w:rPr>
        <w:t>2.2.2.7. Изобразительное искусство……………………………………………</w:t>
      </w:r>
    </w:p>
    <w:p w:rsidR="00E073BA" w:rsidRPr="007261C4" w:rsidRDefault="00E073BA" w:rsidP="00EC1B06">
      <w:pPr>
        <w:pStyle w:val="TOC2"/>
        <w:rPr>
          <w:noProof/>
          <w:lang w:eastAsia="ru-RU"/>
        </w:rPr>
      </w:pPr>
      <w:hyperlink w:anchor="_Toc410964349" w:history="1">
        <w:r w:rsidRPr="007261C4">
          <w:rPr>
            <w:rStyle w:val="Hyperlink"/>
            <w:noProof/>
            <w:color w:val="auto"/>
          </w:rPr>
          <w:t>2.2.2.8. Музыка</w:t>
        </w:r>
        <w:r w:rsidRPr="007261C4">
          <w:rPr>
            <w:noProof/>
            <w:webHidden/>
          </w:rPr>
          <w:tab/>
        </w:r>
        <w:r w:rsidRPr="007261C4">
          <w:rPr>
            <w:noProof/>
            <w:webHidden/>
          </w:rPr>
          <w:fldChar w:fldCharType="begin"/>
        </w:r>
        <w:r w:rsidRPr="007261C4">
          <w:rPr>
            <w:noProof/>
            <w:webHidden/>
          </w:rPr>
          <w:instrText xml:space="preserve"> PAGEREF _Toc410964349 \h </w:instrText>
        </w:r>
        <w:r>
          <w:rPr>
            <w:noProof/>
          </w:rPr>
        </w:r>
        <w:r w:rsidRPr="007261C4">
          <w:rPr>
            <w:noProof/>
            <w:webHidden/>
          </w:rPr>
          <w:fldChar w:fldCharType="separate"/>
        </w:r>
        <w:r>
          <w:rPr>
            <w:noProof/>
            <w:webHidden/>
          </w:rPr>
          <w:t>157</w:t>
        </w:r>
        <w:r w:rsidRPr="007261C4">
          <w:rPr>
            <w:noProof/>
            <w:webHidden/>
          </w:rPr>
          <w:fldChar w:fldCharType="end"/>
        </w:r>
      </w:hyperlink>
    </w:p>
    <w:p w:rsidR="00E073BA" w:rsidRPr="007261C4" w:rsidRDefault="00E073BA" w:rsidP="00EC1B06">
      <w:pPr>
        <w:pStyle w:val="TOC2"/>
        <w:rPr>
          <w:noProof/>
          <w:lang w:eastAsia="ru-RU"/>
        </w:rPr>
      </w:pPr>
      <w:hyperlink w:anchor="_Toc410964350" w:history="1">
        <w:r w:rsidRPr="007261C4">
          <w:rPr>
            <w:rStyle w:val="Hyperlink"/>
            <w:noProof/>
            <w:color w:val="auto"/>
          </w:rPr>
          <w:t>2.2.2.9. Технология</w:t>
        </w:r>
        <w:r w:rsidRPr="007261C4">
          <w:rPr>
            <w:noProof/>
            <w:webHidden/>
          </w:rPr>
          <w:tab/>
        </w:r>
        <w:r w:rsidRPr="007261C4">
          <w:rPr>
            <w:noProof/>
            <w:webHidden/>
          </w:rPr>
          <w:fldChar w:fldCharType="begin"/>
        </w:r>
        <w:r w:rsidRPr="007261C4">
          <w:rPr>
            <w:noProof/>
            <w:webHidden/>
          </w:rPr>
          <w:instrText xml:space="preserve"> PAGEREF _Toc410964350 \h </w:instrText>
        </w:r>
        <w:r>
          <w:rPr>
            <w:noProof/>
          </w:rPr>
        </w:r>
        <w:r w:rsidRPr="007261C4">
          <w:rPr>
            <w:noProof/>
            <w:webHidden/>
          </w:rPr>
          <w:fldChar w:fldCharType="separate"/>
        </w:r>
        <w:r>
          <w:rPr>
            <w:noProof/>
            <w:webHidden/>
          </w:rPr>
          <w:t>179</w:t>
        </w:r>
        <w:r w:rsidRPr="007261C4">
          <w:rPr>
            <w:noProof/>
            <w:webHidden/>
          </w:rPr>
          <w:fldChar w:fldCharType="end"/>
        </w:r>
      </w:hyperlink>
    </w:p>
    <w:p w:rsidR="00E073BA" w:rsidRPr="007261C4" w:rsidRDefault="00E073BA" w:rsidP="00EC1B06">
      <w:pPr>
        <w:pStyle w:val="TOC2"/>
        <w:rPr>
          <w:noProof/>
          <w:lang w:eastAsia="ru-RU"/>
        </w:rPr>
      </w:pPr>
      <w:hyperlink w:anchor="_Toc410964351" w:history="1">
        <w:r w:rsidRPr="007261C4">
          <w:rPr>
            <w:rStyle w:val="Hyperlink"/>
            <w:noProof/>
            <w:color w:val="auto"/>
          </w:rPr>
          <w:t>2.2.2.10. Физическая культура</w:t>
        </w:r>
        <w:r w:rsidRPr="007261C4">
          <w:rPr>
            <w:noProof/>
            <w:webHidden/>
          </w:rPr>
          <w:tab/>
        </w:r>
        <w:r w:rsidRPr="007261C4">
          <w:rPr>
            <w:noProof/>
            <w:webHidden/>
          </w:rPr>
          <w:fldChar w:fldCharType="begin"/>
        </w:r>
        <w:r w:rsidRPr="007261C4">
          <w:rPr>
            <w:noProof/>
            <w:webHidden/>
          </w:rPr>
          <w:instrText xml:space="preserve"> PAGEREF _Toc410964351 \h </w:instrText>
        </w:r>
        <w:r>
          <w:rPr>
            <w:noProof/>
          </w:rPr>
        </w:r>
        <w:r w:rsidRPr="007261C4">
          <w:rPr>
            <w:noProof/>
            <w:webHidden/>
          </w:rPr>
          <w:fldChar w:fldCharType="separate"/>
        </w:r>
        <w:r>
          <w:rPr>
            <w:noProof/>
            <w:webHidden/>
          </w:rPr>
          <w:t>182</w:t>
        </w:r>
        <w:r w:rsidRPr="007261C4">
          <w:rPr>
            <w:noProof/>
            <w:webHidden/>
          </w:rPr>
          <w:fldChar w:fldCharType="end"/>
        </w:r>
      </w:hyperlink>
    </w:p>
    <w:p w:rsidR="00E073BA" w:rsidRPr="007261C4" w:rsidRDefault="00E073BA" w:rsidP="00870E77">
      <w:pPr>
        <w:pStyle w:val="TOC2"/>
        <w:rPr>
          <w:noProof/>
          <w:lang w:eastAsia="ru-RU"/>
        </w:rPr>
      </w:pPr>
      <w:hyperlink w:anchor="_Toc410964352" w:history="1">
        <w:r w:rsidRPr="007261C4">
          <w:rPr>
            <w:rStyle w:val="Hyperlink"/>
            <w:noProof/>
            <w:color w:val="auto"/>
          </w:rPr>
          <w:t>2.3.</w:t>
        </w:r>
        <w:r w:rsidRPr="007261C4">
          <w:rPr>
            <w:noProof/>
            <w:lang w:eastAsia="ru-RU"/>
          </w:rPr>
          <w:tab/>
          <w:t xml:space="preserve"> </w:t>
        </w:r>
        <w:r w:rsidRPr="007261C4">
          <w:rPr>
            <w:rStyle w:val="Hyperlink"/>
            <w:noProof/>
            <w:color w:val="auto"/>
          </w:rPr>
          <w:t>Программа воспитания и социализации обучающихся</w:t>
        </w:r>
        <w:r w:rsidRPr="007261C4">
          <w:rPr>
            <w:noProof/>
            <w:webHidden/>
          </w:rPr>
          <w:fldChar w:fldCharType="begin"/>
        </w:r>
        <w:r w:rsidRPr="007261C4">
          <w:rPr>
            <w:noProof/>
            <w:webHidden/>
          </w:rPr>
          <w:instrText xml:space="preserve"> PAGEREF _Toc410964352 \h </w:instrText>
        </w:r>
        <w:r>
          <w:rPr>
            <w:noProof/>
          </w:rPr>
        </w:r>
        <w:r w:rsidRPr="007261C4">
          <w:rPr>
            <w:noProof/>
            <w:webHidden/>
          </w:rPr>
          <w:fldChar w:fldCharType="separate"/>
        </w:r>
        <w:r>
          <w:rPr>
            <w:noProof/>
            <w:webHidden/>
          </w:rPr>
          <w:t>188</w:t>
        </w:r>
        <w:r w:rsidRPr="007261C4">
          <w:rPr>
            <w:noProof/>
            <w:webHidden/>
          </w:rPr>
          <w:fldChar w:fldCharType="end"/>
        </w:r>
      </w:hyperlink>
    </w:p>
    <w:p w:rsidR="00E073BA" w:rsidRPr="007261C4" w:rsidRDefault="00E073BA" w:rsidP="00EC1B06">
      <w:pPr>
        <w:pStyle w:val="TOC2"/>
        <w:rPr>
          <w:noProof/>
          <w:lang w:eastAsia="ru-RU"/>
        </w:rPr>
      </w:pPr>
      <w:hyperlink w:anchor="_Toc410964356" w:history="1">
        <w:r w:rsidRPr="007261C4">
          <w:rPr>
            <w:rStyle w:val="Hyperlink"/>
            <w:noProof/>
            <w:color w:val="auto"/>
          </w:rPr>
          <w:t>3.1. Примерный учебный план</w:t>
        </w:r>
        <w:r w:rsidRPr="007261C4">
          <w:rPr>
            <w:noProof/>
            <w:webHidden/>
          </w:rPr>
          <w:tab/>
        </w:r>
        <w:r w:rsidRPr="007261C4">
          <w:rPr>
            <w:noProof/>
            <w:webHidden/>
          </w:rPr>
          <w:fldChar w:fldCharType="begin"/>
        </w:r>
        <w:r w:rsidRPr="007261C4">
          <w:rPr>
            <w:noProof/>
            <w:webHidden/>
          </w:rPr>
          <w:instrText xml:space="preserve"> PAGEREF _Toc410964356 \h </w:instrText>
        </w:r>
        <w:r>
          <w:rPr>
            <w:noProof/>
          </w:rPr>
        </w:r>
        <w:r w:rsidRPr="007261C4">
          <w:rPr>
            <w:noProof/>
            <w:webHidden/>
          </w:rPr>
          <w:fldChar w:fldCharType="separate"/>
        </w:r>
        <w:r>
          <w:rPr>
            <w:noProof/>
            <w:webHidden/>
          </w:rPr>
          <w:t>231</w:t>
        </w:r>
        <w:r w:rsidRPr="007261C4">
          <w:rPr>
            <w:noProof/>
            <w:webHidden/>
          </w:rPr>
          <w:fldChar w:fldCharType="end"/>
        </w:r>
      </w:hyperlink>
    </w:p>
    <w:p w:rsidR="00E073BA" w:rsidRPr="007261C4" w:rsidRDefault="00E073BA" w:rsidP="00EC1B06">
      <w:pPr>
        <w:pStyle w:val="TOC2"/>
        <w:rPr>
          <w:noProof/>
          <w:lang w:eastAsia="ru-RU"/>
        </w:rPr>
      </w:pPr>
      <w:hyperlink w:anchor="_Toc410964357" w:history="1">
        <w:r w:rsidRPr="007261C4">
          <w:rPr>
            <w:rStyle w:val="Hyperlink"/>
            <w:noProof/>
            <w:color w:val="auto"/>
          </w:rPr>
          <w:t>3.3. Система условий реализации основной образовательной программы</w:t>
        </w:r>
        <w:r w:rsidRPr="007261C4">
          <w:rPr>
            <w:noProof/>
            <w:webHidden/>
          </w:rPr>
          <w:tab/>
        </w:r>
        <w:r w:rsidRPr="007261C4">
          <w:rPr>
            <w:noProof/>
            <w:webHidden/>
          </w:rPr>
          <w:fldChar w:fldCharType="begin"/>
        </w:r>
        <w:r w:rsidRPr="007261C4">
          <w:rPr>
            <w:noProof/>
            <w:webHidden/>
          </w:rPr>
          <w:instrText xml:space="preserve"> PAGEREF _Toc410964357 \h </w:instrText>
        </w:r>
        <w:r>
          <w:rPr>
            <w:noProof/>
          </w:rPr>
        </w:r>
        <w:r w:rsidRPr="007261C4">
          <w:rPr>
            <w:noProof/>
            <w:webHidden/>
          </w:rPr>
          <w:fldChar w:fldCharType="separate"/>
        </w:r>
        <w:r>
          <w:rPr>
            <w:noProof/>
            <w:webHidden/>
          </w:rPr>
          <w:t>233</w:t>
        </w:r>
        <w:r w:rsidRPr="007261C4">
          <w:rPr>
            <w:noProof/>
            <w:webHidden/>
          </w:rPr>
          <w:fldChar w:fldCharType="end"/>
        </w:r>
      </w:hyperlink>
    </w:p>
    <w:p w:rsidR="00E073BA" w:rsidRPr="007261C4" w:rsidRDefault="00E073BA" w:rsidP="00706EEB">
      <w:pPr>
        <w:pStyle w:val="TOC3"/>
        <w:rPr>
          <w:rFonts w:ascii="Times New Roman" w:hAnsi="Times New Roman"/>
          <w:noProof/>
          <w:sz w:val="28"/>
          <w:szCs w:val="28"/>
          <w:lang w:eastAsia="ru-RU"/>
        </w:rPr>
      </w:pPr>
      <w:hyperlink w:anchor="_Toc410964358" w:history="1">
        <w:r w:rsidRPr="007261C4">
          <w:rPr>
            <w:rStyle w:val="Hyperlink"/>
            <w:rFonts w:ascii="Times New Roman" w:hAnsi="Times New Roman"/>
            <w:noProof/>
            <w:color w:val="auto"/>
            <w:sz w:val="28"/>
            <w:szCs w:val="28"/>
            <w:lang w:eastAsia="ru-RU"/>
          </w:rPr>
          <w:t>3.3.1. Кадровые условия реализации основной образовательной программы начального общего образования</w:t>
        </w:r>
        <w:r w:rsidRPr="007261C4">
          <w:rPr>
            <w:rFonts w:ascii="Times New Roman" w:hAnsi="Times New Roman"/>
            <w:noProof/>
            <w:webHidden/>
            <w:sz w:val="28"/>
            <w:szCs w:val="28"/>
          </w:rPr>
          <w:tab/>
        </w:r>
        <w:r w:rsidRPr="007261C4">
          <w:rPr>
            <w:rFonts w:ascii="Times New Roman" w:hAnsi="Times New Roman"/>
            <w:noProof/>
            <w:webHidden/>
            <w:sz w:val="28"/>
            <w:szCs w:val="28"/>
          </w:rPr>
          <w:fldChar w:fldCharType="begin"/>
        </w:r>
        <w:r w:rsidRPr="007261C4">
          <w:rPr>
            <w:rFonts w:ascii="Times New Roman" w:hAnsi="Times New Roman"/>
            <w:noProof/>
            <w:webHidden/>
            <w:sz w:val="28"/>
            <w:szCs w:val="28"/>
          </w:rPr>
          <w:instrText xml:space="preserve"> PAGEREF _Toc410964358 \h </w:instrText>
        </w:r>
        <w:r w:rsidRPr="00EF5EFC">
          <w:rPr>
            <w:rFonts w:ascii="Times New Roman" w:hAnsi="Times New Roman"/>
            <w:noProof/>
            <w:sz w:val="28"/>
            <w:szCs w:val="28"/>
          </w:rPr>
        </w:r>
        <w:r w:rsidRPr="007261C4">
          <w:rPr>
            <w:rFonts w:ascii="Times New Roman" w:hAnsi="Times New Roman"/>
            <w:noProof/>
            <w:webHidden/>
            <w:sz w:val="28"/>
            <w:szCs w:val="28"/>
          </w:rPr>
          <w:fldChar w:fldCharType="separate"/>
        </w:r>
        <w:r>
          <w:rPr>
            <w:rFonts w:ascii="Times New Roman" w:hAnsi="Times New Roman"/>
            <w:noProof/>
            <w:webHidden/>
            <w:sz w:val="28"/>
            <w:szCs w:val="28"/>
          </w:rPr>
          <w:t>233</w:t>
        </w:r>
        <w:r w:rsidRPr="007261C4">
          <w:rPr>
            <w:rFonts w:ascii="Times New Roman" w:hAnsi="Times New Roman"/>
            <w:noProof/>
            <w:webHidden/>
            <w:sz w:val="28"/>
            <w:szCs w:val="28"/>
          </w:rPr>
          <w:fldChar w:fldCharType="end"/>
        </w:r>
      </w:hyperlink>
    </w:p>
    <w:p w:rsidR="00E073BA" w:rsidRPr="007261C4" w:rsidRDefault="00E073BA" w:rsidP="00870E77">
      <w:pPr>
        <w:pStyle w:val="TOC3"/>
        <w:rPr>
          <w:rFonts w:ascii="Times New Roman" w:hAnsi="Times New Roman"/>
          <w:noProof/>
          <w:sz w:val="28"/>
          <w:szCs w:val="28"/>
          <w:lang w:eastAsia="ru-RU"/>
        </w:rPr>
      </w:pPr>
    </w:p>
    <w:p w:rsidR="00E073BA" w:rsidRPr="007261C4" w:rsidRDefault="00E073BA" w:rsidP="008A118F">
      <w:pPr>
        <w:spacing w:after="0" w:line="360" w:lineRule="auto"/>
        <w:ind w:firstLine="709"/>
      </w:pPr>
      <w:r w:rsidRPr="007261C4">
        <w:fldChar w:fldCharType="end"/>
      </w:r>
      <w:r w:rsidRPr="007261C4">
        <w:br w:type="page"/>
      </w:r>
    </w:p>
    <w:p w:rsidR="00E073BA" w:rsidRPr="007261C4" w:rsidRDefault="00E073BA" w:rsidP="009272FE">
      <w:pPr>
        <w:pStyle w:val="Heading1"/>
        <w:numPr>
          <w:ilvl w:val="0"/>
          <w:numId w:val="26"/>
        </w:numPr>
        <w:spacing w:before="0"/>
      </w:pPr>
      <w:bookmarkStart w:id="4" w:name="_Toc410587794"/>
      <w:bookmarkStart w:id="5" w:name="_Toc410963358"/>
      <w:bookmarkStart w:id="6" w:name="_Toc410964323"/>
      <w:r w:rsidRPr="007261C4">
        <w:t>Целевой раздел</w:t>
      </w:r>
      <w:bookmarkEnd w:id="4"/>
      <w:bookmarkEnd w:id="5"/>
      <w:bookmarkEnd w:id="6"/>
      <w:r w:rsidRPr="007261C4">
        <w:t xml:space="preserve"> </w:t>
      </w:r>
      <w:bookmarkEnd w:id="2"/>
    </w:p>
    <w:p w:rsidR="00E073BA" w:rsidRPr="007261C4" w:rsidRDefault="00E073BA" w:rsidP="008A118F">
      <w:pPr>
        <w:pStyle w:val="2a"/>
        <w:spacing w:before="0" w:after="0" w:line="360" w:lineRule="auto"/>
        <w:ind w:firstLine="709"/>
        <w:jc w:val="both"/>
        <w:rPr>
          <w:rFonts w:ascii="Times New Roman" w:hAnsi="Times New Roman" w:cs="Times New Roman"/>
          <w:color w:val="auto"/>
          <w:sz w:val="28"/>
          <w:szCs w:val="28"/>
        </w:rPr>
      </w:pPr>
    </w:p>
    <w:p w:rsidR="00E073BA" w:rsidRPr="007261C4" w:rsidRDefault="00E073BA" w:rsidP="009272FE">
      <w:pPr>
        <w:pStyle w:val="2a"/>
        <w:numPr>
          <w:ilvl w:val="1"/>
          <w:numId w:val="26"/>
        </w:numPr>
        <w:spacing w:before="0" w:after="0" w:line="360" w:lineRule="auto"/>
        <w:rPr>
          <w:rFonts w:ascii="Times New Roman" w:hAnsi="Times New Roman" w:cs="Times New Roman"/>
          <w:color w:val="auto"/>
          <w:sz w:val="28"/>
          <w:szCs w:val="28"/>
        </w:rPr>
      </w:pPr>
      <w:r w:rsidRPr="007261C4">
        <w:rPr>
          <w:rFonts w:ascii="Times New Roman" w:hAnsi="Times New Roman" w:cs="Times New Roman"/>
          <w:color w:val="auto"/>
          <w:sz w:val="28"/>
          <w:szCs w:val="28"/>
        </w:rPr>
        <w:t>Пояснительная записка</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Цель</w:t>
      </w:r>
      <w:r w:rsidRPr="007261C4">
        <w:rPr>
          <w:rFonts w:ascii="Times New Roman" w:hAnsi="Times New Roman"/>
          <w:color w:val="auto"/>
          <w:sz w:val="28"/>
          <w:szCs w:val="28"/>
        </w:rPr>
        <w:t xml:space="preserve"> </w:t>
      </w:r>
      <w:r w:rsidRPr="007261C4">
        <w:rPr>
          <w:rFonts w:ascii="Times New Roman" w:hAnsi="Times New Roman"/>
          <w:b/>
          <w:bCs/>
          <w:color w:val="auto"/>
          <w:sz w:val="28"/>
          <w:szCs w:val="28"/>
        </w:rPr>
        <w:t>реализации</w:t>
      </w:r>
      <w:r w:rsidRPr="007261C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 xml:space="preserve">Достижение поставленной цели </w:t>
      </w:r>
      <w:r w:rsidRPr="007261C4">
        <w:rPr>
          <w:rFonts w:ascii="Times New Roman" w:hAnsi="Times New Roman"/>
          <w:color w:val="auto"/>
          <w:sz w:val="28"/>
          <w:szCs w:val="28"/>
        </w:rPr>
        <w:t>при</w:t>
      </w:r>
      <w:r w:rsidRPr="007261C4">
        <w:rPr>
          <w:rFonts w:ascii="Times New Roman" w:hAnsi="Times New Roman"/>
          <w:b/>
          <w:bCs/>
          <w:color w:val="auto"/>
          <w:sz w:val="28"/>
          <w:szCs w:val="28"/>
        </w:rPr>
        <w:t xml:space="preserve"> </w:t>
      </w:r>
      <w:r w:rsidRPr="007261C4">
        <w:rPr>
          <w:rFonts w:ascii="Times New Roman" w:hAnsi="Times New Roman"/>
          <w:color w:val="auto"/>
          <w:sz w:val="28"/>
          <w:szCs w:val="28"/>
        </w:rPr>
        <w:t>разработке и реализации образовательной организацией основной образовательной программы начального общего образования</w:t>
      </w:r>
      <w:r w:rsidRPr="007261C4">
        <w:rPr>
          <w:rFonts w:ascii="Times New Roman" w:hAnsi="Times New Roman"/>
          <w:b/>
          <w:bCs/>
          <w:color w:val="auto"/>
          <w:sz w:val="28"/>
          <w:szCs w:val="28"/>
        </w:rPr>
        <w:t xml:space="preserve"> предусматривает решение следующих основных задач</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общей культуры, духовно-нравственное, </w:t>
      </w:r>
      <w:r w:rsidRPr="007261C4">
        <w:rPr>
          <w:rFonts w:ascii="Times New Roman" w:hAnsi="Times New Roman"/>
          <w:color w:val="auto"/>
          <w:spacing w:val="-2"/>
          <w:sz w:val="28"/>
          <w:szCs w:val="28"/>
        </w:rPr>
        <w:t>гражданское, социальное, личностное и интеллектуальное раз</w:t>
      </w:r>
      <w:r w:rsidRPr="007261C4">
        <w:rPr>
          <w:rFonts w:ascii="Times New Roman" w:hAnsi="Times New Roman"/>
          <w:color w:val="auto"/>
          <w:spacing w:val="-4"/>
          <w:sz w:val="28"/>
          <w:szCs w:val="28"/>
        </w:rPr>
        <w:t>витие, развитие творческих способностей, сохранение и укреп</w:t>
      </w:r>
      <w:r w:rsidRPr="007261C4">
        <w:rPr>
          <w:rFonts w:ascii="Times New Roman" w:hAnsi="Times New Roman"/>
          <w:color w:val="auto"/>
          <w:sz w:val="28"/>
          <w:szCs w:val="28"/>
        </w:rPr>
        <w:t>ление здоровья;</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обеспечение планируемых результатов по освоению вы</w:t>
      </w:r>
      <w:r w:rsidRPr="007261C4">
        <w:rPr>
          <w:rFonts w:ascii="Times New Roman" w:hAnsi="Times New Roman"/>
          <w:color w:val="auto"/>
          <w:spacing w:val="2"/>
          <w:sz w:val="28"/>
          <w:szCs w:val="28"/>
        </w:rPr>
        <w:t>пускником целевых установок, приобретению знаний, уме</w:t>
      </w:r>
      <w:r w:rsidRPr="007261C4">
        <w:rPr>
          <w:rFonts w:ascii="Times New Roman" w:hAnsi="Times New Roman"/>
          <w:color w:val="auto"/>
          <w:spacing w:val="-2"/>
          <w:sz w:val="28"/>
          <w:szCs w:val="28"/>
        </w:rPr>
        <w:t xml:space="preserve">ний, навыков, компетенций и компетентностей, определяемых </w:t>
      </w:r>
      <w:r w:rsidRPr="007261C4">
        <w:rPr>
          <w:rFonts w:ascii="Times New Roman" w:hAnsi="Times New Roman"/>
          <w:color w:val="auto"/>
          <w:sz w:val="28"/>
          <w:szCs w:val="28"/>
        </w:rPr>
        <w:t>личностными, семейными, общественными, государственны</w:t>
      </w:r>
      <w:r w:rsidRPr="007261C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обеспечение преемственности начального общего и основ</w:t>
      </w:r>
      <w:r w:rsidRPr="007261C4">
        <w:rPr>
          <w:rFonts w:ascii="Times New Roman" w:hAnsi="Times New Roman"/>
          <w:color w:val="auto"/>
          <w:sz w:val="28"/>
          <w:szCs w:val="28"/>
        </w:rPr>
        <w:t>ного общего образования;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достижение планируемых ре</w:t>
      </w:r>
      <w:r w:rsidRPr="007261C4">
        <w:rPr>
          <w:rFonts w:ascii="Times New Roman" w:hAnsi="Times New Roman"/>
          <w:color w:val="auto"/>
          <w:spacing w:val="-2"/>
          <w:sz w:val="28"/>
          <w:szCs w:val="28"/>
        </w:rPr>
        <w:t>зультатов освоения основной образовательной программы на</w:t>
      </w:r>
      <w:r w:rsidRPr="007261C4">
        <w:rPr>
          <w:rFonts w:ascii="Times New Roman" w:hAnsi="Times New Roman"/>
          <w:color w:val="auto"/>
          <w:spacing w:val="2"/>
          <w:sz w:val="28"/>
          <w:szCs w:val="28"/>
        </w:rPr>
        <w:t xml:space="preserve">чального общего образования всеми обучающимися, в том </w:t>
      </w:r>
      <w:r w:rsidRPr="007261C4">
        <w:rPr>
          <w:rFonts w:ascii="Times New Roman" w:hAnsi="Times New Roman"/>
          <w:color w:val="auto"/>
          <w:sz w:val="28"/>
          <w:szCs w:val="28"/>
        </w:rPr>
        <w:t>числе детьми с ограниченными возможностями здоровья и инвалидов;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обеспечение доступности получения качественного на</w:t>
      </w:r>
      <w:r w:rsidRPr="007261C4">
        <w:rPr>
          <w:rFonts w:ascii="Times New Roman" w:hAnsi="Times New Roman"/>
          <w:color w:val="auto"/>
          <w:sz w:val="28"/>
          <w:szCs w:val="28"/>
        </w:rPr>
        <w:t>чального общего образования;</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организация интеллектуальных и творческих соревнований,  проектно­исследовательской деятельности;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предоставление обучающимся возможности для эффек</w:t>
      </w:r>
      <w:r w:rsidRPr="007261C4">
        <w:rPr>
          <w:rFonts w:ascii="Times New Roman" w:hAnsi="Times New Roman"/>
          <w:color w:val="auto"/>
          <w:sz w:val="28"/>
          <w:szCs w:val="28"/>
        </w:rPr>
        <w:t>тивной самостоятельной работы;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7261C4">
        <w:rPr>
          <w:rFonts w:ascii="Times New Roman" w:hAnsi="Times New Roman"/>
          <w:color w:val="auto"/>
          <w:sz w:val="28"/>
          <w:szCs w:val="28"/>
        </w:rPr>
        <w:t>пункта, района, города).</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bCs/>
          <w:color w:val="auto"/>
          <w:sz w:val="28"/>
          <w:szCs w:val="28"/>
        </w:rPr>
        <w:t>В основе реализации основной образовательной программы лежит системно­деятельностный подход</w:t>
      </w:r>
      <w:r w:rsidRPr="007261C4">
        <w:rPr>
          <w:rFonts w:ascii="Times New Roman" w:hAnsi="Times New Roman"/>
          <w:color w:val="auto"/>
          <w:sz w:val="28"/>
          <w:szCs w:val="28"/>
        </w:rPr>
        <w:t>.</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pacing w:val="4"/>
          <w:sz w:val="28"/>
          <w:szCs w:val="28"/>
        </w:rPr>
        <w:t xml:space="preserve">Основная образовательная программа формируется </w:t>
      </w:r>
      <w:r w:rsidRPr="007261C4">
        <w:rPr>
          <w:rFonts w:ascii="Times New Roman" w:hAnsi="Times New Roman"/>
          <w:b/>
          <w:bCs/>
          <w:color w:val="auto"/>
          <w:spacing w:val="2"/>
          <w:sz w:val="28"/>
          <w:szCs w:val="28"/>
        </w:rPr>
        <w:t xml:space="preserve">с </w:t>
      </w:r>
      <w:r w:rsidRPr="007261C4">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7261C4">
        <w:rPr>
          <w:rFonts w:ascii="Times New Roman" w:hAnsi="Times New Roman"/>
          <w:color w:val="auto"/>
          <w:sz w:val="28"/>
          <w:szCs w:val="28"/>
        </w:rPr>
        <w:t xml:space="preserve"> Начальная школа – особый этап в жизни ребенка, связанный: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7261C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с освоением новой социальной позиции, расширением </w:t>
      </w:r>
      <w:r w:rsidRPr="007261C4">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с принятием и освоением ребенком новой социальной </w:t>
      </w:r>
      <w:r w:rsidRPr="007261C4">
        <w:rPr>
          <w:rFonts w:ascii="Times New Roman" w:hAnsi="Times New Roman"/>
          <w:color w:val="auto"/>
          <w:spacing w:val="2"/>
          <w:sz w:val="28"/>
          <w:szCs w:val="28"/>
        </w:rPr>
        <w:t xml:space="preserve">роли ученика, выражающейся в формировании внутренней </w:t>
      </w:r>
      <w:r w:rsidRPr="007261C4">
        <w:rPr>
          <w:rFonts w:ascii="Times New Roman" w:hAnsi="Times New Roman"/>
          <w:color w:val="auto"/>
          <w:sz w:val="28"/>
          <w:szCs w:val="28"/>
        </w:rPr>
        <w:t xml:space="preserve">позиции школьника, определяющей новый образ школьной </w:t>
      </w:r>
      <w:r w:rsidRPr="007261C4">
        <w:rPr>
          <w:rFonts w:ascii="Times New Roman" w:hAnsi="Times New Roman"/>
          <w:color w:val="auto"/>
          <w:spacing w:val="2"/>
          <w:sz w:val="28"/>
          <w:szCs w:val="28"/>
        </w:rPr>
        <w:t>жизни и перспективы личностного и познавательного раз</w:t>
      </w:r>
      <w:r w:rsidRPr="007261C4">
        <w:rPr>
          <w:rFonts w:ascii="Times New Roman" w:hAnsi="Times New Roman"/>
          <w:color w:val="auto"/>
          <w:sz w:val="28"/>
          <w:szCs w:val="28"/>
        </w:rPr>
        <w:t>вития;</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с формированием у школьника основ умения учиться</w:t>
      </w:r>
      <w:r w:rsidRPr="007261C4">
        <w:rPr>
          <w:rFonts w:ascii="Times New Roman" w:hAnsi="Times New Roman"/>
          <w:color w:val="auto"/>
          <w:spacing w:val="2"/>
          <w:sz w:val="28"/>
          <w:szCs w:val="28"/>
        </w:rPr>
        <w:br/>
      </w:r>
      <w:r w:rsidRPr="007261C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с изменением при этом самооценки ребенка, которая </w:t>
      </w:r>
      <w:r w:rsidRPr="007261C4">
        <w:rPr>
          <w:rFonts w:ascii="Times New Roman" w:hAnsi="Times New Roman"/>
          <w:color w:val="auto"/>
          <w:sz w:val="28"/>
          <w:szCs w:val="28"/>
        </w:rPr>
        <w:t>приобретает черты адекватности и рефлексивности;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с моральным развитием, которое существенным образом </w:t>
      </w:r>
      <w:r w:rsidRPr="007261C4">
        <w:rPr>
          <w:rFonts w:ascii="Times New Roman" w:hAnsi="Times New Roman"/>
          <w:color w:val="auto"/>
          <w:sz w:val="28"/>
          <w:szCs w:val="28"/>
        </w:rPr>
        <w:t>связано с характером сотрудничества со взрослыми и свер</w:t>
      </w:r>
      <w:r w:rsidRPr="007261C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центральные психологические новообразования, форми</w:t>
      </w:r>
      <w:r w:rsidRPr="007261C4">
        <w:rPr>
          <w:rFonts w:ascii="Times New Roman" w:hAnsi="Times New Roman"/>
          <w:color w:val="auto"/>
          <w:spacing w:val="-2"/>
          <w:sz w:val="28"/>
          <w:szCs w:val="28"/>
        </w:rPr>
        <w:t xml:space="preserve">руемые на данном уровне образования: словесно­логическое </w:t>
      </w:r>
      <w:r w:rsidRPr="007261C4">
        <w:rPr>
          <w:rFonts w:ascii="Times New Roman" w:hAnsi="Times New Roman"/>
          <w:color w:val="auto"/>
          <w:spacing w:val="2"/>
          <w:sz w:val="28"/>
          <w:szCs w:val="28"/>
        </w:rPr>
        <w:t xml:space="preserve">мышление, произвольная смысловая память, произвольное </w:t>
      </w:r>
      <w:r w:rsidRPr="007261C4">
        <w:rPr>
          <w:rFonts w:ascii="Times New Roman" w:hAnsi="Times New Roman"/>
          <w:color w:val="auto"/>
          <w:sz w:val="28"/>
          <w:szCs w:val="28"/>
        </w:rPr>
        <w:t xml:space="preserve">внимание, письменная речь, анализ, рефлексия содержания, </w:t>
      </w:r>
      <w:r w:rsidRPr="007261C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развитие целенаправленной и мотивированной активно</w:t>
      </w:r>
      <w:r w:rsidRPr="007261C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определении стратегических характеристик основной </w:t>
      </w:r>
      <w:r w:rsidRPr="007261C4">
        <w:rPr>
          <w:rFonts w:ascii="Times New Roman" w:hAnsi="Times New Roman"/>
          <w:color w:val="auto"/>
          <w:spacing w:val="-2"/>
          <w:sz w:val="28"/>
          <w:szCs w:val="28"/>
        </w:rPr>
        <w:t xml:space="preserve">образовательной программы учитываются существующий </w:t>
      </w:r>
      <w:r w:rsidRPr="007261C4">
        <w:rPr>
          <w:rFonts w:ascii="Times New Roman" w:hAnsi="Times New Roman"/>
          <w:color w:val="auto"/>
          <w:sz w:val="28"/>
          <w:szCs w:val="28"/>
        </w:rPr>
        <w:t>разброс в темпах и направлениях развития детей, индивидуаль</w:t>
      </w:r>
      <w:r w:rsidRPr="007261C4">
        <w:rPr>
          <w:rFonts w:ascii="Times New Roman" w:hAnsi="Times New Roman"/>
          <w:color w:val="auto"/>
          <w:spacing w:val="2"/>
          <w:sz w:val="28"/>
          <w:szCs w:val="28"/>
        </w:rPr>
        <w:t>ные различия в их познавательной деятельности, восприя</w:t>
      </w:r>
      <w:r w:rsidRPr="007261C4">
        <w:rPr>
          <w:rFonts w:ascii="Times New Roman" w:hAnsi="Times New Roman"/>
          <w:color w:val="auto"/>
          <w:sz w:val="28"/>
          <w:szCs w:val="28"/>
        </w:rPr>
        <w:t>тии, внимании, памяти, мышлении, речи, моторике и</w:t>
      </w:r>
      <w:r w:rsidRPr="007261C4">
        <w:rPr>
          <w:rFonts w:ascii="Times New Roman" w:hAnsi="Times New Roman"/>
          <w:color w:val="auto"/>
          <w:sz w:val="28"/>
          <w:szCs w:val="28"/>
          <w:lang w:val="en-US"/>
        </w:rPr>
        <w:t> </w:t>
      </w:r>
      <w:r w:rsidRPr="007261C4">
        <w:rPr>
          <w:rFonts w:ascii="Times New Roman" w:hAnsi="Times New Roman"/>
          <w:color w:val="auto"/>
          <w:sz w:val="28"/>
          <w:szCs w:val="28"/>
        </w:rPr>
        <w:t>т.</w:t>
      </w:r>
      <w:r w:rsidRPr="007261C4">
        <w:rPr>
          <w:rFonts w:ascii="Times New Roman" w:hAnsi="Times New Roman"/>
          <w:color w:val="auto"/>
          <w:sz w:val="28"/>
          <w:szCs w:val="28"/>
          <w:lang w:val="en-US"/>
        </w:rPr>
        <w:t> </w:t>
      </w:r>
      <w:r w:rsidRPr="007261C4">
        <w:rPr>
          <w:rFonts w:ascii="Times New Roman" w:hAnsi="Times New Roman"/>
          <w:color w:val="auto"/>
          <w:sz w:val="28"/>
          <w:szCs w:val="28"/>
        </w:rPr>
        <w:t>д., связанные с возрастными, психологическими и физиологи</w:t>
      </w:r>
      <w:r w:rsidRPr="007261C4">
        <w:rPr>
          <w:rFonts w:ascii="Times New Roman" w:hAnsi="Times New Roman"/>
          <w:color w:val="auto"/>
          <w:spacing w:val="2"/>
          <w:sz w:val="28"/>
          <w:szCs w:val="28"/>
        </w:rPr>
        <w:t xml:space="preserve">ческими индивидуальными особенностями детей младшего </w:t>
      </w:r>
      <w:r w:rsidRPr="007261C4">
        <w:rPr>
          <w:rFonts w:ascii="Times New Roman" w:hAnsi="Times New Roman"/>
          <w:color w:val="auto"/>
          <w:sz w:val="28"/>
          <w:szCs w:val="28"/>
        </w:rPr>
        <w:t>школьного возраста.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073BA" w:rsidRPr="007261C4" w:rsidRDefault="00E073BA" w:rsidP="008A118F">
      <w:pPr>
        <w:spacing w:after="0" w:line="360" w:lineRule="auto"/>
        <w:ind w:firstLine="709"/>
        <w:jc w:val="both"/>
        <w:rPr>
          <w:rFonts w:ascii="Times New Roman" w:hAnsi="Times New Roman"/>
          <w:sz w:val="28"/>
          <w:szCs w:val="28"/>
        </w:rPr>
      </w:pPr>
    </w:p>
    <w:p w:rsidR="00E073BA" w:rsidRPr="007261C4" w:rsidRDefault="00E073BA" w:rsidP="009C618A">
      <w:pPr>
        <w:pStyle w:val="Heading2"/>
        <w:numPr>
          <w:ilvl w:val="1"/>
          <w:numId w:val="26"/>
        </w:numPr>
        <w:spacing w:before="0" w:line="360" w:lineRule="auto"/>
        <w:jc w:val="center"/>
        <w:rPr>
          <w:rFonts w:ascii="Times New Roman" w:hAnsi="Times New Roman"/>
          <w:color w:val="auto"/>
          <w:sz w:val="28"/>
          <w:szCs w:val="28"/>
        </w:rPr>
      </w:pPr>
      <w:bookmarkStart w:id="7" w:name="_Toc410587795"/>
      <w:bookmarkStart w:id="8" w:name="_Toc410963359"/>
      <w:bookmarkStart w:id="9" w:name="_Toc410964324"/>
      <w:r w:rsidRPr="007261C4">
        <w:rPr>
          <w:rFonts w:ascii="Times New Roman" w:hAnsi="Times New Roman"/>
          <w:color w:val="auto"/>
          <w:sz w:val="28"/>
          <w:szCs w:val="28"/>
        </w:rPr>
        <w:t>Планируемые результаты освоения основной образовательной программы начального общего образования</w:t>
      </w:r>
      <w:bookmarkEnd w:id="7"/>
      <w:bookmarkEnd w:id="8"/>
      <w:bookmarkEnd w:id="9"/>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допускающую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Планируемые результаты:</w:t>
      </w:r>
    </w:p>
    <w:p w:rsidR="00E073BA" w:rsidRPr="007261C4" w:rsidRDefault="00E073BA" w:rsidP="00457581">
      <w:pPr>
        <w:pStyle w:val="ListParagraph"/>
        <w:widowControl w:val="0"/>
        <w:numPr>
          <w:ilvl w:val="0"/>
          <w:numId w:val="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E073BA" w:rsidRPr="007261C4" w:rsidRDefault="00E073BA" w:rsidP="00457581">
      <w:pPr>
        <w:pStyle w:val="ListParagraph"/>
        <w:widowControl w:val="0"/>
        <w:numPr>
          <w:ilvl w:val="0"/>
          <w:numId w:val="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соответствии с системно-деятельностным подходом, составляющим методологическую основу требований ФГОС НОО, содержание планируемых результатов описывает и характеризует обобщенные способы действий с учебным материалом</w:t>
      </w:r>
      <w:r w:rsidRPr="007261C4">
        <w:rPr>
          <w:rStyle w:val="Zag11"/>
          <w:rFonts w:ascii="Times New Roman" w:eastAsia="@Arial Unicode MS" w:hAnsi="Times New Roman"/>
          <w:i/>
          <w:iCs/>
          <w:sz w:val="28"/>
          <w:szCs w:val="28"/>
        </w:rPr>
        <w:t xml:space="preserve">, </w:t>
      </w:r>
      <w:r w:rsidRPr="007261C4">
        <w:rPr>
          <w:rStyle w:val="Zag11"/>
          <w:rFonts w:ascii="Times New Roman" w:eastAsia="@Arial Unicode MS" w:hAnsi="Times New Roman"/>
          <w:sz w:val="28"/>
          <w:szCs w:val="28"/>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7261C4">
        <w:rPr>
          <w:rStyle w:val="Zag11"/>
          <w:rFonts w:ascii="Times New Roman" w:eastAsia="@Arial Unicode MS" w:hAnsi="Times New Roman"/>
          <w:i/>
          <w:iCs/>
          <w:sz w:val="28"/>
          <w:szCs w:val="28"/>
        </w:rPr>
        <w:t>опорный характер,</w:t>
      </w:r>
      <w:r w:rsidRPr="007261C4">
        <w:rPr>
          <w:rStyle w:val="Zag11"/>
          <w:rFonts w:ascii="Times New Roman" w:eastAsia="@Arial Unicode MS" w:hAnsi="Times New Roman"/>
          <w:sz w:val="28"/>
          <w:szCs w:val="28"/>
        </w:rPr>
        <w:t xml:space="preserve"> т. е. служащий основой для последующего обучения.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Структура планируемых результатов </w:t>
      </w:r>
      <w:r w:rsidRPr="007261C4">
        <w:rPr>
          <w:rStyle w:val="Zag11"/>
          <w:rFonts w:ascii="Times New Roman" w:eastAsia="@Arial Unicode MS" w:hAnsi="Times New Roman"/>
          <w:sz w:val="28"/>
          <w:szCs w:val="28"/>
        </w:rPr>
        <w:t>строится с учетом необходимости:</w:t>
      </w:r>
    </w:p>
    <w:p w:rsidR="00E073BA" w:rsidRPr="007261C4" w:rsidRDefault="00E073BA" w:rsidP="00457581">
      <w:pPr>
        <w:pStyle w:val="ListParagraph"/>
        <w:widowControl w:val="0"/>
        <w:numPr>
          <w:ilvl w:val="0"/>
          <w:numId w:val="7"/>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ребенка;</w:t>
      </w:r>
    </w:p>
    <w:p w:rsidR="00E073BA" w:rsidRPr="007261C4" w:rsidRDefault="00E073BA" w:rsidP="00457581">
      <w:pPr>
        <w:pStyle w:val="ListParagraph"/>
        <w:widowControl w:val="0"/>
        <w:numPr>
          <w:ilvl w:val="0"/>
          <w:numId w:val="7"/>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073BA" w:rsidRPr="007261C4" w:rsidRDefault="00E073BA" w:rsidP="00457581">
      <w:pPr>
        <w:pStyle w:val="ListParagraph"/>
        <w:widowControl w:val="0"/>
        <w:numPr>
          <w:ilvl w:val="0"/>
          <w:numId w:val="7"/>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261C4">
        <w:rPr>
          <w:rStyle w:val="Zag11"/>
          <w:rFonts w:ascii="Times New Roman" w:eastAsia="@Arial Unicode MS" w:hAnsi="Times New Roman"/>
          <w:i/>
          <w:iCs/>
          <w:sz w:val="28"/>
          <w:szCs w:val="28"/>
        </w:rPr>
        <w:t>уровни описания</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Первый блок   </w:t>
      </w:r>
      <w:r w:rsidRPr="007261C4">
        <w:rPr>
          <w:rStyle w:val="Zag11"/>
          <w:rFonts w:ascii="Times New Roman" w:eastAsia="@Arial Unicode MS" w:hAnsi="Times New Roman"/>
          <w:bCs/>
          <w:i/>
          <w:sz w:val="28"/>
          <w:szCs w:val="28"/>
        </w:rPr>
        <w:t>«</w:t>
      </w:r>
      <w:r w:rsidRPr="007261C4">
        <w:rPr>
          <w:rStyle w:val="Zag11"/>
          <w:rFonts w:ascii="Times New Roman" w:eastAsia="@Arial Unicode MS" w:hAnsi="Times New Roman"/>
          <w:i/>
          <w:sz w:val="28"/>
          <w:szCs w:val="28"/>
        </w:rPr>
        <w:t>Выпускник научится</w:t>
      </w:r>
      <w:r w:rsidRPr="007261C4">
        <w:rPr>
          <w:rStyle w:val="Zag11"/>
          <w:rFonts w:ascii="Times New Roman" w:eastAsia="@Arial Unicode MS" w:hAnsi="Times New Roman"/>
          <w:bCs/>
          <w:i/>
          <w:sz w:val="28"/>
          <w:szCs w:val="28"/>
        </w:rPr>
        <w:t>»</w:t>
      </w:r>
      <w:r w:rsidRPr="007261C4">
        <w:rPr>
          <w:rStyle w:val="Zag11"/>
          <w:rFonts w:ascii="Times New Roman" w:eastAsia="@Arial Unicode MS" w:hAnsi="Times New Roman"/>
          <w:b/>
          <w:bCs/>
          <w:sz w:val="28"/>
          <w:szCs w:val="28"/>
        </w:rPr>
        <w:t>.</w:t>
      </w:r>
      <w:r w:rsidRPr="007261C4">
        <w:rPr>
          <w:rStyle w:val="Zag11"/>
          <w:rFonts w:ascii="Times New Roman" w:eastAsia="@Arial Unicode MS" w:hAnsi="Times New Roman"/>
          <w:sz w:val="28"/>
          <w:szCs w:val="28"/>
        </w:rPr>
        <w:t>Критериями отбора результатов в данный блок служат: их значимость для решения основных задач образования на данного уровня,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073BA" w:rsidRPr="00980450" w:rsidRDefault="00E073BA" w:rsidP="00980450">
      <w:pPr>
        <w:tabs>
          <w:tab w:val="left" w:pos="142"/>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Достижение планируемых результатов этого блока  выносится н</w:t>
      </w:r>
      <w:r>
        <w:rPr>
          <w:rStyle w:val="Zag11"/>
          <w:rFonts w:ascii="Times New Roman" w:eastAsia="@Arial Unicode MS" w:hAnsi="Times New Roman"/>
          <w:sz w:val="28"/>
          <w:szCs w:val="28"/>
        </w:rPr>
        <w:t xml:space="preserve">а итоговую оценку, которая </w:t>
      </w:r>
      <w:r w:rsidRPr="007261C4">
        <w:rPr>
          <w:rStyle w:val="Zag11"/>
          <w:rFonts w:ascii="Times New Roman" w:eastAsia="@Arial Unicode MS" w:hAnsi="Times New Roman"/>
          <w:sz w:val="28"/>
          <w:szCs w:val="28"/>
        </w:rPr>
        <w:t xml:space="preserve"> осуществляться как в </w:t>
      </w:r>
      <w:r>
        <w:rPr>
          <w:rStyle w:val="Zag11"/>
          <w:rFonts w:ascii="Times New Roman" w:eastAsia="@Arial Unicode MS" w:hAnsi="Times New Roman"/>
          <w:sz w:val="28"/>
          <w:szCs w:val="28"/>
        </w:rPr>
        <w:t xml:space="preserve">ходе освоения данной программы  </w:t>
      </w:r>
      <w:r w:rsidRPr="007261C4">
        <w:rPr>
          <w:rStyle w:val="Zag11"/>
          <w:rFonts w:ascii="Times New Roman" w:eastAsia="@Arial Unicode MS" w:hAnsi="Times New Roman"/>
          <w:sz w:val="28"/>
          <w:szCs w:val="28"/>
        </w:rPr>
        <w:t xml:space="preserve">с помощью накопительной </w:t>
      </w:r>
      <w:r>
        <w:rPr>
          <w:rStyle w:val="Zag11"/>
          <w:rFonts w:ascii="Times New Roman" w:eastAsia="@Arial Unicode MS" w:hAnsi="Times New Roman"/>
          <w:sz w:val="28"/>
          <w:szCs w:val="28"/>
        </w:rPr>
        <w:t xml:space="preserve">оценки (2-4 класс), и портфеля достижений (1класс), так и по итогам ее освоения </w:t>
      </w:r>
      <w:r w:rsidRPr="007261C4">
        <w:rPr>
          <w:rStyle w:val="Zag11"/>
          <w:rFonts w:ascii="Times New Roman" w:eastAsia="@Arial Unicode MS" w:hAnsi="Times New Roman"/>
          <w:sz w:val="28"/>
          <w:szCs w:val="28"/>
        </w:rPr>
        <w:t>с помощью итоговой работы</w:t>
      </w:r>
      <w:r>
        <w:rPr>
          <w:rStyle w:val="Zag11"/>
          <w:rFonts w:ascii="Times New Roman" w:eastAsia="@Arial Unicode MS" w:hAnsi="Times New Roman"/>
          <w:sz w:val="28"/>
          <w:szCs w:val="28"/>
        </w:rPr>
        <w:t xml:space="preserve"> (4класс )</w:t>
      </w:r>
      <w:r w:rsidRPr="007261C4">
        <w:rPr>
          <w:rStyle w:val="Zag11"/>
          <w:rFonts w:ascii="Times New Roman" w:eastAsia="@Arial Unicode MS" w:hAnsi="Times New Roman"/>
          <w:sz w:val="28"/>
          <w:szCs w:val="28"/>
        </w:rPr>
        <w:t>.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Pr>
          <w:rStyle w:val="Zag11"/>
          <w:rFonts w:ascii="Times New Roman" w:eastAsia="@Arial Unicode MS" w:hAnsi="Times New Roman"/>
          <w:b/>
          <w:bCs/>
          <w:sz w:val="28"/>
          <w:szCs w:val="28"/>
        </w:rPr>
        <w:t xml:space="preserve"> </w:t>
      </w:r>
      <w:r>
        <w:rPr>
          <w:rStyle w:val="Zag11"/>
          <w:rFonts w:ascii="Times New Roman" w:eastAsia="@Arial Unicode MS" w:hAnsi="Times New Roman"/>
          <w:sz w:val="28"/>
          <w:szCs w:val="28"/>
        </w:rPr>
        <w:t>О</w:t>
      </w:r>
      <w:r w:rsidRPr="007261C4">
        <w:rPr>
          <w:rStyle w:val="Zag11"/>
          <w:rFonts w:ascii="Times New Roman" w:eastAsia="@Arial Unicode MS" w:hAnsi="Times New Roman"/>
          <w:sz w:val="28"/>
          <w:szCs w:val="28"/>
        </w:rPr>
        <w:t>писывающие указанную группу целей, приводятся в блоках</w:t>
      </w:r>
      <w:r>
        <w:rPr>
          <w:rStyle w:val="Zag11"/>
          <w:rFonts w:ascii="Times New Roman" w:eastAsia="@Arial Unicode MS" w:hAnsi="Times New Roman"/>
          <w:sz w:val="28"/>
          <w:szCs w:val="28"/>
        </w:rPr>
        <w:t>.</w:t>
      </w:r>
      <w:r w:rsidRPr="007261C4">
        <w:rPr>
          <w:rStyle w:val="Zag11"/>
          <w:rFonts w:ascii="Times New Roman" w:eastAsia="@Arial Unicode MS" w:hAnsi="Times New Roman"/>
          <w:sz w:val="28"/>
          <w:szCs w:val="28"/>
        </w:rPr>
        <w:t xml:space="preserve"> </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Второй блок </w:t>
      </w:r>
      <w:r w:rsidRPr="007261C4">
        <w:rPr>
          <w:rStyle w:val="Zag11"/>
          <w:rFonts w:ascii="Times New Roman" w:eastAsia="@Arial Unicode MS" w:hAnsi="Times New Roman"/>
          <w:i/>
          <w:sz w:val="28"/>
          <w:szCs w:val="28"/>
        </w:rPr>
        <w:t xml:space="preserve">«Выпускник получит возможность научиться. </w:t>
      </w:r>
      <w:r w:rsidRPr="007261C4">
        <w:rPr>
          <w:rStyle w:val="Zag11"/>
          <w:rFonts w:ascii="Times New Roman" w:eastAsia="@Arial Unicode MS" w:hAnsi="Times New Roman"/>
          <w:sz w:val="28"/>
          <w:szCs w:val="28"/>
        </w:rPr>
        <w:t xml:space="preserve"> Планируемые результаты данного блока к каждому разделу примерной программы учебного предмета и </w:t>
      </w:r>
      <w:r w:rsidRPr="007261C4">
        <w:rPr>
          <w:rStyle w:val="Zag11"/>
          <w:rFonts w:ascii="Times New Roman" w:eastAsia="@Arial Unicode MS" w:hAnsi="Times New Roman"/>
          <w:i/>
          <w:iCs/>
          <w:sz w:val="28"/>
          <w:szCs w:val="28"/>
        </w:rPr>
        <w:t xml:space="preserve">выделяются курсивом. </w:t>
      </w:r>
      <w:r w:rsidRPr="007261C4">
        <w:rPr>
          <w:rStyle w:val="Zag11"/>
          <w:rFonts w:ascii="Times New Roman" w:eastAsia="@Arial Unicode MS" w:hAnsi="Times New Roman"/>
          <w:sz w:val="28"/>
          <w:szCs w:val="28"/>
        </w:rPr>
        <w:t>Уровень достижений, соответствующий планируемым результатам этой группы, могут продемонстрировать обучающиеся, имеющие более высокий уровень мотивации и способностей. В повседневной практике обучения этих результаов могут достичь не все  без исключения обучающиеся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в этом случае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Включение</w:t>
      </w:r>
      <w:r>
        <w:rPr>
          <w:rStyle w:val="Zag11"/>
          <w:rFonts w:ascii="Times New Roman" w:eastAsia="@Arial Unicode MS" w:hAnsi="Times New Roman"/>
          <w:sz w:val="28"/>
          <w:szCs w:val="28"/>
        </w:rPr>
        <w:t xml:space="preserve"> </w:t>
      </w:r>
      <w:r w:rsidRPr="007261C4">
        <w:rPr>
          <w:rStyle w:val="Zag11"/>
          <w:rFonts w:ascii="Times New Roman" w:eastAsia="@Arial Unicode MS" w:hAnsi="Times New Roman"/>
          <w:sz w:val="28"/>
          <w:szCs w:val="28"/>
        </w:rPr>
        <w:t xml:space="preserve">данной группы результатов предоставляет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261C4">
        <w:rPr>
          <w:rStyle w:val="Zag11"/>
          <w:rFonts w:ascii="Times New Roman" w:eastAsia="@Arial Unicode MS" w:hAnsi="Times New Roman"/>
          <w:bCs/>
          <w:sz w:val="28"/>
          <w:szCs w:val="28"/>
        </w:rPr>
        <w:t>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w:t>
      </w:r>
      <w:r>
        <w:rPr>
          <w:rStyle w:val="Zag11"/>
          <w:rFonts w:ascii="Times New Roman" w:eastAsia="@Arial Unicode MS" w:hAnsi="Times New Roman"/>
          <w:sz w:val="28"/>
          <w:szCs w:val="28"/>
        </w:rPr>
        <w:t>стемы оценки  в форме портфеля достижений</w:t>
      </w:r>
      <w:r w:rsidRPr="007261C4">
        <w:rPr>
          <w:rStyle w:val="Zag11"/>
          <w:rFonts w:ascii="Times New Roman" w:eastAsia="@Arial Unicode MS" w:hAnsi="Times New Roman"/>
          <w:sz w:val="28"/>
          <w:szCs w:val="28"/>
        </w:rPr>
        <w:t xml:space="preserve"> и учитывать при определении итоговой оценки.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261C4">
        <w:rPr>
          <w:rStyle w:val="Zag11"/>
          <w:rFonts w:ascii="Times New Roman" w:eastAsia="@Arial Unicode MS" w:hAnsi="Times New Roman"/>
          <w:b/>
          <w:bCs/>
          <w:i/>
          <w:iCs/>
          <w:sz w:val="28"/>
          <w:szCs w:val="28"/>
        </w:rPr>
        <w:t xml:space="preserve">дифференциации требований </w:t>
      </w:r>
      <w:r w:rsidRPr="007261C4">
        <w:rPr>
          <w:rStyle w:val="Zag11"/>
          <w:rFonts w:ascii="Times New Roman" w:eastAsia="@Arial Unicode MS" w:hAnsi="Times New Roman"/>
          <w:sz w:val="28"/>
          <w:szCs w:val="28"/>
        </w:rPr>
        <w:t>к подготовке обучающихся.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 уровне начального общего образования устанавливаются планируемые результаты освоения:</w:t>
      </w:r>
    </w:p>
    <w:p w:rsidR="00E073BA" w:rsidRPr="007261C4" w:rsidRDefault="00E073BA" w:rsidP="00457581">
      <w:pPr>
        <w:pStyle w:val="ListParagraph"/>
        <w:widowControl w:val="0"/>
        <w:numPr>
          <w:ilvl w:val="0"/>
          <w:numId w:val="8"/>
        </w:numPr>
        <w:tabs>
          <w:tab w:val="clear" w:pos="794"/>
          <w:tab w:val="num" w:pos="993"/>
        </w:tabs>
        <w:autoSpaceDE w:val="0"/>
        <w:autoSpaceDN w:val="0"/>
        <w:adjustRightInd w:val="0"/>
        <w:spacing w:after="0" w:line="360" w:lineRule="auto"/>
        <w:ind w:left="0"/>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учащихся»;</w:t>
      </w:r>
    </w:p>
    <w:p w:rsidR="00E073BA" w:rsidRPr="007261C4" w:rsidRDefault="00E073BA" w:rsidP="00457581">
      <w:pPr>
        <w:pStyle w:val="Zag2"/>
        <w:numPr>
          <w:ilvl w:val="0"/>
          <w:numId w:val="8"/>
        </w:numPr>
        <w:tabs>
          <w:tab w:val="clear" w:pos="794"/>
          <w:tab w:val="num" w:pos="993"/>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программ по всем учебным предметам.</w:t>
      </w:r>
    </w:p>
    <w:p w:rsidR="00E073BA" w:rsidRPr="007261C4" w:rsidRDefault="00E073BA" w:rsidP="00CA35E9">
      <w:pPr>
        <w:pStyle w:val="Heading2"/>
        <w:spacing w:before="0" w:line="360" w:lineRule="auto"/>
        <w:ind w:firstLine="709"/>
        <w:jc w:val="both"/>
        <w:rPr>
          <w:rStyle w:val="Zag11"/>
          <w:rFonts w:ascii="Times New Roman" w:eastAsia="@Arial Unicode MS" w:hAnsi="Times New Roman"/>
          <w:color w:val="auto"/>
          <w:sz w:val="28"/>
          <w:szCs w:val="28"/>
        </w:rPr>
      </w:pPr>
      <w:bookmarkStart w:id="10" w:name="_Toc410587796"/>
    </w:p>
    <w:p w:rsidR="00E073BA" w:rsidRPr="007261C4" w:rsidRDefault="00E073BA" w:rsidP="009C618A">
      <w:pPr>
        <w:pStyle w:val="Heading2"/>
        <w:spacing w:before="0" w:line="360" w:lineRule="auto"/>
        <w:ind w:firstLine="709"/>
        <w:jc w:val="center"/>
        <w:rPr>
          <w:rStyle w:val="Zag11"/>
          <w:rFonts w:ascii="Times New Roman" w:eastAsia="@Arial Unicode MS" w:hAnsi="Times New Roman"/>
          <w:b w:val="0"/>
          <w:bCs w:val="0"/>
          <w:i/>
          <w:iCs/>
          <w:color w:val="auto"/>
          <w:sz w:val="28"/>
          <w:szCs w:val="28"/>
        </w:rPr>
      </w:pPr>
      <w:bookmarkStart w:id="11" w:name="_Toc410963360"/>
      <w:bookmarkStart w:id="12" w:name="_Toc410964325"/>
      <w:r w:rsidRPr="007261C4">
        <w:rPr>
          <w:rStyle w:val="Zag11"/>
          <w:rFonts w:ascii="Times New Roman" w:eastAsia="@Arial Unicode MS" w:hAnsi="Times New Roman"/>
          <w:color w:val="auto"/>
          <w:sz w:val="28"/>
          <w:szCs w:val="28"/>
        </w:rPr>
        <w:t>1.2.1. Формирование универсальных учебных действий</w:t>
      </w:r>
      <w:bookmarkEnd w:id="11"/>
      <w:bookmarkEnd w:id="12"/>
      <w:r w:rsidRPr="007261C4">
        <w:rPr>
          <w:rStyle w:val="Zag11"/>
          <w:rFonts w:ascii="Times New Roman" w:eastAsia="@Arial Unicode MS" w:hAnsi="Times New Roman"/>
          <w:b w:val="0"/>
          <w:bCs w:val="0"/>
          <w:i/>
          <w:iCs/>
          <w:color w:val="auto"/>
          <w:sz w:val="28"/>
          <w:szCs w:val="28"/>
        </w:rPr>
        <w:t xml:space="preserve"> </w:t>
      </w:r>
    </w:p>
    <w:p w:rsidR="00E073BA" w:rsidRPr="007261C4" w:rsidRDefault="00E073BA" w:rsidP="009C618A">
      <w:pPr>
        <w:pStyle w:val="Heading2"/>
        <w:spacing w:before="0" w:line="360" w:lineRule="auto"/>
        <w:ind w:firstLine="709"/>
        <w:jc w:val="center"/>
        <w:rPr>
          <w:rStyle w:val="Zag11"/>
          <w:rFonts w:ascii="Times New Roman" w:eastAsia="@Arial Unicode MS" w:hAnsi="Times New Roman"/>
          <w:b w:val="0"/>
          <w:bCs w:val="0"/>
          <w:i/>
          <w:iCs/>
          <w:color w:val="auto"/>
          <w:sz w:val="28"/>
          <w:szCs w:val="28"/>
        </w:rPr>
      </w:pPr>
      <w:bookmarkStart w:id="13" w:name="_Toc410963361"/>
      <w:bookmarkStart w:id="14" w:name="_Toc410963428"/>
      <w:bookmarkStart w:id="15" w:name="_Toc410964326"/>
      <w:r w:rsidRPr="007261C4">
        <w:rPr>
          <w:rStyle w:val="Zag11"/>
          <w:rFonts w:ascii="Times New Roman" w:eastAsia="@Arial Unicode MS" w:hAnsi="Times New Roman"/>
          <w:b w:val="0"/>
          <w:bCs w:val="0"/>
          <w:i/>
          <w:iCs/>
          <w:color w:val="auto"/>
          <w:sz w:val="28"/>
          <w:szCs w:val="28"/>
        </w:rPr>
        <w:t>(личностные и метапредметные результаты)</w:t>
      </w:r>
      <w:bookmarkEnd w:id="10"/>
      <w:bookmarkEnd w:id="13"/>
      <w:bookmarkEnd w:id="14"/>
      <w:bookmarkEnd w:id="15"/>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В результате изучения </w:t>
      </w:r>
      <w:r w:rsidRPr="007261C4">
        <w:rPr>
          <w:rStyle w:val="Zag11"/>
          <w:rFonts w:ascii="Times New Roman" w:eastAsia="@Arial Unicode MS" w:hAnsi="Times New Roman"/>
          <w:bCs/>
          <w:sz w:val="28"/>
          <w:szCs w:val="28"/>
        </w:rPr>
        <w:t>всех без исключения предметов</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sz w:val="28"/>
          <w:szCs w:val="28"/>
        </w:rPr>
        <w:t>на уровне начального общего образов</w:t>
      </w:r>
      <w:r>
        <w:rPr>
          <w:rStyle w:val="Zag11"/>
          <w:rFonts w:ascii="Times New Roman" w:eastAsia="@Arial Unicode MS" w:hAnsi="Times New Roman"/>
          <w:sz w:val="28"/>
          <w:szCs w:val="28"/>
        </w:rPr>
        <w:t xml:space="preserve">ания МКОУ ООШ с. Макарье </w:t>
      </w:r>
      <w:r w:rsidRPr="007261C4">
        <w:rPr>
          <w:rStyle w:val="Zag11"/>
          <w:rFonts w:ascii="Times New Roman" w:eastAsia="@Arial Unicode MS" w:hAnsi="Times New Roman"/>
          <w:sz w:val="28"/>
          <w:szCs w:val="28"/>
        </w:rPr>
        <w:t xml:space="preserve"> создает условия для достижения выпускниками личностных результатов и формирования у них </w:t>
      </w:r>
      <w:r w:rsidRPr="007261C4">
        <w:rPr>
          <w:rStyle w:val="Zag11"/>
          <w:rFonts w:ascii="Times New Roman" w:eastAsia="@Arial Unicode MS" w:hAnsi="Times New Roman"/>
          <w:i/>
          <w:iCs/>
          <w:sz w:val="28"/>
          <w:szCs w:val="28"/>
        </w:rPr>
        <w:t xml:space="preserve">регулятивных, познавательных </w:t>
      </w:r>
      <w:r w:rsidRPr="007261C4">
        <w:rPr>
          <w:rStyle w:val="Zag11"/>
          <w:rFonts w:ascii="Times New Roman" w:eastAsia="@Arial Unicode MS" w:hAnsi="Times New Roman"/>
          <w:sz w:val="28"/>
          <w:szCs w:val="28"/>
        </w:rPr>
        <w:t xml:space="preserve">и </w:t>
      </w:r>
      <w:r w:rsidRPr="007261C4">
        <w:rPr>
          <w:rStyle w:val="Zag11"/>
          <w:rFonts w:ascii="Times New Roman" w:eastAsia="@Arial Unicode MS" w:hAnsi="Times New Roman"/>
          <w:i/>
          <w:iCs/>
          <w:sz w:val="28"/>
          <w:szCs w:val="28"/>
        </w:rPr>
        <w:t xml:space="preserve">коммуникативных </w:t>
      </w:r>
      <w:r w:rsidRPr="007261C4">
        <w:rPr>
          <w:rStyle w:val="Zag11"/>
          <w:rFonts w:ascii="Times New Roman" w:eastAsia="@Arial Unicode MS" w:hAnsi="Times New Roman"/>
          <w:sz w:val="28"/>
          <w:szCs w:val="28"/>
        </w:rPr>
        <w:t>универсальных учебных действий как основы умения учиться.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Личностные результаты</w:t>
      </w:r>
    </w:p>
    <w:p w:rsidR="00E073BA" w:rsidRPr="007261C4" w:rsidRDefault="00E073BA" w:rsidP="009C618A">
      <w:pPr>
        <w:widowControl w:val="0"/>
        <w:tabs>
          <w:tab w:val="left" w:pos="142"/>
          <w:tab w:val="left" w:leader="dot" w:pos="624"/>
        </w:tabs>
        <w:spacing w:after="0" w:line="360" w:lineRule="auto"/>
        <w:ind w:firstLine="709"/>
        <w:jc w:val="both"/>
        <w:rPr>
          <w:rStyle w:val="Zag11"/>
          <w:rFonts w:ascii="Times New Roman" w:eastAsia="@Arial Unicode MS" w:hAnsi="Times New Roman"/>
          <w:i/>
          <w:iCs/>
          <w:sz w:val="28"/>
          <w:szCs w:val="28"/>
          <w:lang w:eastAsia="ru-RU"/>
        </w:rPr>
      </w:pPr>
      <w:r w:rsidRPr="007261C4">
        <w:rPr>
          <w:rStyle w:val="Zag11"/>
          <w:rFonts w:ascii="Times New Roman" w:eastAsia="@Arial Unicode MS" w:hAnsi="Times New Roman"/>
          <w:sz w:val="28"/>
          <w:szCs w:val="28"/>
        </w:rPr>
        <w:t>У выпускника будут сформированы:</w:t>
      </w:r>
    </w:p>
    <w:p w:rsidR="00E073BA" w:rsidRPr="007261C4" w:rsidRDefault="00E073BA" w:rsidP="009C618A">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внутренняя позитивная позиция школьника, включающая положительное отношение к школе, ориентации на содержательные моменты школьной действительности и принятия принятие себя как активного участника образовательной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мотивационная основа учебной деятельности, включающая социальные, учебно-познавательные и внешние мотивы;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учебно-познавательный интерес к новому учебному материалу и способам решения новой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способность к самооценке;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ориентация в нравственном содержании и смысле как собственных поступков, так и поступков окружающих людей;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развитие этических чувств – достоинства, справедливости, отзывчивости, стыда, вины, совести как регуляторов морального поведения;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эмпатия как понимание чувств других людей и сопереживание им;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установка на здоровый образ жизни;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для формирования: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 xml:space="preserve">внутренней позиции обучающегося на уровне положительного отношения к образовательной </w:t>
      </w:r>
      <w:r w:rsidRPr="007261C4">
        <w:rPr>
          <w:rStyle w:val="Zag11"/>
          <w:rFonts w:ascii="Times New Roman" w:eastAsia="@Arial Unicode MS" w:hAnsi="Times New Roman"/>
          <w:i/>
          <w:sz w:val="28"/>
          <w:szCs w:val="28"/>
        </w:rPr>
        <w:t>организации</w:t>
      </w:r>
      <w:r w:rsidRPr="007261C4">
        <w:rPr>
          <w:rStyle w:val="Zag11"/>
          <w:rFonts w:ascii="Times New Roman" w:eastAsia="@Arial Unicode MS" w:hAnsi="Times New Roman"/>
          <w:i/>
          <w:iCs/>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выраженной устойчивой учебно-познавательной мотивации учения;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устойчивого учебно-познавательного интереса к новым общим способам решения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адекватного понимания причин успешности/неуспешности учебной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компетентности в реализации основ гражданской идентичности в поступках и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установки на здоровый образ жизни и реализации ее в реальном поведении и поступках;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осознанных устойчивых эстетических предпочтений и ориентации на искусство как значимую сферу человеческой жизни;</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Регулятивные универсальные учебные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принимать и сохранять учебную задачу;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учитывать выделенные учителем ориентиры действия в новом учебном материале в сотрудничестве с учителем;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учитывать установленные правила в планировании и контроле способа решения;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адекватно воспринимать предложения и оценку учителей, товарищей, родителей и других людей;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способ и результат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 сотрудничестве с учителем ставить новые учебные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преобразовывать практическую задачу в познавательную;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самостоятельно учитывать выделенные учителем ориентиры действия в новом учебном материале;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Познавательные универсальные учебные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E073BA" w:rsidRPr="007261C4" w:rsidRDefault="00E073BA" w:rsidP="00456F3C">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проявлять познавательную инициативу в учебном сотрудничестве;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строить сообщения в устной и письменной форме;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ориентироваться на разнообразие способов решения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анализ объектов с выделением существенных и несущественных признаков;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синтез как составление целого из частей;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проводить сравнение, сериацию и классификацию по заданным критериям;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устанавливать причинно-следственные связи в изучаемом круге явлений;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строить рассуждения в форме связи простых суждений об объекте, его строении, свойствах и связях;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устанавливать аналогии;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владеть рядом общих приемов решения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расширенный поиск информации с использованием ресурсов библиотек и Интернета;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записывать, фиксировать информацию об окружающем мире с помощью инструментов ИКТ;</w:t>
      </w:r>
    </w:p>
    <w:p w:rsidR="00E073BA" w:rsidRPr="007261C4" w:rsidRDefault="00E073BA" w:rsidP="00456F3C">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понимать относительность мнений и подходов к решению проблемы;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создавать и преобразовывать модели и схемы для решения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pacing w:val="-4"/>
          <w:sz w:val="28"/>
          <w:szCs w:val="28"/>
        </w:rPr>
        <w:t>осознанно и произвольно строить сообщения в устной и письменной форме</w:t>
      </w:r>
      <w:r w:rsidRPr="007261C4">
        <w:rPr>
          <w:rStyle w:val="Zag11"/>
          <w:rFonts w:ascii="Times New Roman" w:eastAsia="@Arial Unicode MS" w:hAnsi="Times New Roman"/>
          <w:i/>
          <w:iCs/>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выбор наиболее эффективных способов решения задач в зависимости от конкретных условий;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синтез как составление целого из частей, самостоятельно достраивая и восполняя недостающие компоненты;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строить логическое рассуждение, включающее установление причинно-следственных связей;</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произвольно и осознанно владеть общими приемами решения задач.</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Коммуникативные универсальные учебные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CA35E9">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073BA" w:rsidRPr="007261C4" w:rsidRDefault="00E073BA" w:rsidP="00CA35E9">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073BA" w:rsidRPr="007261C4" w:rsidRDefault="00E073BA" w:rsidP="00CA35E9">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учитывать разные мнения и стремиться к координации различных позиций в сотрудничестве;</w:t>
      </w:r>
    </w:p>
    <w:p w:rsidR="00E073BA" w:rsidRPr="007261C4" w:rsidRDefault="00E073BA" w:rsidP="00CA35E9">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формулировать собственное мнение и позицию;</w:t>
      </w:r>
    </w:p>
    <w:p w:rsidR="00E073BA" w:rsidRPr="007261C4" w:rsidRDefault="00E073BA" w:rsidP="00CA35E9">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строить понятные для партнера высказывания, учитывающие, что партнер знает и видит, а что нет;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задавать вопросы;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контролировать действия партнера;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речь для регуляции своего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учитывать и координировать в сотрудничестве позиции других людей, отличные от собственной;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учитывать разные мнения и интересы и обосновывать собственную позицию;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продуктивно содействовать разрешению конфликтов на основе учета интересов и позиций всех участников;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задавать вопросы, необходимые для организации собственной деятельности и сотрудничества с партнером;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осуществлять взаимный контроль и оказывать в сотрудничестве необходимую взаимопомощь;</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адекватно использовать речь для планирования и регуляции своей деятельности;</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i/>
          <w:iCs/>
          <w:color w:val="auto"/>
          <w:szCs w:val="28"/>
          <w:lang w:val="ru-RU"/>
        </w:rPr>
        <w:t>адекватно использовать речевые средства для эффективного решения разнообразных коммуникативных задач.</w:t>
      </w:r>
    </w:p>
    <w:p w:rsidR="00E073BA" w:rsidRPr="007261C4" w:rsidRDefault="00E073BA" w:rsidP="008A118F">
      <w:pPr>
        <w:pStyle w:val="Zag2"/>
        <w:tabs>
          <w:tab w:val="left" w:pos="142"/>
          <w:tab w:val="left" w:leader="dot" w:pos="624"/>
        </w:tabs>
        <w:spacing w:after="0" w:line="360" w:lineRule="auto"/>
        <w:rPr>
          <w:rStyle w:val="Zag11"/>
          <w:rFonts w:eastAsia="@Arial Unicode MS"/>
          <w:color w:val="auto"/>
          <w:szCs w:val="28"/>
          <w:lang w:val="ru-RU"/>
        </w:rPr>
      </w:pPr>
    </w:p>
    <w:p w:rsidR="00E073BA" w:rsidRPr="007261C4" w:rsidRDefault="00E073BA" w:rsidP="008A118F">
      <w:pPr>
        <w:pStyle w:val="Zag2"/>
        <w:tabs>
          <w:tab w:val="left" w:pos="142"/>
          <w:tab w:val="left" w:leader="dot" w:pos="624"/>
        </w:tabs>
        <w:spacing w:after="0" w:line="360" w:lineRule="auto"/>
        <w:rPr>
          <w:rStyle w:val="Zag11"/>
          <w:rFonts w:eastAsia="@Arial Unicode MS"/>
          <w:b w:val="0"/>
          <w:bCs w:val="0"/>
          <w:i/>
          <w:iCs/>
          <w:color w:val="auto"/>
          <w:szCs w:val="28"/>
          <w:lang w:val="ru-RU"/>
        </w:rPr>
      </w:pPr>
      <w:r w:rsidRPr="007261C4">
        <w:rPr>
          <w:rStyle w:val="Zag11"/>
          <w:rFonts w:eastAsia="@Arial Unicode MS"/>
          <w:color w:val="auto"/>
          <w:szCs w:val="28"/>
          <w:lang w:val="ru-RU"/>
        </w:rPr>
        <w:t>Чтение. Работа с текстом</w:t>
      </w:r>
    </w:p>
    <w:p w:rsidR="00E073BA" w:rsidRPr="007261C4" w:rsidRDefault="00E073BA" w:rsidP="008A118F">
      <w:pPr>
        <w:pStyle w:val="Zag2"/>
        <w:tabs>
          <w:tab w:val="left" w:pos="142"/>
          <w:tab w:val="left" w:leader="dot" w:pos="624"/>
        </w:tabs>
        <w:spacing w:after="0" w:line="360" w:lineRule="auto"/>
        <w:rPr>
          <w:rStyle w:val="Zag11"/>
          <w:rFonts w:eastAsia="@Arial Unicode MS"/>
          <w:color w:val="auto"/>
          <w:szCs w:val="28"/>
          <w:lang w:val="ru-RU"/>
        </w:rPr>
      </w:pPr>
      <w:r w:rsidRPr="007261C4">
        <w:rPr>
          <w:rStyle w:val="Zag11"/>
          <w:rFonts w:eastAsia="@Arial Unicode MS"/>
          <w:b w:val="0"/>
          <w:bCs w:val="0"/>
          <w:i/>
          <w:iCs/>
          <w:color w:val="auto"/>
          <w:szCs w:val="28"/>
          <w:lang w:val="ru-RU"/>
        </w:rPr>
        <w:t>(метапредметные результаты)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В результате изучения </w:t>
      </w:r>
      <w:r w:rsidRPr="007261C4">
        <w:rPr>
          <w:rStyle w:val="Zag11"/>
          <w:rFonts w:ascii="Times New Roman" w:eastAsia="@Arial Unicode MS" w:hAnsi="Times New Roman"/>
          <w:b/>
          <w:bCs/>
          <w:sz w:val="28"/>
          <w:szCs w:val="28"/>
        </w:rPr>
        <w:t xml:space="preserve">всех без исключения учебных предметов </w:t>
      </w:r>
      <w:r w:rsidRPr="007261C4">
        <w:rPr>
          <w:rStyle w:val="Zag11"/>
          <w:rFonts w:ascii="Times New Roman" w:eastAsia="@Arial Unicode MS" w:hAnsi="Times New Roman"/>
          <w:sz w:val="28"/>
          <w:szCs w:val="28"/>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Работа с текстом: поиск информации и понимание прочитанного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находить в тексте конкретные сведения, факты, заданные в явном виде;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определять тему и главную мысль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делить тексты на смысловые части, составлять план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сравнивать между собой объекты, описанные в тексте, выделяя два</w:t>
      </w:r>
      <w:r w:rsidRPr="007261C4">
        <w:rPr>
          <w:rStyle w:val="Zag11"/>
          <w:rFonts w:ascii="Times New Roman" w:eastAsia="@Arial Unicode MS" w:hAnsi="Times New Roman"/>
          <w:sz w:val="28"/>
          <w:szCs w:val="28"/>
        </w:rPr>
        <w:noBreakHyphen/>
        <w:t>три существенных признака;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понимать информацию, представленную разными способами: словесно, в виде таблицы, схемы, диаграммы;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понимать текст, опираясь не только на содержащуюся в нем информацию, но и на жанр, структуру, выразительные средства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ориентироваться в соответствующих возрасту словарях и справочниках.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использовать формальные элементы текста (например, подзаголовки, сноски) для поиска нужной информации;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работать с несколькими источниками информации;</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сопоставлять информацию, полученную из нескольких источников.</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Работа с текстом: преобразование и интерпретация информации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пересказывать текст подробно и сжато, устно и письменно;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соотносить факты с общей идеей текста, устанавливать простые связи, не показанные в тексте напрямую;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формулировать несложные выводы, основываясь на тексте; находить аргументы, подтверждающие вывод;</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сопоставлять и обобщать содержащуюся в разных частях текста информацию;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составлять на основании текста небольшое монологическое высказывание, отвечая на поставленный вопрос.</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делать выписки из прочитанных текстов с учетом цели их дальнейшего использования;</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составлять небольшие письменные аннотации к тексту, отзывы о прочитанном.</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Работа с текстом: оценка информации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высказывать оценочные суждения и свою точку зрения о прочитанном тексте;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оценивать содержание, языковые особенности и структуру текста; определять место и роль иллюстративного ряда в тексте;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участвовать в учебном диалоге при обсуждении прочитанного или прослушанного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сопоставлять различные точки зрения;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соотносить позицию автора с собственной точкой зрения;</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i/>
          <w:iCs/>
          <w:color w:val="auto"/>
          <w:szCs w:val="28"/>
          <w:lang w:val="ru-RU"/>
        </w:rPr>
        <w:t>в процессе работы с одним или несколькими источниками выявлять достоверную (противоречивую) информацию.</w:t>
      </w:r>
    </w:p>
    <w:p w:rsidR="00E073BA" w:rsidRPr="007261C4" w:rsidRDefault="00E073BA" w:rsidP="008A118F">
      <w:pPr>
        <w:pStyle w:val="Zag2"/>
        <w:tabs>
          <w:tab w:val="left" w:pos="142"/>
          <w:tab w:val="left" w:leader="dot" w:pos="624"/>
        </w:tabs>
        <w:spacing w:after="0" w:line="360" w:lineRule="auto"/>
        <w:rPr>
          <w:rStyle w:val="Zag11"/>
          <w:rFonts w:eastAsia="@Arial Unicode MS"/>
          <w:b w:val="0"/>
          <w:bCs w:val="0"/>
          <w:i/>
          <w:iCs/>
          <w:color w:val="auto"/>
          <w:szCs w:val="28"/>
          <w:lang w:val="ru-RU"/>
        </w:rPr>
      </w:pPr>
      <w:r w:rsidRPr="007261C4">
        <w:rPr>
          <w:rStyle w:val="Zag11"/>
          <w:rFonts w:eastAsia="@Arial Unicode MS"/>
          <w:color w:val="auto"/>
          <w:szCs w:val="28"/>
          <w:lang w:val="ru-RU"/>
        </w:rPr>
        <w:t>Формирование ИКТ-компетентности обучающихся</w:t>
      </w:r>
    </w:p>
    <w:p w:rsidR="00E073BA" w:rsidRPr="007261C4" w:rsidRDefault="00E073BA" w:rsidP="008A118F">
      <w:pPr>
        <w:pStyle w:val="Zag2"/>
        <w:tabs>
          <w:tab w:val="left" w:pos="142"/>
          <w:tab w:val="left" w:leader="dot" w:pos="624"/>
        </w:tabs>
        <w:spacing w:after="0" w:line="360" w:lineRule="auto"/>
        <w:rPr>
          <w:rStyle w:val="Zag11"/>
          <w:rFonts w:eastAsia="@Arial Unicode MS"/>
          <w:color w:val="auto"/>
          <w:szCs w:val="28"/>
          <w:lang w:val="ru-RU"/>
        </w:rPr>
      </w:pPr>
      <w:r w:rsidRPr="007261C4">
        <w:rPr>
          <w:rStyle w:val="Zag11"/>
          <w:rFonts w:eastAsia="@Arial Unicode MS"/>
          <w:b w:val="0"/>
          <w:bCs w:val="0"/>
          <w:i/>
          <w:iCs/>
          <w:color w:val="auto"/>
          <w:szCs w:val="28"/>
          <w:lang w:val="ru-RU"/>
        </w:rPr>
        <w:t>(метапредметные результаты)</w:t>
      </w:r>
    </w:p>
    <w:p w:rsidR="00E073BA" w:rsidRPr="007261C4" w:rsidRDefault="00E073BA" w:rsidP="00AD23BC">
      <w:pPr>
        <w:pStyle w:val="ae"/>
        <w:tabs>
          <w:tab w:val="left" w:pos="142"/>
          <w:tab w:val="left" w:leader="dot" w:pos="624"/>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073BA" w:rsidRPr="007261C4" w:rsidRDefault="00E073BA" w:rsidP="008A118F">
      <w:pPr>
        <w:pStyle w:val="ae"/>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073BA" w:rsidRPr="007261C4" w:rsidRDefault="00E073BA" w:rsidP="008A118F">
      <w:pPr>
        <w:pStyle w:val="ae"/>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E073BA" w:rsidRPr="007261C4" w:rsidRDefault="00E073BA" w:rsidP="008A118F">
      <w:pPr>
        <w:pStyle w:val="ae"/>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073BA" w:rsidRPr="007261C4" w:rsidRDefault="00E073BA" w:rsidP="008A118F">
      <w:pPr>
        <w:pStyle w:val="ae"/>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E073BA" w:rsidRPr="007261C4" w:rsidRDefault="00E073BA" w:rsidP="008A118F">
      <w:pPr>
        <w:pStyle w:val="ae"/>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Знакомство со средствами ИКТ, гигиена работы с компьютером</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именовать файлы и папки, организовывать систему папок для хранения собственной информации в компьютере.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Технология ввода информации в компьютер: ввод текста, запись звука, изображения, цифровых данных</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вводить информацию в компьютер с использованием различных технических средств (фото</w:t>
      </w:r>
      <w:r w:rsidRPr="007261C4">
        <w:rPr>
          <w:rStyle w:val="Zag11"/>
          <w:rFonts w:ascii="Times New Roman" w:eastAsia="@Arial Unicode MS" w:hAnsi="Times New Roman"/>
          <w:sz w:val="28"/>
          <w:szCs w:val="28"/>
        </w:rPr>
        <w:noBreakHyphen/>
        <w:t xml:space="preserve"> и видеокамеры, микрофона и т. д.), сохранять полученную информацию;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рисовать (создавать простые изображения) на графическом планшете;</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сканировать рисунки и тексты.</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i/>
          <w:iCs/>
          <w:color w:val="auto"/>
          <w:sz w:val="28"/>
          <w:szCs w:val="28"/>
          <w:lang w:val="ru-RU"/>
        </w:rPr>
      </w:pPr>
      <w:r w:rsidRPr="007261C4">
        <w:rPr>
          <w:rStyle w:val="Zag11"/>
          <w:rFonts w:eastAsia="@Arial Unicode MS"/>
          <w:i/>
          <w:iCs/>
          <w:color w:val="auto"/>
          <w:sz w:val="28"/>
          <w:szCs w:val="28"/>
          <w:lang w:val="ru-RU"/>
        </w:rPr>
        <w:t>Выпускник получит возможность научиться:</w:t>
      </w:r>
    </w:p>
    <w:p w:rsidR="00E073BA" w:rsidRPr="007261C4" w:rsidRDefault="00E073BA" w:rsidP="00CB46BE">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использовать программу распознавания сканированного текста на русском языке.</w:t>
      </w:r>
    </w:p>
    <w:p w:rsidR="00E073BA" w:rsidRPr="007261C4" w:rsidRDefault="00E073BA" w:rsidP="00CB46BE">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CB46BE">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Обработка и поиск информации</w:t>
      </w:r>
    </w:p>
    <w:p w:rsidR="00E073BA" w:rsidRPr="007261C4" w:rsidRDefault="00E073BA" w:rsidP="00CB46BE">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 научится:</w:t>
      </w:r>
    </w:p>
    <w:p w:rsidR="00E073BA" w:rsidRPr="007261C4" w:rsidRDefault="00E073BA" w:rsidP="00953F0C">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ascii="Times New Roman" w:eastAsia="@Arial Unicode MS" w:hAnsi="Times New Roman"/>
          <w:sz w:val="28"/>
          <w:szCs w:val="28"/>
        </w:rPr>
        <w:noBreakHyphen/>
        <w:t xml:space="preserve"> и аудиозаписей, фотоизображений;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заполнять учебные базы данных.</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i/>
          <w:iCs/>
          <w:color w:val="auto"/>
          <w:sz w:val="28"/>
          <w:szCs w:val="28"/>
          <w:lang w:val="ru-RU"/>
        </w:rPr>
      </w:pPr>
      <w:r w:rsidRPr="007261C4">
        <w:rPr>
          <w:rStyle w:val="Zag11"/>
          <w:rFonts w:eastAsia="@Arial Unicode MS"/>
          <w:i/>
          <w:iCs/>
          <w:color w:val="auto"/>
          <w:sz w:val="28"/>
          <w:szCs w:val="28"/>
          <w:lang w:val="ru-RU"/>
        </w:rPr>
        <w:t>Выпускник получит возможность научиться:</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Создание, представление и передача сообщений</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создавать простые сообщения в виде аудио</w:t>
      </w:r>
      <w:r w:rsidRPr="007261C4">
        <w:rPr>
          <w:rStyle w:val="Zag11"/>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простые схемы, диаграммы, планы и пр.;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i/>
          <w:iCs/>
          <w:color w:val="auto"/>
          <w:sz w:val="28"/>
          <w:szCs w:val="28"/>
          <w:lang w:val="ru-RU"/>
        </w:rPr>
      </w:pPr>
      <w:r w:rsidRPr="007261C4">
        <w:rPr>
          <w:rStyle w:val="Zag11"/>
          <w:rFonts w:eastAsia="@Arial Unicode MS"/>
          <w:i/>
          <w:iCs/>
          <w:color w:val="auto"/>
          <w:sz w:val="28"/>
          <w:szCs w:val="28"/>
          <w:lang w:val="ru-RU"/>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представлять данные;</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r w:rsidRPr="007261C4">
        <w:rPr>
          <w:rStyle w:val="Zag11"/>
          <w:rFonts w:eastAsia="@Arial Unicode MS"/>
          <w:color w:val="auto"/>
          <w:sz w:val="28"/>
          <w:szCs w:val="28"/>
          <w:lang w:val="ru-RU"/>
        </w:rPr>
        <w:t>Планирование деятельности, управление и организация</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простые движущиеся модели и управлять ими в компьютерно управляемых средах;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pacing w:val="-4"/>
          <w:sz w:val="28"/>
          <w:szCs w:val="28"/>
          <w:lang w:val="ru-RU"/>
        </w:rPr>
        <w:t>планировать несложные исследования объектов и процессов внешнего мира</w:t>
      </w:r>
      <w:r w:rsidRPr="007261C4">
        <w:rPr>
          <w:rStyle w:val="Zag11"/>
          <w:rFonts w:eastAsia="@Arial Unicode MS"/>
          <w:color w:val="auto"/>
          <w:sz w:val="28"/>
          <w:szCs w:val="28"/>
          <w:lang w:val="ru-RU"/>
        </w:rPr>
        <w:t>.</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i/>
          <w:iCs/>
          <w:color w:val="auto"/>
          <w:sz w:val="28"/>
          <w:szCs w:val="28"/>
          <w:lang w:val="ru-RU"/>
        </w:rPr>
      </w:pPr>
      <w:r w:rsidRPr="007261C4">
        <w:rPr>
          <w:rStyle w:val="Zag11"/>
          <w:rFonts w:eastAsia="@Arial Unicode MS"/>
          <w:i/>
          <w:iCs/>
          <w:color w:val="auto"/>
          <w:sz w:val="28"/>
          <w:szCs w:val="28"/>
          <w:lang w:val="ru-RU"/>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проектировать несложные объекты и процессы реального мира, своей собственной деятельности и деятельности группы;</w:t>
      </w:r>
    </w:p>
    <w:p w:rsidR="00E073BA" w:rsidRPr="007261C4" w:rsidRDefault="00E073BA" w:rsidP="008A118F">
      <w:pPr>
        <w:pStyle w:val="af"/>
        <w:tabs>
          <w:tab w:val="left" w:pos="142"/>
          <w:tab w:val="left" w:leader="dot" w:pos="624"/>
        </w:tabs>
        <w:spacing w:line="360" w:lineRule="auto"/>
        <w:ind w:firstLine="709"/>
        <w:jc w:val="both"/>
        <w:rPr>
          <w:rStyle w:val="Zag11"/>
          <w:rFonts w:eastAsia="@Arial Unicode MS"/>
          <w:color w:val="auto"/>
          <w:sz w:val="28"/>
          <w:szCs w:val="28"/>
          <w:lang w:val="ru-RU"/>
        </w:rPr>
      </w:pPr>
      <w:r w:rsidRPr="007261C4">
        <w:rPr>
          <w:rStyle w:val="Zag11"/>
          <w:rFonts w:eastAsia="@Arial Unicode MS"/>
          <w:i/>
          <w:iCs/>
          <w:color w:val="auto"/>
          <w:sz w:val="28"/>
          <w:szCs w:val="28"/>
          <w:lang w:val="ru-RU"/>
        </w:rPr>
        <w:t>моделировать объекты и процессы реального мира.</w:t>
      </w:r>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A94410">
      <w:pPr>
        <w:pStyle w:val="Zag1"/>
        <w:tabs>
          <w:tab w:val="left" w:leader="dot" w:pos="624"/>
        </w:tabs>
        <w:spacing w:after="0" w:line="360" w:lineRule="auto"/>
        <w:ind w:left="709" w:firstLine="0"/>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p>
    <w:p w:rsidR="00E073BA" w:rsidRPr="007261C4" w:rsidRDefault="00E073BA" w:rsidP="00A94410">
      <w:pPr>
        <w:pStyle w:val="Zag1"/>
        <w:spacing w:after="0" w:line="360" w:lineRule="auto"/>
        <w:rPr>
          <w:rStyle w:val="Zag11"/>
          <w:rFonts w:eastAsia="@Arial Unicode MS"/>
          <w:color w:val="auto"/>
          <w:szCs w:val="28"/>
          <w:lang w:val="ru-RU"/>
        </w:rPr>
      </w:pPr>
      <w:r w:rsidRPr="007261C4">
        <w:rPr>
          <w:rStyle w:val="Zag11"/>
          <w:rFonts w:eastAsia="@Arial Unicode MS"/>
          <w:color w:val="auto"/>
          <w:szCs w:val="28"/>
          <w:lang w:val="ru-RU"/>
        </w:rPr>
        <w:t xml:space="preserve"> «Филология» на уровне начального общего образования</w:t>
      </w: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color w:val="auto"/>
          <w:sz w:val="28"/>
          <w:szCs w:val="28"/>
          <w:lang w:eastAsia="ru-RU"/>
        </w:rPr>
      </w:pPr>
      <w:bookmarkStart w:id="16" w:name="_Toc410587797"/>
    </w:p>
    <w:p w:rsidR="00E073BA" w:rsidRPr="007261C4" w:rsidRDefault="00E073BA" w:rsidP="00A94410">
      <w:pPr>
        <w:pStyle w:val="Heading2"/>
        <w:spacing w:before="0" w:line="360" w:lineRule="auto"/>
        <w:ind w:firstLine="709"/>
        <w:jc w:val="center"/>
        <w:rPr>
          <w:rStyle w:val="Zag11"/>
          <w:rFonts w:ascii="Times New Roman" w:eastAsia="@Arial Unicode MS" w:hAnsi="Times New Roman"/>
          <w:color w:val="auto"/>
          <w:sz w:val="28"/>
          <w:szCs w:val="28"/>
        </w:rPr>
      </w:pPr>
      <w:bookmarkStart w:id="17" w:name="_Toc410963362"/>
      <w:bookmarkStart w:id="18" w:name="_Toc410964327"/>
      <w:r w:rsidRPr="007261C4">
        <w:rPr>
          <w:rStyle w:val="Zag11"/>
          <w:rFonts w:ascii="Times New Roman" w:eastAsia="@Arial Unicode MS" w:hAnsi="Times New Roman"/>
          <w:color w:val="auto"/>
          <w:sz w:val="28"/>
          <w:szCs w:val="28"/>
        </w:rPr>
        <w:t>1.2.2 Русский язык</w:t>
      </w:r>
      <w:bookmarkEnd w:id="16"/>
      <w:bookmarkEnd w:id="17"/>
      <w:bookmarkEnd w:id="18"/>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научится осознавать безошибочное письмо как одно из проявлений собственного уровня культуры;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Содержательная линия «Система языка»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Раздел «Фонетика и графика»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звуки и буквы;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характеризовать звуки русского и родного языков: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r w:rsidRPr="007261C4">
        <w:rPr>
          <w:rStyle w:val="Zag11"/>
          <w:rFonts w:ascii="Times New Roman" w:eastAsia="@Arial Unicode MS" w:hAnsi="Times New Roman"/>
          <w:sz w:val="28"/>
          <w:szCs w:val="28"/>
        </w:rPr>
        <w:t xml:space="preserve"> </w:t>
      </w:r>
      <w:r w:rsidRPr="007261C4">
        <w:rPr>
          <w:rFonts w:ascii="Times New Roman" w:hAnsi="Times New Roman"/>
          <w:i/>
          <w:iCs/>
          <w:sz w:val="28"/>
          <w:szCs w:val="28"/>
        </w:rPr>
        <w:t>осуществлять (проводить) фонетический (звуковой) и фонетико-графический (звуко-буквенный) анализ слов</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Раздел «Орфоэпия»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Раздел «Состав слова (морфемика)»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изменяемые и неизменяемые слова;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родственные (однокоренные) слова и формы слова;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находить в словах окончание, корень, приставку, суффикс.</w:t>
      </w:r>
    </w:p>
    <w:p w:rsidR="00E073BA" w:rsidRPr="007261C4" w:rsidRDefault="00E073BA" w:rsidP="008A118F">
      <w:pPr>
        <w:pStyle w:val="a"/>
        <w:spacing w:line="360" w:lineRule="auto"/>
        <w:ind w:firstLine="709"/>
        <w:rPr>
          <w:rFonts w:ascii="Times New Roman" w:hAnsi="Times New Roman"/>
          <w:iCs/>
          <w:color w:val="auto"/>
          <w:sz w:val="28"/>
          <w:szCs w:val="28"/>
        </w:rPr>
      </w:pPr>
      <w:r w:rsidRPr="007261C4">
        <w:rPr>
          <w:rStyle w:val="Zag11"/>
          <w:rFonts w:ascii="Times New Roman" w:eastAsia="@Arial Unicode MS" w:hAnsi="Times New Roman"/>
          <w:i/>
          <w:color w:val="auto"/>
          <w:sz w:val="28"/>
          <w:szCs w:val="28"/>
        </w:rPr>
        <w:t>Выпускник получит возможность</w:t>
      </w:r>
      <w:r w:rsidRPr="007261C4">
        <w:rPr>
          <w:rStyle w:val="Zag11"/>
          <w:rFonts w:ascii="Times New Roman" w:eastAsia="@Arial Unicode MS" w:hAnsi="Times New Roman"/>
          <w:color w:val="auto"/>
          <w:sz w:val="28"/>
          <w:szCs w:val="28"/>
        </w:rPr>
        <w:t xml:space="preserve"> </w:t>
      </w:r>
      <w:r w:rsidRPr="007261C4">
        <w:rPr>
          <w:rFonts w:ascii="Times New Roman" w:hAnsi="Times New Roman"/>
          <w:i/>
          <w:iCs/>
          <w:color w:val="auto"/>
          <w:sz w:val="28"/>
          <w:szCs w:val="28"/>
        </w:rPr>
        <w:t>научиться:</w:t>
      </w:r>
    </w:p>
    <w:p w:rsidR="00E073BA" w:rsidRPr="007261C4" w:rsidRDefault="00E073BA" w:rsidP="008A118F">
      <w:pPr>
        <w:pStyle w:val="a"/>
        <w:spacing w:line="360" w:lineRule="auto"/>
        <w:ind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E073BA" w:rsidRPr="007261C4" w:rsidRDefault="00E073BA" w:rsidP="008A118F">
      <w:pPr>
        <w:pStyle w:val="a"/>
        <w:spacing w:line="360" w:lineRule="auto"/>
        <w:ind w:firstLine="709"/>
        <w:rPr>
          <w:rFonts w:ascii="Times New Roman" w:hAnsi="Times New Roman"/>
          <w:b/>
          <w:bCs/>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Раздел «Лексика»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выявлять слова, значение которых требует уточнения;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определять значение слова по тексту или уточнять с помощью толкового словаря;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Fonts w:ascii="Times New Roman" w:hAnsi="Times New Roman"/>
          <w:sz w:val="28"/>
          <w:szCs w:val="28"/>
        </w:rPr>
        <w:t>подбирать синонимы для устранения повторов в тексте</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подбирать антонимы для точной характеристики предметов при их сравнении;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различать употребление в тексте слов в прямом и переносном значении (простые случаи);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оценивать уместность использования слов в тексте;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выбирать слова из ряда предложенных для успешного решения коммуникативной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Раздел «Морфология»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Fonts w:ascii="Times New Roman" w:hAnsi="Times New Roman"/>
          <w:sz w:val="28"/>
          <w:szCs w:val="28"/>
        </w:rPr>
      </w:pPr>
      <w:r w:rsidRPr="007261C4">
        <w:rPr>
          <w:rFonts w:ascii="Times New Roman" w:hAnsi="Times New Roman"/>
          <w:sz w:val="28"/>
          <w:szCs w:val="28"/>
        </w:rPr>
        <w:t>распознавать грамматические признаки слов;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Fonts w:ascii="Times New Roman" w:hAnsi="Times New Roman"/>
          <w:sz w:val="28"/>
          <w:szCs w:val="28"/>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261C4">
        <w:rPr>
          <w:rStyle w:val="Zag11"/>
          <w:rFonts w:ascii="Times New Roman" w:eastAsia="@Arial Unicode MS" w:hAnsi="Times New Roman"/>
          <w:b/>
          <w:bCs/>
          <w:i/>
          <w:sz w:val="28"/>
          <w:szCs w:val="28"/>
        </w:rPr>
        <w:t>и</w:t>
      </w:r>
      <w:r w:rsidRPr="007261C4">
        <w:rPr>
          <w:rStyle w:val="Zag11"/>
          <w:rFonts w:ascii="Times New Roman" w:eastAsia="@Arial Unicode MS" w:hAnsi="Times New Roman"/>
          <w:bCs/>
          <w:i/>
          <w:sz w:val="28"/>
          <w:szCs w:val="28"/>
        </w:rPr>
        <w:t>,</w:t>
      </w:r>
      <w:r w:rsidRPr="007261C4">
        <w:rPr>
          <w:rStyle w:val="Zag11"/>
          <w:rFonts w:ascii="Times New Roman" w:eastAsia="@Arial Unicode MS" w:hAnsi="Times New Roman"/>
          <w:b/>
          <w:bCs/>
          <w:i/>
          <w:sz w:val="28"/>
          <w:szCs w:val="28"/>
        </w:rPr>
        <w:t xml:space="preserve"> а</w:t>
      </w:r>
      <w:r w:rsidRPr="007261C4">
        <w:rPr>
          <w:rStyle w:val="Zag11"/>
          <w:rFonts w:ascii="Times New Roman" w:eastAsia="@Arial Unicode MS" w:hAnsi="Times New Roman"/>
          <w:bCs/>
          <w:i/>
          <w:sz w:val="28"/>
          <w:szCs w:val="28"/>
        </w:rPr>
        <w:t>,</w:t>
      </w:r>
      <w:r w:rsidRPr="007261C4">
        <w:rPr>
          <w:rStyle w:val="Zag11"/>
          <w:rFonts w:ascii="Times New Roman" w:eastAsia="@Arial Unicode MS" w:hAnsi="Times New Roman"/>
          <w:b/>
          <w:bCs/>
          <w:i/>
          <w:sz w:val="28"/>
          <w:szCs w:val="28"/>
        </w:rPr>
        <w:t xml:space="preserve"> но</w:t>
      </w:r>
      <w:r w:rsidRPr="007261C4">
        <w:rPr>
          <w:rStyle w:val="Zag11"/>
          <w:rFonts w:ascii="Times New Roman" w:eastAsia="@Arial Unicode MS" w:hAnsi="Times New Roman"/>
          <w:i/>
          <w:sz w:val="28"/>
          <w:szCs w:val="28"/>
        </w:rPr>
        <w:t xml:space="preserve">, частицу </w:t>
      </w:r>
      <w:r w:rsidRPr="007261C4">
        <w:rPr>
          <w:rStyle w:val="Zag11"/>
          <w:rFonts w:ascii="Times New Roman" w:eastAsia="@Arial Unicode MS" w:hAnsi="Times New Roman"/>
          <w:b/>
          <w:bCs/>
          <w:i/>
          <w:sz w:val="28"/>
          <w:szCs w:val="28"/>
        </w:rPr>
        <w:t xml:space="preserve">не </w:t>
      </w:r>
      <w:r w:rsidRPr="007261C4">
        <w:rPr>
          <w:rStyle w:val="Zag11"/>
          <w:rFonts w:ascii="Times New Roman" w:eastAsia="@Arial Unicode MS" w:hAnsi="Times New Roman"/>
          <w:i/>
          <w:sz w:val="28"/>
          <w:szCs w:val="28"/>
        </w:rPr>
        <w:t>при глаголах.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Раздел «Синтаксис»</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предложение, словосочетание, слово;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устанавливать при помощи смысловых вопросов связь между словами в словосочетании и предложении;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определять восклицательную/невосклицательную интонацию предложения</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находить главные и второстепенные (без деления на виды) члены предложения;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выделять предложения с однородными членами.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различать второстепенные члены предложения – определения, дополнения, обстоятельства;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различать простые и сложные предложения.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Содержательная линия «Орфография и пунктуация»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применять правила правописания (в объеме содержания курса);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определять (уточнять) написание слова по орфографическому словарю;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безошибочно списывать текст объемом 80–90 слов;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писать под диктовку тексты объемом 75–80 слов в соответствии с изученными правилами правописания;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проверять собственный и предложенный текст, находить и исправлять орфографические и пунктуационные ошибки.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осознавать место возможного возникновения орфографической ошибки;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подбирать примеры с определенной орфограммой;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при составлении собственных текстов перефразировать записываемое, чтобы избежать орфографических и пунктуационных ошибок;</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Содержательная линия «Развитие речи»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выражать собственное мнение, аргументировать его с учетом ситуации общения;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самостоятельно озаглавливать текст;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составлять план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сочинять письма, поздравительные открытки, записки и другие небольшие тексты для конкретных ситуаций общения.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создавать тексты по предложенному заголовку;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подробно или выборочно пересказывать текст;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пересказывать текст от другого лица;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составлять устный рассказ на определенную тему с использованием разных типов речи: описание, повествование, рассуждение;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анализировать и корректировать тексты с нарушенным порядком предложений, находить в тексте смысловые пропуски;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pacing w:val="-4"/>
          <w:sz w:val="28"/>
          <w:szCs w:val="28"/>
        </w:rPr>
        <w:t>корректировать тексты, в которых допущены нарушения культуры реч</w:t>
      </w:r>
      <w:r w:rsidRPr="007261C4">
        <w:rPr>
          <w:rStyle w:val="Zag11"/>
          <w:rFonts w:ascii="Times New Roman" w:eastAsia="@Arial Unicode MS" w:hAnsi="Times New Roman"/>
          <w:i/>
          <w:sz w:val="28"/>
          <w:szCs w:val="28"/>
        </w:rPr>
        <w:t>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sz w:val="28"/>
          <w:szCs w:val="28"/>
        </w:rPr>
      </w:pPr>
      <w:r w:rsidRPr="007261C4">
        <w:rPr>
          <w:rStyle w:val="Zag11"/>
          <w:rFonts w:ascii="Times New Roman" w:eastAsia="@Arial Unicode MS" w:hAnsi="Times New Roman"/>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i/>
          <w:color w:val="auto"/>
          <w:szCs w:val="28"/>
          <w:lang w:val="ru-RU"/>
        </w:rPr>
      </w:pPr>
      <w:r w:rsidRPr="007261C4">
        <w:rPr>
          <w:rStyle w:val="Zag11"/>
          <w:rFonts w:eastAsia="@Arial Unicode MS"/>
          <w:b w:val="0"/>
          <w:bCs w:val="0"/>
          <w:i/>
          <w:color w:val="auto"/>
          <w:spacing w:val="-4"/>
          <w:szCs w:val="28"/>
          <w:lang w:val="ru-RU"/>
        </w:rPr>
        <w:t>соблюдать нормы речевого взаимодействия при интерактивном общении (</w:t>
      </w:r>
      <w:r w:rsidRPr="007261C4">
        <w:rPr>
          <w:rStyle w:val="Zag11"/>
          <w:rFonts w:eastAsia="@Arial Unicode MS"/>
          <w:b w:val="0"/>
          <w:bCs w:val="0"/>
          <w:i/>
          <w:color w:val="auto"/>
          <w:spacing w:val="-4"/>
          <w:szCs w:val="28"/>
        </w:rPr>
        <w:t>sms</w:t>
      </w:r>
      <w:r w:rsidRPr="007261C4">
        <w:rPr>
          <w:rStyle w:val="Zag11"/>
          <w:rFonts w:eastAsia="@Arial Unicode MS"/>
          <w:b w:val="0"/>
          <w:bCs w:val="0"/>
          <w:i/>
          <w:color w:val="auto"/>
          <w:spacing w:val="-4"/>
          <w:szCs w:val="28"/>
          <w:lang w:val="ru-RU"/>
        </w:rPr>
        <w:noBreakHyphen/>
        <w:t>сообщения, электронная почта, Интернет и другие виды и способы связи)</w:t>
      </w:r>
      <w:r w:rsidRPr="007261C4">
        <w:rPr>
          <w:rStyle w:val="Zag11"/>
          <w:rFonts w:eastAsia="@Arial Unicode MS"/>
          <w:b w:val="0"/>
          <w:bCs w:val="0"/>
          <w:i/>
          <w:color w:val="auto"/>
          <w:szCs w:val="28"/>
          <w:lang w:val="ru-RU"/>
        </w:rPr>
        <w:t>.</w:t>
      </w:r>
    </w:p>
    <w:p w:rsidR="00E073BA" w:rsidRPr="007261C4" w:rsidRDefault="00E073BA" w:rsidP="008A118F">
      <w:pPr>
        <w:pStyle w:val="Zag2"/>
        <w:tabs>
          <w:tab w:val="left" w:pos="142"/>
          <w:tab w:val="left" w:leader="dot" w:pos="624"/>
        </w:tabs>
        <w:spacing w:after="0" w:line="360" w:lineRule="auto"/>
        <w:rPr>
          <w:rStyle w:val="Zag11"/>
          <w:rFonts w:eastAsia="@Arial Unicode MS"/>
          <w:color w:val="auto"/>
          <w:szCs w:val="28"/>
          <w:lang w:val="ru-RU"/>
        </w:rPr>
      </w:pP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color w:val="auto"/>
          <w:sz w:val="28"/>
          <w:szCs w:val="28"/>
          <w:lang w:eastAsia="ru-RU"/>
        </w:rPr>
      </w:pPr>
      <w:bookmarkStart w:id="19" w:name="_Toc410587798"/>
      <w:bookmarkStart w:id="20" w:name="_Toc410963363"/>
      <w:bookmarkStart w:id="21" w:name="_Toc410964328"/>
      <w:r w:rsidRPr="007261C4">
        <w:rPr>
          <w:rStyle w:val="Zag11"/>
          <w:rFonts w:ascii="Times New Roman" w:eastAsia="@Arial Unicode MS" w:hAnsi="Times New Roman"/>
          <w:color w:val="auto"/>
          <w:sz w:val="28"/>
          <w:szCs w:val="28"/>
        </w:rPr>
        <w:t>1.2.3. Литературное чтение</w:t>
      </w:r>
      <w:bookmarkEnd w:id="19"/>
      <w:bookmarkEnd w:id="20"/>
      <w:bookmarkEnd w:id="21"/>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7261C4">
        <w:rPr>
          <w:rFonts w:ascii="Times New Roman" w:hAnsi="Times New Roman"/>
          <w:b/>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7261C4">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7261C4">
        <w:rPr>
          <w:rFonts w:ascii="Times New Roman" w:hAnsi="Times New Roman"/>
          <w:b/>
          <w:color w:val="auto"/>
          <w:sz w:val="28"/>
          <w:szCs w:val="28"/>
        </w:rPr>
        <w:t>будут с интересом читать художественные, научно-популярные и учебные тексты</w:t>
      </w:r>
      <w:r w:rsidRPr="007261C4">
        <w:rPr>
          <w:rFonts w:ascii="Times New Roman" w:hAnsi="Times New Roman"/>
          <w:color w:val="auto"/>
          <w:sz w:val="28"/>
          <w:szCs w:val="28"/>
        </w:rPr>
        <w:t>, которые помогут им сформировать собственную позицию в жизни, расширят кругозор.</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7261C4">
        <w:rPr>
          <w:rFonts w:ascii="Times New Roman" w:hAnsi="Times New Roman"/>
          <w:b/>
          <w:color w:val="auto"/>
          <w:sz w:val="28"/>
          <w:szCs w:val="28"/>
        </w:rPr>
        <w:t>для развития этических чувств и эмоционально-нравственной отзывчивости</w:t>
      </w:r>
      <w:r w:rsidRPr="007261C4">
        <w:rPr>
          <w:rFonts w:ascii="Times New Roman" w:hAnsi="Times New Roman"/>
          <w:color w:val="auto"/>
          <w:sz w:val="28"/>
          <w:szCs w:val="28"/>
        </w:rPr>
        <w:t>.</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7261C4">
        <w:rPr>
          <w:rFonts w:ascii="Times New Roman" w:hAnsi="Times New Roman"/>
          <w:b/>
          <w:color w:val="auto"/>
          <w:spacing w:val="-2"/>
          <w:sz w:val="28"/>
          <w:szCs w:val="28"/>
        </w:rPr>
        <w:t>воспроизводить в воображении словесные художественные образы</w:t>
      </w:r>
      <w:r w:rsidRPr="007261C4">
        <w:rPr>
          <w:rFonts w:ascii="Times New Roman" w:hAnsi="Times New Roman"/>
          <w:color w:val="auto"/>
          <w:spacing w:val="-2"/>
          <w:sz w:val="28"/>
          <w:szCs w:val="28"/>
        </w:rPr>
        <w:t>,</w:t>
      </w:r>
      <w:r w:rsidRPr="007261C4">
        <w:rPr>
          <w:rFonts w:ascii="Times New Roman" w:hAnsi="Times New Roman"/>
          <w:b/>
          <w:color w:val="auto"/>
          <w:spacing w:val="-2"/>
          <w:sz w:val="28"/>
          <w:szCs w:val="28"/>
        </w:rPr>
        <w:t xml:space="preserve"> </w:t>
      </w:r>
      <w:r w:rsidRPr="007261C4">
        <w:rPr>
          <w:rFonts w:ascii="Times New Roman" w:hAnsi="Times New Roman"/>
          <w:color w:val="auto"/>
          <w:spacing w:val="-2"/>
          <w:sz w:val="28"/>
          <w:szCs w:val="28"/>
        </w:rPr>
        <w:t xml:space="preserve">эмоционально отзываться на </w:t>
      </w:r>
      <w:r w:rsidRPr="007261C4">
        <w:rPr>
          <w:rFonts w:ascii="Times New Roman" w:hAnsi="Times New Roman"/>
          <w:color w:val="auto"/>
          <w:spacing w:val="-4"/>
          <w:sz w:val="28"/>
          <w:szCs w:val="28"/>
        </w:rPr>
        <w:t xml:space="preserve">прочитанное, высказывать свою точку зрения и уважать мнение </w:t>
      </w:r>
      <w:r w:rsidRPr="007261C4">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7261C4">
        <w:rPr>
          <w:rFonts w:ascii="Times New Roman" w:hAnsi="Times New Roman"/>
          <w:color w:val="auto"/>
          <w:sz w:val="28"/>
          <w:szCs w:val="28"/>
        </w:rPr>
        <w:t xml:space="preserve">его с другими видами искусства </w:t>
      </w:r>
      <w:r w:rsidRPr="007261C4">
        <w:rPr>
          <w:rFonts w:ascii="Times New Roman" w:hAnsi="Times New Roman"/>
          <w:b/>
          <w:color w:val="auto"/>
          <w:sz w:val="28"/>
          <w:szCs w:val="28"/>
        </w:rPr>
        <w:t>как источниками формирования эстетических потребностей и чувств</w:t>
      </w:r>
      <w:r w:rsidRPr="007261C4">
        <w:rPr>
          <w:rFonts w:ascii="Times New Roman" w:hAnsi="Times New Roman"/>
          <w:color w:val="auto"/>
          <w:sz w:val="28"/>
          <w:szCs w:val="28"/>
        </w:rPr>
        <w:t>,</w:t>
      </w:r>
      <w:r w:rsidRPr="007261C4">
        <w:rPr>
          <w:rFonts w:ascii="Times New Roman" w:hAnsi="Times New Roman"/>
          <w:b/>
          <w:color w:val="auto"/>
          <w:sz w:val="28"/>
          <w:szCs w:val="28"/>
        </w:rPr>
        <w:t xml:space="preserve"> </w:t>
      </w:r>
      <w:r w:rsidRPr="007261C4">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7261C4">
        <w:rPr>
          <w:rFonts w:ascii="Times New Roman" w:hAnsi="Times New Roman"/>
          <w:b/>
          <w:color w:val="auto"/>
          <w:spacing w:val="-4"/>
          <w:sz w:val="28"/>
          <w:szCs w:val="28"/>
        </w:rPr>
        <w:t xml:space="preserve"> научатся соотносить собственный жизненный опыт с художественными впечатлениями</w:t>
      </w:r>
      <w:r w:rsidRPr="007261C4">
        <w:rPr>
          <w:rFonts w:ascii="Times New Roman" w:hAnsi="Times New Roman"/>
          <w:color w:val="auto"/>
          <w:sz w:val="28"/>
          <w:szCs w:val="28"/>
        </w:rPr>
        <w:t>.</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концу обучения в начальной школе дети будут готовы к дальнейшему обучению</w:t>
      </w:r>
      <w:r w:rsidRPr="007261C4">
        <w:rPr>
          <w:rFonts w:ascii="Times New Roman" w:hAnsi="Times New Roman"/>
          <w:b/>
          <w:color w:val="auto"/>
          <w:sz w:val="28"/>
          <w:szCs w:val="28"/>
        </w:rPr>
        <w:t xml:space="preserve"> </w:t>
      </w:r>
      <w:r w:rsidRPr="007261C4">
        <w:rPr>
          <w:rFonts w:ascii="Times New Roman" w:hAnsi="Times New Roman"/>
          <w:color w:val="auto"/>
          <w:sz w:val="28"/>
          <w:szCs w:val="28"/>
        </w:rPr>
        <w:t>и</w:t>
      </w:r>
      <w:r w:rsidRPr="007261C4">
        <w:rPr>
          <w:rFonts w:ascii="Times New Roman" w:hAnsi="Times New Roman"/>
          <w:b/>
          <w:color w:val="auto"/>
          <w:sz w:val="28"/>
          <w:szCs w:val="28"/>
        </w:rPr>
        <w:t xml:space="preserve"> систематическому изучению литературы в средней школе</w:t>
      </w:r>
      <w:r w:rsidRPr="007261C4">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7261C4">
        <w:rPr>
          <w:rFonts w:ascii="Times New Roman" w:hAnsi="Times New Roman"/>
          <w:b/>
          <w:color w:val="auto"/>
          <w:sz w:val="28"/>
          <w:szCs w:val="28"/>
        </w:rPr>
        <w:t>основы элементарной оценочной деятельности</w:t>
      </w:r>
      <w:r w:rsidRPr="007261C4">
        <w:rPr>
          <w:rFonts w:ascii="Times New Roman" w:hAnsi="Times New Roman"/>
          <w:color w:val="auto"/>
          <w:sz w:val="28"/>
          <w:szCs w:val="28"/>
        </w:rPr>
        <w:t>.</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Выпускники овладеют техникой чтения </w:t>
      </w:r>
      <w:r w:rsidRPr="007261C4">
        <w:rPr>
          <w:rFonts w:ascii="Times New Roman" w:hAnsi="Times New Roman"/>
          <w:bCs/>
          <w:color w:val="auto"/>
          <w:sz w:val="28"/>
          <w:szCs w:val="28"/>
        </w:rPr>
        <w:t>(</w:t>
      </w:r>
      <w:r w:rsidRPr="007261C4">
        <w:rPr>
          <w:rFonts w:ascii="Times New Roman" w:hAnsi="Times New Roman"/>
          <w:b/>
          <w:bCs/>
          <w:color w:val="auto"/>
          <w:sz w:val="28"/>
          <w:szCs w:val="28"/>
        </w:rPr>
        <w:t>правильным плавным чтением, приближающимся к темпу нормальной речи</w:t>
      </w:r>
      <w:r w:rsidRPr="007261C4">
        <w:rPr>
          <w:rFonts w:ascii="Times New Roman" w:hAnsi="Times New Roman"/>
          <w:bCs/>
          <w:color w:val="auto"/>
          <w:sz w:val="28"/>
          <w:szCs w:val="28"/>
        </w:rPr>
        <w:t>)</w:t>
      </w:r>
      <w:r w:rsidRPr="007261C4">
        <w:rPr>
          <w:rFonts w:ascii="Times New Roman" w:hAnsi="Times New Roman"/>
          <w:color w:val="auto"/>
          <w:sz w:val="28"/>
          <w:szCs w:val="28"/>
        </w:rPr>
        <w:t>, приемами пони</w:t>
      </w:r>
      <w:r w:rsidRPr="007261C4">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7261C4">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Виды речевой и читательской деятельности</w:t>
      </w:r>
    </w:p>
    <w:p w:rsidR="00E073BA" w:rsidRPr="007261C4" w:rsidRDefault="00E073BA" w:rsidP="00D2387E">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 научится:</w:t>
      </w:r>
    </w:p>
    <w:p w:rsidR="00E073BA" w:rsidRPr="007261C4" w:rsidRDefault="00E073BA" w:rsidP="00A94410">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lang w:eastAsia="ru-RU"/>
        </w:rPr>
      </w:pPr>
      <w:r w:rsidRPr="007261C4">
        <w:rPr>
          <w:rStyle w:val="Zag11"/>
          <w:rFonts w:ascii="Times New Roman" w:eastAsia="@Arial Unicode MS" w:hAnsi="Times New Roman"/>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073BA" w:rsidRPr="007261C4" w:rsidRDefault="00E073BA" w:rsidP="008A118F">
      <w:pPr>
        <w:pStyle w:val="a1"/>
        <w:spacing w:line="360" w:lineRule="auto"/>
        <w:ind w:firstLine="709"/>
        <w:rPr>
          <w:rStyle w:val="Zag11"/>
          <w:rFonts w:ascii="Times New Roman" w:hAnsi="Times New Roman"/>
          <w:b/>
          <w:color w:val="auto"/>
          <w:sz w:val="28"/>
          <w:szCs w:val="28"/>
        </w:rPr>
      </w:pPr>
      <w:r w:rsidRPr="007261C4">
        <w:rPr>
          <w:rFonts w:ascii="Times New Roman" w:hAnsi="Times New Roman"/>
          <w:color w:val="auto"/>
          <w:sz w:val="28"/>
          <w:szCs w:val="28"/>
        </w:rPr>
        <w:t>прогнозировать содержание текста художественного произведения по заголовку, автору, жанру и осознавать цель чтения;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 со скоростью, позволяющей понимать смысл прочитанного;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ориентироваться в содержании художественного, учебного и научно</w:t>
      </w:r>
      <w:r w:rsidRPr="007261C4">
        <w:rPr>
          <w:rStyle w:val="Zag11"/>
          <w:rFonts w:ascii="Times New Roman" w:eastAsia="@Arial Unicode MS" w:hAnsi="Times New Roman"/>
          <w:sz w:val="28"/>
          <w:szCs w:val="28"/>
        </w:rPr>
        <w:noBreakHyphen/>
        <w:t xml:space="preserve">популярного текста, понимать его смысл (при чтении вслух и про себя, при прослушивании): </w:t>
      </w:r>
    </w:p>
    <w:p w:rsidR="00E073BA" w:rsidRPr="007261C4" w:rsidRDefault="00E073BA" w:rsidP="008A118F">
      <w:pPr>
        <w:tabs>
          <w:tab w:val="left" w:pos="142"/>
          <w:tab w:val="left" w:leader="dot" w:pos="624"/>
        </w:tabs>
        <w:spacing w:after="0" w:line="360" w:lineRule="auto"/>
        <w:ind w:firstLine="709"/>
        <w:jc w:val="both"/>
        <w:rPr>
          <w:rFonts w:ascii="Times New Roman" w:hAnsi="Times New Roman"/>
          <w:sz w:val="28"/>
          <w:szCs w:val="28"/>
        </w:rPr>
      </w:pPr>
      <w:r w:rsidRPr="007261C4">
        <w:rPr>
          <w:rFonts w:ascii="Times New Roman" w:hAnsi="Times New Roman"/>
          <w:i/>
          <w:iCs/>
          <w:spacing w:val="2"/>
          <w:sz w:val="28"/>
          <w:szCs w:val="28"/>
        </w:rPr>
        <w:t xml:space="preserve"> для художественных текстов</w:t>
      </w:r>
      <w:r w:rsidRPr="007261C4">
        <w:rPr>
          <w:rFonts w:ascii="Times New Roman" w:hAnsi="Times New Roman"/>
          <w:spacing w:val="2"/>
          <w:sz w:val="28"/>
          <w:szCs w:val="28"/>
        </w:rPr>
        <w:t xml:space="preserve">: определять главную </w:t>
      </w:r>
      <w:r w:rsidRPr="007261C4">
        <w:rPr>
          <w:rFonts w:ascii="Times New Roman" w:hAnsi="Times New Roman"/>
          <w:sz w:val="28"/>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261C4">
        <w:rPr>
          <w:rFonts w:ascii="Times New Roman" w:hAnsi="Times New Roman"/>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7261C4">
        <w:rPr>
          <w:rFonts w:ascii="Times New Roman" w:hAnsi="Times New Roman"/>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E073BA" w:rsidRPr="007261C4" w:rsidRDefault="00E073BA" w:rsidP="00777061">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для научно-популярных текстов</w:t>
      </w:r>
      <w:r w:rsidRPr="007261C4">
        <w:rPr>
          <w:rFonts w:ascii="Times New Roman" w:hAnsi="Times New Roman"/>
          <w:color w:val="auto"/>
          <w:sz w:val="28"/>
          <w:szCs w:val="28"/>
        </w:rPr>
        <w:t xml:space="preserve">: определять основное </w:t>
      </w:r>
      <w:r w:rsidRPr="007261C4">
        <w:rPr>
          <w:rFonts w:ascii="Times New Roman" w:hAnsi="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7261C4">
        <w:rPr>
          <w:rFonts w:ascii="Times New Roman" w:hAnsi="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261C4">
        <w:rPr>
          <w:rFonts w:ascii="Times New Roman" w:hAnsi="Times New Roman"/>
          <w:color w:val="auto"/>
          <w:spacing w:val="2"/>
          <w:sz w:val="28"/>
          <w:szCs w:val="28"/>
        </w:rPr>
        <w:t>подтверждая ответ примерами из текста; объяснять значе</w:t>
      </w:r>
      <w:r w:rsidRPr="007261C4">
        <w:rPr>
          <w:rFonts w:ascii="Times New Roman" w:hAnsi="Times New Roman"/>
          <w:color w:val="auto"/>
          <w:sz w:val="28"/>
          <w:szCs w:val="28"/>
        </w:rPr>
        <w:t xml:space="preserve">ние слова с опорой на контекст, с использованием словарей и другой справочной литературы; </w:t>
      </w:r>
    </w:p>
    <w:p w:rsidR="00E073BA" w:rsidRPr="007261C4" w:rsidRDefault="00E073BA" w:rsidP="0077706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использовать простейшие приемы анализа различных видов текстов:</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для художественных текстов</w:t>
      </w:r>
      <w:r w:rsidRPr="007261C4">
        <w:rPr>
          <w:rFonts w:ascii="Times New Roman" w:hAnsi="Times New Roman"/>
          <w:color w:val="auto"/>
          <w:sz w:val="28"/>
          <w:szCs w:val="28"/>
        </w:rPr>
        <w:t xml:space="preserve">: </w:t>
      </w:r>
      <w:r w:rsidRPr="007261C4">
        <w:rPr>
          <w:rFonts w:ascii="Times New Roman" w:hAnsi="Times New Roman"/>
          <w:color w:val="auto"/>
          <w:spacing w:val="2"/>
          <w:sz w:val="28"/>
          <w:szCs w:val="28"/>
        </w:rPr>
        <w:t xml:space="preserve">устанавливать </w:t>
      </w:r>
      <w:r w:rsidRPr="007261C4">
        <w:rPr>
          <w:rFonts w:ascii="Times New Roman" w:hAnsi="Times New Roman"/>
          <w:color w:val="auto"/>
          <w:sz w:val="28"/>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E073BA" w:rsidRPr="007261C4" w:rsidRDefault="00E073BA" w:rsidP="00777061">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для научно-популярных текстов</w:t>
      </w:r>
      <w:r w:rsidRPr="007261C4">
        <w:rPr>
          <w:rFonts w:ascii="Times New Roman" w:hAnsi="Times New Roman"/>
          <w:color w:val="auto"/>
          <w:sz w:val="28"/>
          <w:szCs w:val="28"/>
        </w:rPr>
        <w:t>: устанавли</w:t>
      </w:r>
      <w:r w:rsidRPr="007261C4">
        <w:rPr>
          <w:rFonts w:ascii="Times New Roman" w:hAnsi="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7261C4">
        <w:rPr>
          <w:rFonts w:ascii="Times New Roman" w:hAnsi="Times New Roman"/>
          <w:color w:val="auto"/>
          <w:sz w:val="28"/>
          <w:szCs w:val="28"/>
        </w:rPr>
        <w:t xml:space="preserve">частями текста, опираясь на его содержание; </w:t>
      </w:r>
    </w:p>
    <w:p w:rsidR="00E073BA" w:rsidRPr="007261C4" w:rsidRDefault="00E073BA" w:rsidP="0077706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использовать различные формы интерпретации содержания текстов:</w:t>
      </w:r>
    </w:p>
    <w:p w:rsidR="00E073BA" w:rsidRPr="007261C4" w:rsidRDefault="00E073BA" w:rsidP="008A118F">
      <w:pPr>
        <w:pStyle w:val="a"/>
        <w:spacing w:line="360" w:lineRule="auto"/>
        <w:ind w:firstLine="709"/>
        <w:rPr>
          <w:rFonts w:ascii="Times New Roman" w:hAnsi="Times New Roman"/>
          <w:color w:val="auto"/>
          <w:spacing w:val="-2"/>
          <w:sz w:val="28"/>
          <w:szCs w:val="28"/>
        </w:rPr>
      </w:pPr>
      <w:r w:rsidRPr="007261C4">
        <w:rPr>
          <w:rFonts w:ascii="Times New Roman" w:hAnsi="Times New Roman"/>
          <w:i/>
          <w:iCs/>
          <w:color w:val="auto"/>
          <w:spacing w:val="-2"/>
          <w:sz w:val="28"/>
          <w:szCs w:val="28"/>
        </w:rPr>
        <w:t>для художественных текстов</w:t>
      </w:r>
      <w:r w:rsidRPr="007261C4">
        <w:rPr>
          <w:rFonts w:ascii="Times New Roman" w:hAnsi="Times New Roman"/>
          <w:color w:val="auto"/>
          <w:spacing w:val="-2"/>
          <w:sz w:val="28"/>
          <w:szCs w:val="28"/>
        </w:rPr>
        <w:t>: формулировать простые выводы, основываясь на содержании текста; составлять характеристику персонажа;</w:t>
      </w:r>
      <w:r w:rsidRPr="007261C4">
        <w:rPr>
          <w:rFonts w:ascii="Times New Roman" w:hAnsi="Times New Roman"/>
          <w:b/>
          <w:color w:val="auto"/>
          <w:spacing w:val="-2"/>
          <w:sz w:val="28"/>
          <w:szCs w:val="28"/>
        </w:rPr>
        <w:t xml:space="preserve"> </w:t>
      </w:r>
      <w:r w:rsidRPr="007261C4">
        <w:rPr>
          <w:rFonts w:ascii="Times New Roman" w:hAnsi="Times New Roman"/>
          <w:color w:val="auto"/>
          <w:spacing w:val="-2"/>
          <w:sz w:val="28"/>
          <w:szCs w:val="28"/>
        </w:rPr>
        <w:t xml:space="preserve">интерпретировать </w:t>
      </w:r>
      <w:r w:rsidRPr="007261C4">
        <w:rPr>
          <w:rFonts w:ascii="Times New Roman" w:hAnsi="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7261C4">
        <w:rPr>
          <w:rFonts w:ascii="Times New Roman" w:hAnsi="Times New Roman"/>
          <w:color w:val="auto"/>
          <w:spacing w:val="-2"/>
          <w:sz w:val="28"/>
          <w:szCs w:val="28"/>
        </w:rPr>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для научно-популярных текстов</w:t>
      </w:r>
      <w:r w:rsidRPr="007261C4">
        <w:rPr>
          <w:rFonts w:ascii="Times New Roman" w:hAnsi="Times New Roman"/>
          <w:color w:val="auto"/>
          <w:sz w:val="28"/>
          <w:szCs w:val="28"/>
        </w:rPr>
        <w:t>: формулировать прос</w:t>
      </w:r>
      <w:r w:rsidRPr="007261C4">
        <w:rPr>
          <w:rFonts w:ascii="Times New Roman" w:hAnsi="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7261C4">
        <w:rPr>
          <w:rFonts w:ascii="Times New Roman" w:hAnsi="Times New Roman"/>
          <w:color w:val="auto"/>
          <w:sz w:val="28"/>
          <w:szCs w:val="28"/>
        </w:rPr>
        <w:t>тия, соотнося их с содержанием текста;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ориентироваться в нравственном содержании прочитан</w:t>
      </w:r>
      <w:r w:rsidRPr="007261C4">
        <w:rPr>
          <w:rFonts w:ascii="Times New Roman" w:hAnsi="Times New Roman"/>
          <w:color w:val="auto"/>
          <w:spacing w:val="2"/>
          <w:sz w:val="28"/>
          <w:szCs w:val="28"/>
        </w:rPr>
        <w:t>ного, самостоятельно делать выводы, соотносить поступки героев с нравственными нормами (</w:t>
      </w:r>
      <w:r w:rsidRPr="007261C4">
        <w:rPr>
          <w:rFonts w:ascii="Times New Roman" w:hAnsi="Times New Roman"/>
          <w:i/>
          <w:iCs/>
          <w:color w:val="auto"/>
          <w:spacing w:val="2"/>
          <w:sz w:val="28"/>
          <w:szCs w:val="28"/>
        </w:rPr>
        <w:t>только</w:t>
      </w:r>
      <w:r w:rsidRPr="007261C4">
        <w:rPr>
          <w:rFonts w:ascii="Times New Roman" w:hAnsi="Times New Roman"/>
          <w:color w:val="auto"/>
          <w:spacing w:val="2"/>
          <w:sz w:val="28"/>
          <w:szCs w:val="28"/>
        </w:rPr>
        <w:t xml:space="preserve"> </w:t>
      </w:r>
      <w:r w:rsidRPr="007261C4">
        <w:rPr>
          <w:rFonts w:ascii="Times New Roman" w:hAnsi="Times New Roman"/>
          <w:i/>
          <w:iCs/>
          <w:color w:val="auto"/>
          <w:spacing w:val="2"/>
          <w:sz w:val="28"/>
          <w:szCs w:val="28"/>
        </w:rPr>
        <w:t>для художе</w:t>
      </w:r>
      <w:r w:rsidRPr="007261C4">
        <w:rPr>
          <w:rFonts w:ascii="Times New Roman" w:hAnsi="Times New Roman"/>
          <w:i/>
          <w:iCs/>
          <w:color w:val="auto"/>
          <w:sz w:val="28"/>
          <w:szCs w:val="28"/>
        </w:rPr>
        <w:t>ственных текстов</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различать на практическом уровне виды текстов (художественный и научно-популярный), опираясь на особенности каждого вида текста (</w:t>
      </w:r>
      <w:r w:rsidRPr="007261C4">
        <w:rPr>
          <w:rFonts w:ascii="Times New Roman" w:hAnsi="Times New Roman"/>
          <w:i/>
          <w:color w:val="auto"/>
          <w:sz w:val="28"/>
          <w:szCs w:val="28"/>
        </w:rPr>
        <w:t>для всех видов текстов</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передавать содержание прочитанного или прослушанного с учетом специфики текста в виде пересказа (полного или краткого) (</w:t>
      </w:r>
      <w:r w:rsidRPr="007261C4">
        <w:rPr>
          <w:rFonts w:ascii="Times New Roman" w:hAnsi="Times New Roman"/>
          <w:i/>
          <w:iCs/>
          <w:color w:val="auto"/>
          <w:sz w:val="28"/>
          <w:szCs w:val="28"/>
        </w:rPr>
        <w:t>для всех видов текстов</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Style w:val="Zag11"/>
          <w:rFonts w:ascii="Times New Roman" w:hAnsi="Times New Roman"/>
          <w:color w:val="auto"/>
          <w:sz w:val="28"/>
          <w:szCs w:val="28"/>
        </w:rPr>
      </w:pPr>
      <w:r w:rsidRPr="007261C4">
        <w:rPr>
          <w:rFonts w:ascii="Times New Roman" w:hAnsi="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261C4">
        <w:rPr>
          <w:rFonts w:ascii="Times New Roman" w:hAnsi="Times New Roman"/>
          <w:i/>
          <w:iCs/>
          <w:color w:val="auto"/>
          <w:sz w:val="28"/>
          <w:szCs w:val="28"/>
        </w:rPr>
        <w:t>для всех видов текстов</w:t>
      </w:r>
      <w:r w:rsidRPr="007261C4">
        <w:rPr>
          <w:rFonts w:ascii="Times New Roman" w:hAnsi="Times New Roman"/>
          <w:color w:val="auto"/>
          <w:sz w:val="28"/>
          <w:szCs w:val="28"/>
        </w:rPr>
        <w:t>).</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i/>
          <w:iCs/>
          <w:color w:val="auto"/>
          <w:sz w:val="28"/>
          <w:szCs w:val="28"/>
          <w:lang w:val="ru-RU"/>
        </w:rPr>
      </w:pPr>
      <w:r w:rsidRPr="007261C4">
        <w:rPr>
          <w:rStyle w:val="Zag11"/>
          <w:rFonts w:ascii="Times New Roman" w:eastAsia="@Arial Unicode MS" w:hAnsi="Times New Roman" w:cs="Times New Roman"/>
          <w:i/>
          <w:color w:val="auto"/>
          <w:sz w:val="28"/>
          <w:szCs w:val="28"/>
          <w:lang w:val="ru-RU"/>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осмысливать эстетические и нравственные ценности художественного текста и высказывать суждение;</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осмысливать эстетические и нравственные ценности </w:t>
      </w:r>
      <w:r w:rsidRPr="007261C4">
        <w:rPr>
          <w:rFonts w:ascii="Times New Roman" w:hAnsi="Times New Roman"/>
          <w:color w:val="auto"/>
          <w:spacing w:val="-2"/>
          <w:sz w:val="28"/>
          <w:szCs w:val="28"/>
        </w:rPr>
        <w:t>художественного текста и высказывать собственное суж</w:t>
      </w:r>
      <w:r w:rsidRPr="007261C4">
        <w:rPr>
          <w:rFonts w:ascii="Times New Roman" w:hAnsi="Times New Roman"/>
          <w:color w:val="auto"/>
          <w:sz w:val="28"/>
          <w:szCs w:val="28"/>
        </w:rPr>
        <w:t>дение;</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r w:rsidRPr="007261C4">
        <w:rPr>
          <w:rFonts w:ascii="Times New Roman" w:hAnsi="Times New Roman"/>
          <w:color w:val="auto"/>
          <w:sz w:val="28"/>
          <w:szCs w:val="28"/>
        </w:rPr>
        <w:t>;</w:t>
      </w:r>
    </w:p>
    <w:p w:rsidR="00E073BA" w:rsidRPr="007261C4" w:rsidRDefault="00E073BA" w:rsidP="008A118F">
      <w:pPr>
        <w:pStyle w:val="af0"/>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устанавливать ассоциации с жизненным опытом,</w:t>
      </w:r>
      <w:r w:rsidRPr="007261C4">
        <w:rPr>
          <w:rFonts w:ascii="Times New Roman" w:hAnsi="Times New Roman"/>
          <w:color w:val="auto"/>
          <w:sz w:val="28"/>
          <w:szCs w:val="28"/>
        </w:rPr>
        <w:t xml:space="preserve"> </w:t>
      </w:r>
      <w:r w:rsidRPr="007261C4">
        <w:rPr>
          <w:rFonts w:ascii="Times New Roman" w:hAnsi="Times New Roman"/>
          <w:color w:val="auto"/>
          <w:spacing w:val="-2"/>
          <w:sz w:val="28"/>
          <w:szCs w:val="28"/>
        </w:rPr>
        <w:t xml:space="preserve">с впечатлениями от восприятия других видов искусства; </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составлять по аналогии устные рассказы (повествование, рассуждение, описание).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Круг детского чтения</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 научится: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осуществлять выбор книги в библиотеке (или в контролируемом Интернете) по заданной </w:t>
      </w:r>
      <w:r w:rsidRPr="007261C4">
        <w:rPr>
          <w:rFonts w:ascii="Times New Roman" w:hAnsi="Times New Roman"/>
          <w:color w:val="auto"/>
          <w:sz w:val="28"/>
          <w:szCs w:val="28"/>
        </w:rPr>
        <w:t>тематике или по собственному желанию;</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составлять аннотацию и краткий отзыв на прочитанное произведение по заданному образцу.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работать с тематическим каталогом;</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работать с детской периодикой;</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самостоятельно писать отзыв о прочитанной книге (в свободной форме).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Литературоведческая пропедевтика</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 научится: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распознавать некоторые отличительные особенности ху</w:t>
      </w:r>
      <w:r w:rsidRPr="007261C4">
        <w:rPr>
          <w:rFonts w:ascii="Times New Roman" w:hAnsi="Times New Roman"/>
          <w:color w:val="auto"/>
          <w:spacing w:val="2"/>
          <w:sz w:val="28"/>
          <w:szCs w:val="28"/>
        </w:rPr>
        <w:t xml:space="preserve">дожественных произведений (на примерах художественных </w:t>
      </w:r>
      <w:r w:rsidRPr="007261C4">
        <w:rPr>
          <w:rFonts w:ascii="Times New Roman" w:hAnsi="Times New Roman"/>
          <w:color w:val="auto"/>
          <w:sz w:val="28"/>
          <w:szCs w:val="28"/>
        </w:rPr>
        <w:t>образов и средств художественной выразительности);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отличать на практическом уровне прозаический текст</w:t>
      </w:r>
      <w:r w:rsidRPr="007261C4">
        <w:rPr>
          <w:rFonts w:ascii="Times New Roman" w:hAnsi="Times New Roman"/>
          <w:color w:val="auto"/>
          <w:spacing w:val="2"/>
          <w:sz w:val="28"/>
          <w:szCs w:val="28"/>
        </w:rPr>
        <w:br/>
      </w:r>
      <w:r w:rsidRPr="007261C4">
        <w:rPr>
          <w:rFonts w:ascii="Times New Roman" w:hAnsi="Times New Roman"/>
          <w:color w:val="auto"/>
          <w:sz w:val="28"/>
          <w:szCs w:val="28"/>
        </w:rPr>
        <w:t>от стихотворного, приводить примеры прозаических и стихотворных текстов;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E073BA" w:rsidRPr="007261C4" w:rsidRDefault="00E073BA" w:rsidP="008A118F">
      <w:pPr>
        <w:pStyle w:val="a1"/>
        <w:spacing w:line="360" w:lineRule="auto"/>
        <w:ind w:firstLine="709"/>
        <w:rPr>
          <w:rStyle w:val="Zag11"/>
          <w:rFonts w:ascii="Times New Roman" w:hAnsi="Times New Roman"/>
          <w:i/>
          <w:iCs/>
          <w:color w:val="auto"/>
          <w:sz w:val="28"/>
          <w:szCs w:val="28"/>
        </w:rPr>
      </w:pPr>
      <w:r w:rsidRPr="007261C4">
        <w:rPr>
          <w:rFonts w:ascii="Times New Roman" w:hAnsi="Times New Roman"/>
          <w:color w:val="auto"/>
          <w:sz w:val="28"/>
          <w:szCs w:val="28"/>
        </w:rPr>
        <w:t>находить средства художественной выразительности (метафора, олицетворение, эпитет).</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i/>
          <w:iCs/>
          <w:color w:val="auto"/>
          <w:sz w:val="28"/>
          <w:szCs w:val="28"/>
          <w:lang w:val="ru-RU"/>
        </w:rPr>
      </w:pPr>
      <w:r w:rsidRPr="007261C4">
        <w:rPr>
          <w:rStyle w:val="Zag11"/>
          <w:rFonts w:ascii="Times New Roman" w:eastAsia="@Arial Unicode MS" w:hAnsi="Times New Roman" w:cs="Times New Roman"/>
          <w:i/>
          <w:color w:val="auto"/>
          <w:sz w:val="28"/>
          <w:szCs w:val="28"/>
          <w:lang w:val="ru-RU"/>
        </w:rPr>
        <w:t>Выпускник получит возможность научиться:</w:t>
      </w:r>
    </w:p>
    <w:p w:rsidR="00E073BA" w:rsidRPr="007261C4" w:rsidRDefault="00E073BA" w:rsidP="008A118F">
      <w:pPr>
        <w:pStyle w:val="a1"/>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2"/>
          <w:sz w:val="28"/>
          <w:szCs w:val="28"/>
        </w:rPr>
        <w:t xml:space="preserve">воспринимать художественную литературу как вид </w:t>
      </w:r>
      <w:r w:rsidRPr="007261C4">
        <w:rPr>
          <w:rFonts w:ascii="Times New Roman" w:hAnsi="Times New Roman"/>
          <w:i/>
          <w:iCs/>
          <w:color w:val="auto"/>
          <w:sz w:val="28"/>
          <w:szCs w:val="28"/>
        </w:rPr>
        <w:t>искусства, приводить примеры проявления художественного вымысла в произведениях;</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i/>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r w:rsidRPr="007261C4">
        <w:rPr>
          <w:rFonts w:ascii="Times New Roman" w:hAnsi="Times New Roman"/>
          <w:color w:val="auto"/>
          <w:spacing w:val="-2"/>
          <w:sz w:val="28"/>
          <w:szCs w:val="28"/>
        </w:rPr>
        <w:t>);</w:t>
      </w:r>
    </w:p>
    <w:p w:rsidR="00E073BA" w:rsidRPr="007261C4" w:rsidRDefault="00E073BA" w:rsidP="008A118F">
      <w:pPr>
        <w:pStyle w:val="a1"/>
        <w:spacing w:line="360" w:lineRule="auto"/>
        <w:ind w:firstLine="709"/>
        <w:rPr>
          <w:rFonts w:ascii="Times New Roman" w:hAnsi="Times New Roman"/>
          <w:i/>
          <w:iCs/>
          <w:color w:val="auto"/>
          <w:sz w:val="28"/>
          <w:szCs w:val="28"/>
        </w:rPr>
      </w:pPr>
      <w:r w:rsidRPr="007261C4">
        <w:rPr>
          <w:rFonts w:ascii="Times New Roman" w:hAnsi="Times New Roman"/>
          <w:i/>
          <w:iCs/>
          <w:color w:val="auto"/>
          <w:sz w:val="28"/>
          <w:szCs w:val="28"/>
        </w:rPr>
        <w:t>определять позиции героев художественного текста, позицию автора художественного текста.</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4. Творческая деятельность</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Выпускник научится: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создавать по аналогии собственный текст в жанре сказки и загадки;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восстанавливать текст, дополняя его начало или окончание или пополняя его событиями;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составлять устный рассказ по репродукциям картин художников и/или на основе личного опыта;</w:t>
      </w:r>
    </w:p>
    <w:p w:rsidR="00E073BA" w:rsidRPr="007261C4" w:rsidRDefault="00E073BA" w:rsidP="008A118F">
      <w:pPr>
        <w:pStyle w:val="a1"/>
        <w:spacing w:line="360" w:lineRule="auto"/>
        <w:ind w:firstLine="709"/>
        <w:rPr>
          <w:rStyle w:val="Zag11"/>
          <w:rFonts w:ascii="Times New Roman" w:hAnsi="Times New Roman"/>
          <w:color w:val="auto"/>
          <w:sz w:val="28"/>
          <w:szCs w:val="28"/>
        </w:rPr>
      </w:pPr>
      <w:r w:rsidRPr="007261C4">
        <w:rPr>
          <w:rFonts w:ascii="Times New Roman" w:hAnsi="Times New Roman"/>
          <w:color w:val="auto"/>
          <w:sz w:val="28"/>
          <w:szCs w:val="28"/>
        </w:rPr>
        <w:t>составлять устный рассказ на основе прочитанных про</w:t>
      </w:r>
      <w:r w:rsidRPr="007261C4">
        <w:rPr>
          <w:rFonts w:ascii="Times New Roman" w:hAnsi="Times New Roman"/>
          <w:color w:val="auto"/>
          <w:spacing w:val="2"/>
          <w:sz w:val="28"/>
          <w:szCs w:val="28"/>
        </w:rPr>
        <w:t xml:space="preserve">изведений с учетом коммуникативной задачи (для разных </w:t>
      </w:r>
      <w:r w:rsidRPr="007261C4">
        <w:rPr>
          <w:rFonts w:ascii="Times New Roman" w:hAnsi="Times New Roman"/>
          <w:color w:val="auto"/>
          <w:sz w:val="28"/>
          <w:szCs w:val="28"/>
        </w:rPr>
        <w:t>адресатов).</w:t>
      </w:r>
    </w:p>
    <w:p w:rsidR="00E073BA" w:rsidRPr="007261C4" w:rsidRDefault="00E073BA" w:rsidP="008A118F">
      <w:pPr>
        <w:pStyle w:val="Osnova"/>
        <w:tabs>
          <w:tab w:val="left" w:pos="142"/>
          <w:tab w:val="left" w:leader="dot" w:pos="624"/>
        </w:tabs>
        <w:spacing w:line="360" w:lineRule="auto"/>
        <w:ind w:firstLine="709"/>
        <w:rPr>
          <w:rStyle w:val="Zag11"/>
          <w:rFonts w:ascii="Times New Roman" w:eastAsia="@Arial Unicode MS" w:hAnsi="Times New Roman" w:cs="Times New Roman"/>
          <w:i/>
          <w:iCs/>
          <w:color w:val="auto"/>
          <w:sz w:val="28"/>
          <w:szCs w:val="28"/>
          <w:lang w:val="ru-RU"/>
        </w:rPr>
      </w:pPr>
      <w:r w:rsidRPr="007261C4">
        <w:rPr>
          <w:rStyle w:val="Zag11"/>
          <w:rFonts w:ascii="Times New Roman" w:eastAsia="@Arial Unicode MS" w:hAnsi="Times New Roman" w:cs="Times New Roman"/>
          <w:i/>
          <w:color w:val="auto"/>
          <w:sz w:val="28"/>
          <w:szCs w:val="28"/>
          <w:lang w:val="ru-RU"/>
        </w:rPr>
        <w:t>Выпускник получит возможность научиться:</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вести рассказ (или повествование) на основе сюжета </w:t>
      </w:r>
      <w:r w:rsidRPr="007261C4">
        <w:rPr>
          <w:rFonts w:ascii="Times New Roman" w:hAnsi="Times New Roman"/>
          <w:color w:val="auto"/>
          <w:spacing w:val="2"/>
          <w:sz w:val="28"/>
          <w:szCs w:val="28"/>
        </w:rPr>
        <w:t xml:space="preserve">известного литературного произведения, дополняя и/или </w:t>
      </w:r>
      <w:r w:rsidRPr="007261C4">
        <w:rPr>
          <w:rFonts w:ascii="Times New Roman" w:hAnsi="Times New Roman"/>
          <w:color w:val="auto"/>
          <w:spacing w:val="-2"/>
          <w:sz w:val="28"/>
          <w:szCs w:val="28"/>
        </w:rPr>
        <w:t xml:space="preserve">изменяя его содержание, например, рассказывать известное </w:t>
      </w:r>
      <w:r w:rsidRPr="007261C4">
        <w:rPr>
          <w:rFonts w:ascii="Times New Roman" w:hAnsi="Times New Roman"/>
          <w:color w:val="auto"/>
          <w:sz w:val="28"/>
          <w:szCs w:val="28"/>
        </w:rPr>
        <w:t>литературное произведение от имени одного из действующих лиц или неодушевленного предмета;</w:t>
      </w:r>
    </w:p>
    <w:p w:rsidR="00E073BA" w:rsidRPr="007261C4" w:rsidRDefault="00E073BA" w:rsidP="008A118F">
      <w:pPr>
        <w:pStyle w:val="af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писать сочинения по поводу прочитанного в виде читательских аннотации или отзыва;</w:t>
      </w:r>
    </w:p>
    <w:p w:rsidR="00E073BA" w:rsidRPr="007261C4" w:rsidRDefault="00E073BA" w:rsidP="008A118F">
      <w:pPr>
        <w:pStyle w:val="af0"/>
        <w:spacing w:line="360" w:lineRule="auto"/>
        <w:ind w:firstLine="709"/>
        <w:rPr>
          <w:rFonts w:ascii="Times New Roman" w:hAnsi="Times New Roman"/>
          <w:color w:val="auto"/>
          <w:spacing w:val="-4"/>
          <w:sz w:val="28"/>
          <w:szCs w:val="28"/>
        </w:rPr>
      </w:pPr>
      <w:r w:rsidRPr="007261C4">
        <w:rPr>
          <w:rFonts w:ascii="Times New Roman" w:hAnsi="Times New Roman"/>
          <w:color w:val="auto"/>
          <w:spacing w:val="-4"/>
          <w:sz w:val="28"/>
          <w:szCs w:val="28"/>
        </w:rPr>
        <w:t>создавать серии иллюстраций с короткими текстами по содержанию прочитанного (прослушанного) произведения;</w:t>
      </w:r>
    </w:p>
    <w:p w:rsidR="00E073BA" w:rsidRPr="007261C4" w:rsidRDefault="00E073BA" w:rsidP="00777061">
      <w:pPr>
        <w:pStyle w:val="a1"/>
        <w:spacing w:line="360" w:lineRule="auto"/>
        <w:ind w:firstLine="709"/>
        <w:rPr>
          <w:rFonts w:ascii="Times New Roman" w:hAnsi="Times New Roman"/>
          <w:bCs/>
          <w:i/>
          <w:color w:val="auto"/>
          <w:sz w:val="28"/>
          <w:szCs w:val="28"/>
        </w:rPr>
      </w:pPr>
      <w:r w:rsidRPr="007261C4">
        <w:rPr>
          <w:rFonts w:ascii="Times New Roman" w:hAnsi="Times New Roman"/>
          <w:i/>
          <w:color w:val="auto"/>
          <w:spacing w:val="-4"/>
          <w:sz w:val="28"/>
          <w:szCs w:val="28"/>
        </w:rPr>
        <w:t xml:space="preserve">создавать проекты в виде книжек-самоделок, презентаций с </w:t>
      </w:r>
      <w:r w:rsidRPr="007261C4">
        <w:rPr>
          <w:rFonts w:ascii="Times New Roman" w:hAnsi="Times New Roman"/>
          <w:bCs/>
          <w:i/>
          <w:color w:val="auto"/>
          <w:sz w:val="28"/>
          <w:szCs w:val="28"/>
        </w:rPr>
        <w:t>аудиовизуальной поддержкой и пояснениями;</w:t>
      </w:r>
    </w:p>
    <w:p w:rsidR="00E073BA" w:rsidRPr="007261C4" w:rsidRDefault="00E073BA" w:rsidP="00777061">
      <w:pPr>
        <w:pStyle w:val="a1"/>
        <w:spacing w:line="360" w:lineRule="auto"/>
        <w:ind w:firstLine="709"/>
        <w:rPr>
          <w:rFonts w:ascii="Times New Roman" w:hAnsi="Times New Roman"/>
          <w:i/>
          <w:color w:val="auto"/>
          <w:sz w:val="28"/>
          <w:szCs w:val="28"/>
        </w:rPr>
      </w:pPr>
      <w:r w:rsidRPr="007261C4">
        <w:rPr>
          <w:rFonts w:ascii="Times New Roman" w:hAnsi="Times New Roman"/>
          <w:i/>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7261C4">
        <w:rPr>
          <w:rFonts w:ascii="Times New Roman" w:hAnsi="Times New Roman"/>
          <w:i/>
          <w:color w:val="auto"/>
          <w:sz w:val="28"/>
          <w:szCs w:val="28"/>
        </w:rPr>
        <w:t>художественное произведение, в том числе и в виде мультимедийного продукта (мультфильма).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b w:val="0"/>
          <w:bCs w:val="0"/>
          <w:color w:val="auto"/>
          <w:sz w:val="28"/>
          <w:szCs w:val="28"/>
        </w:rPr>
      </w:pPr>
      <w:bookmarkStart w:id="22" w:name="_Toc410587799"/>
      <w:bookmarkStart w:id="23" w:name="_Toc410963364"/>
      <w:bookmarkStart w:id="24" w:name="_Toc410964329"/>
      <w:r w:rsidRPr="007261C4">
        <w:rPr>
          <w:rStyle w:val="Zag11"/>
          <w:rFonts w:ascii="Times New Roman" w:eastAsia="@Arial Unicode MS" w:hAnsi="Times New Roman"/>
          <w:color w:val="auto"/>
          <w:sz w:val="28"/>
          <w:szCs w:val="28"/>
        </w:rPr>
        <w:t>1.2.4. Иностранный язык</w:t>
      </w:r>
      <w:r>
        <w:rPr>
          <w:rStyle w:val="Zag11"/>
          <w:rFonts w:ascii="Times New Roman" w:eastAsia="@Arial Unicode MS" w:hAnsi="Times New Roman"/>
          <w:color w:val="auto"/>
          <w:sz w:val="28"/>
          <w:szCs w:val="28"/>
        </w:rPr>
        <w:t xml:space="preserve"> (немецкий</w:t>
      </w:r>
      <w:r w:rsidRPr="007261C4">
        <w:rPr>
          <w:rStyle w:val="Zag11"/>
          <w:rFonts w:ascii="Times New Roman" w:eastAsia="@Arial Unicode MS" w:hAnsi="Times New Roman"/>
          <w:color w:val="auto"/>
          <w:sz w:val="28"/>
          <w:szCs w:val="28"/>
        </w:rPr>
        <w:t>)</w:t>
      </w:r>
      <w:bookmarkEnd w:id="22"/>
      <w:bookmarkEnd w:id="23"/>
      <w:bookmarkEnd w:id="24"/>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иностранного языка на уровне начального общего образования у обучающихся: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Коммуникативные умения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Говорение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составлять небольшое описание предмета, картинки, персонажа;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рассказывать о себе, своей семье, друге.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воспроизводить наизусть небольшие произведения детского фольклора;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составлять краткую характеристику персонажа;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кратко излагать содержание прочитанного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Аудирование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воспринимать на слух аудиозаписи и понимать основное содержание небольших сообщений, рассказов, сказок, построенных в основном на знакомом языковом материале.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воспринимать на слух аудиотекст и полностью понимать содержащуюся в нем информацию;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использовать контекстуальную или языковую догадку при восприятии на слух текстов, содержащих некоторые незнакомые слова.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Чтение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соотносить графический образ английского слова с его звуковым образом;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 про себя и понимать содержание небольшого текста, построенного в основном на изученном языковом материале;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читать про себя и находить необходимую информацию.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догадываться о значении незнакомых слов по контексту;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не обращать внимания на незнакомые слова, не мешающие понимать основное содержание текста.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Письмо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выписывать из текста слова, словосочетания и предложения;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писать поздравительную открытку к Новому году, Рождеству, дню рождения (с опорой на образец);</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писать по образцу краткое письмо зарубежному другу (с опорой на образец).</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 письменной форме кратко отвечать на вопросы к тексту;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составлять рассказ в письменной форме по плану/ключевым словам;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заполнять простую анкету;</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Cs w:val="0"/>
          <w:color w:val="auto"/>
          <w:sz w:val="28"/>
          <w:szCs w:val="28"/>
          <w:lang w:val="ru-RU"/>
        </w:rPr>
      </w:pPr>
      <w:r w:rsidRPr="007261C4">
        <w:rPr>
          <w:rStyle w:val="Zag11"/>
          <w:rFonts w:eastAsia="@Arial Unicode MS"/>
          <w:color w:val="auto"/>
          <w:sz w:val="28"/>
          <w:szCs w:val="28"/>
          <w:lang w:val="ru-RU"/>
        </w:rPr>
        <w:t>правильно оформлять конверт, сервисные поля в системе электронной почты (адрес, тема сообщения).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Языковые средства и навыки оперирования ими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Графика, каллиграфия, орфография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воспроизводить графически и каллиграфически</w:t>
      </w:r>
      <w:r>
        <w:rPr>
          <w:rStyle w:val="Zag11"/>
          <w:rFonts w:ascii="Times New Roman" w:eastAsia="@Arial Unicode MS" w:hAnsi="Times New Roman"/>
          <w:sz w:val="28"/>
          <w:szCs w:val="28"/>
        </w:rPr>
        <w:t xml:space="preserve"> корректно все буквы немецкого алфавита</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pacing w:val="-4"/>
          <w:sz w:val="28"/>
          <w:szCs w:val="28"/>
        </w:rPr>
        <w:t>пользоваться немецким</w:t>
      </w:r>
      <w:r w:rsidRPr="007261C4">
        <w:rPr>
          <w:rStyle w:val="Zag11"/>
          <w:rFonts w:ascii="Times New Roman" w:eastAsia="@Arial Unicode MS" w:hAnsi="Times New Roman"/>
          <w:spacing w:val="-4"/>
          <w:sz w:val="28"/>
          <w:szCs w:val="28"/>
        </w:rPr>
        <w:t xml:space="preserve"> алфавитом, знать последовательность букв в нем</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списывать текст;</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восстанавливать слово в соответствии с решаемой учебной задачей;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отличать буквы от знаков транскрипции.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сравнивать и анализир</w:t>
      </w:r>
      <w:r>
        <w:rPr>
          <w:rStyle w:val="Zag11"/>
          <w:rFonts w:ascii="Times New Roman" w:eastAsia="@Arial Unicode MS" w:hAnsi="Times New Roman"/>
          <w:i/>
          <w:sz w:val="28"/>
          <w:szCs w:val="28"/>
        </w:rPr>
        <w:t>овать буквосочетания немецкого</w:t>
      </w:r>
      <w:r w:rsidRPr="007261C4">
        <w:rPr>
          <w:rStyle w:val="Zag11"/>
          <w:rFonts w:ascii="Times New Roman" w:eastAsia="@Arial Unicode MS" w:hAnsi="Times New Roman"/>
          <w:i/>
          <w:sz w:val="28"/>
          <w:szCs w:val="28"/>
        </w:rPr>
        <w:t xml:space="preserve"> языка и их транскрипцию;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группировать слова в соответствии с изученными правилами чтения;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уточнять написание слова по словарю;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использовать экранный перевод отдельных слов (с русского языка на иностранный язык и обратно).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Фонетическая сторона речи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различать на слух и адекватно произносить все </w:t>
      </w:r>
      <w:r>
        <w:rPr>
          <w:rStyle w:val="Zag11"/>
          <w:rFonts w:ascii="Times New Roman" w:eastAsia="@Arial Unicode MS" w:hAnsi="Times New Roman"/>
          <w:sz w:val="28"/>
          <w:szCs w:val="28"/>
        </w:rPr>
        <w:t>звуки немецкого</w:t>
      </w:r>
      <w:r w:rsidRPr="007261C4">
        <w:rPr>
          <w:rStyle w:val="Zag11"/>
          <w:rFonts w:ascii="Times New Roman" w:eastAsia="@Arial Unicode MS" w:hAnsi="Times New Roman"/>
          <w:sz w:val="28"/>
          <w:szCs w:val="28"/>
        </w:rPr>
        <w:t xml:space="preserve"> языка, соблюдая нормы произношения звуков;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соблюдать правильное ударение в изолированном слове, фразе;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коммуникативные типы предложений по интонации;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корректно произносить предложения с точки зрения их ритмико</w:t>
      </w:r>
      <w:r w:rsidRPr="007261C4">
        <w:rPr>
          <w:rStyle w:val="Zag11"/>
          <w:rFonts w:ascii="Times New Roman" w:eastAsia="@Arial Unicode MS" w:hAnsi="Times New Roman"/>
          <w:sz w:val="28"/>
          <w:szCs w:val="28"/>
        </w:rPr>
        <w:noBreakHyphen/>
        <w:t>интонационных особенностей.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 xml:space="preserve">распознавать связующее </w:t>
      </w:r>
      <w:r w:rsidRPr="007261C4">
        <w:rPr>
          <w:rStyle w:val="Zag11"/>
          <w:rFonts w:ascii="Times New Roman" w:eastAsia="@Arial Unicode MS" w:hAnsi="Times New Roman"/>
          <w:b/>
          <w:bCs/>
          <w:i/>
          <w:sz w:val="28"/>
          <w:szCs w:val="28"/>
        </w:rPr>
        <w:t xml:space="preserve">r </w:t>
      </w:r>
      <w:r w:rsidRPr="007261C4">
        <w:rPr>
          <w:rStyle w:val="Zag11"/>
          <w:rFonts w:ascii="Times New Roman" w:eastAsia="@Arial Unicode MS" w:hAnsi="Times New Roman"/>
          <w:i/>
          <w:sz w:val="28"/>
          <w:szCs w:val="28"/>
        </w:rPr>
        <w:t>в речи и уметь его использовать;</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соблюдать интонацию перечисления;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соблюдать правило отсутствия ударения на служебных словах (артиклях, союзах, предлогах);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читать изучаемые слова по транскрипции.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Лексическая сторона речи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употреблять в процессе общения активную лексику в соответствии с коммуникативной задачей;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восстанавливать текст в соответствии с решаемой учебной задачей.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узнавать простые словообразовательные элементы;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sz w:val="28"/>
          <w:szCs w:val="28"/>
        </w:rPr>
        <w:t>опираться на языковую догадку в процессе чтения и аудирования (интернациональные и сложные слова).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Грамматическая сторона речи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распознавать и употреблять в речи основные коммуникативные типы предложений;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Pr>
          <w:rStyle w:val="Zag11"/>
          <w:rFonts w:ascii="Times New Roman" w:eastAsia="@Arial Unicode MS" w:hAnsi="Times New Roman"/>
          <w:i/>
          <w:sz w:val="28"/>
          <w:szCs w:val="28"/>
          <w:lang w:val="en-US"/>
        </w:rPr>
        <w:t>sein</w:t>
      </w:r>
      <w:r w:rsidRPr="007261C4">
        <w:rPr>
          <w:rStyle w:val="Zag11"/>
          <w:rFonts w:ascii="Times New Roman" w:eastAsia="@Arial Unicode MS" w:hAnsi="Times New Roman"/>
          <w:sz w:val="28"/>
          <w:szCs w:val="28"/>
        </w:rPr>
        <w:t xml:space="preserve">; глаголы в </w:t>
      </w:r>
      <w:r w:rsidRPr="009D3F75">
        <w:rPr>
          <w:rStyle w:val="Zag11"/>
          <w:rFonts w:ascii="Times New Roman" w:eastAsia="@Arial Unicode MS" w:hAnsi="Times New Roman"/>
          <w:i/>
          <w:sz w:val="28"/>
          <w:szCs w:val="28"/>
          <w:lang w:val="de-DE"/>
        </w:rPr>
        <w:t>Pr</w:t>
      </w:r>
      <w:r w:rsidRPr="009D3F75">
        <w:rPr>
          <w:rStyle w:val="Zag11"/>
          <w:rFonts w:ascii="Times New Roman" w:eastAsia="@Arial Unicode MS" w:hAnsi="Times New Roman"/>
          <w:i/>
          <w:sz w:val="28"/>
          <w:szCs w:val="28"/>
        </w:rPr>
        <w:t>ä</w:t>
      </w:r>
      <w:r w:rsidRPr="009D3F75">
        <w:rPr>
          <w:rStyle w:val="Zag11"/>
          <w:rFonts w:ascii="Times New Roman" w:eastAsia="@Arial Unicode MS" w:hAnsi="Times New Roman"/>
          <w:i/>
          <w:sz w:val="28"/>
          <w:szCs w:val="28"/>
          <w:lang w:val="de-DE"/>
        </w:rPr>
        <w:t>sens</w:t>
      </w:r>
      <w:r w:rsidRPr="009D3F75">
        <w:rPr>
          <w:rStyle w:val="Zag11"/>
          <w:rFonts w:ascii="Times New Roman" w:eastAsia="@Arial Unicode MS" w:hAnsi="Times New Roman"/>
          <w:sz w:val="28"/>
          <w:szCs w:val="28"/>
        </w:rPr>
        <w:t>,</w:t>
      </w:r>
      <w:r w:rsidRPr="009D3F75">
        <w:rPr>
          <w:rFonts w:ascii="Times New Roman" w:hAnsi="Times New Roman"/>
          <w:sz w:val="28"/>
          <w:szCs w:val="28"/>
        </w:rPr>
        <w:t xml:space="preserve"> </w:t>
      </w:r>
      <w:r w:rsidRPr="009D3F75">
        <w:rPr>
          <w:rFonts w:ascii="Times New Roman" w:hAnsi="Times New Roman"/>
          <w:i/>
          <w:sz w:val="28"/>
          <w:szCs w:val="28"/>
          <w:lang w:val="de-DE"/>
        </w:rPr>
        <w:t>Pr</w:t>
      </w:r>
      <w:r w:rsidRPr="009D3F75">
        <w:rPr>
          <w:rFonts w:ascii="Times New Roman" w:hAnsi="Times New Roman"/>
          <w:i/>
          <w:sz w:val="28"/>
          <w:szCs w:val="28"/>
        </w:rPr>
        <w:t>ä</w:t>
      </w:r>
      <w:r w:rsidRPr="009D3F75">
        <w:rPr>
          <w:rFonts w:ascii="Times New Roman" w:hAnsi="Times New Roman"/>
          <w:i/>
          <w:sz w:val="28"/>
          <w:szCs w:val="28"/>
          <w:lang w:val="de-DE"/>
        </w:rPr>
        <w:t>teritum</w:t>
      </w:r>
      <w:r w:rsidRPr="009D3F75">
        <w:rPr>
          <w:rFonts w:ascii="Times New Roman" w:hAnsi="Times New Roman"/>
          <w:sz w:val="28"/>
          <w:szCs w:val="28"/>
        </w:rPr>
        <w:t>,</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sz w:val="28"/>
          <w:szCs w:val="28"/>
        </w:rPr>
        <w:t>P</w:t>
      </w:r>
      <w:r>
        <w:rPr>
          <w:rStyle w:val="Zag11"/>
          <w:rFonts w:ascii="Times New Roman" w:eastAsia="@Arial Unicode MS" w:hAnsi="Times New Roman"/>
          <w:i/>
          <w:sz w:val="28"/>
          <w:szCs w:val="28"/>
          <w:lang w:val="en-US"/>
        </w:rPr>
        <w:t>erfekt</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sz w:val="28"/>
          <w:szCs w:val="28"/>
        </w:rPr>
        <w:t>Futur</w:t>
      </w:r>
      <w:r>
        <w:rPr>
          <w:rStyle w:val="Zag11"/>
          <w:rFonts w:ascii="Times New Roman" w:eastAsia="@Arial Unicode MS" w:hAnsi="Times New Roman"/>
          <w:i/>
          <w:sz w:val="28"/>
          <w:szCs w:val="28"/>
          <w:lang w:val="en-US"/>
        </w:rPr>
        <w:t>um</w:t>
      </w:r>
      <w:r w:rsidRPr="004C53D7">
        <w:rPr>
          <w:rStyle w:val="Zag11"/>
          <w:rFonts w:ascii="Times New Roman" w:eastAsia="@Arial Unicode MS" w:hAnsi="Times New Roman"/>
          <w:i/>
          <w:sz w:val="28"/>
          <w:szCs w:val="28"/>
        </w:rPr>
        <w:t xml:space="preserve"> </w:t>
      </w:r>
      <w:r>
        <w:rPr>
          <w:rStyle w:val="Zag11"/>
          <w:rFonts w:ascii="Times New Roman" w:eastAsia="@Arial Unicode MS" w:hAnsi="Times New Roman"/>
          <w:i/>
          <w:sz w:val="28"/>
          <w:szCs w:val="28"/>
          <w:lang w:val="en-US"/>
        </w:rPr>
        <w:t>I</w:t>
      </w:r>
      <w:r w:rsidRPr="007261C4">
        <w:rPr>
          <w:rStyle w:val="Zag11"/>
          <w:rFonts w:ascii="Times New Roman" w:eastAsia="@Arial Unicode MS" w:hAnsi="Times New Roman"/>
          <w:sz w:val="28"/>
          <w:szCs w:val="28"/>
        </w:rPr>
        <w:t xml:space="preserve">; модальные глаголы </w:t>
      </w:r>
      <w:r>
        <w:rPr>
          <w:rStyle w:val="Zag11"/>
          <w:rFonts w:ascii="Times New Roman" w:eastAsia="@Arial Unicode MS" w:hAnsi="Times New Roman"/>
          <w:i/>
          <w:sz w:val="28"/>
          <w:szCs w:val="28"/>
          <w:lang w:val="en-US"/>
        </w:rPr>
        <w:t>wollen</w:t>
      </w:r>
      <w:r w:rsidRPr="004C53D7">
        <w:rPr>
          <w:rStyle w:val="Zag11"/>
          <w:rFonts w:ascii="Times New Roman" w:eastAsia="@Arial Unicode MS" w:hAnsi="Times New Roman"/>
          <w:i/>
          <w:sz w:val="28"/>
          <w:szCs w:val="28"/>
        </w:rPr>
        <w:t xml:space="preserve">, </w:t>
      </w:r>
      <w:r w:rsidRPr="004C53D7">
        <w:rPr>
          <w:rStyle w:val="Zag11"/>
          <w:rFonts w:ascii="Times New Roman" w:eastAsia="@Arial Unicode MS" w:hAnsi="Times New Roman"/>
          <w:i/>
          <w:sz w:val="28"/>
          <w:szCs w:val="28"/>
          <w:lang w:val="de-DE"/>
        </w:rPr>
        <w:t>k</w:t>
      </w:r>
      <w:r w:rsidRPr="009D3F75">
        <w:rPr>
          <w:rStyle w:val="Zag11"/>
          <w:rFonts w:ascii="Times New Roman" w:eastAsia="@Arial Unicode MS" w:hAnsi="Times New Roman"/>
          <w:i/>
          <w:sz w:val="28"/>
          <w:szCs w:val="28"/>
        </w:rPr>
        <w:t>ö</w:t>
      </w:r>
      <w:r w:rsidRPr="004C53D7">
        <w:rPr>
          <w:rStyle w:val="Zag11"/>
          <w:rFonts w:ascii="Times New Roman" w:eastAsia="@Arial Unicode MS" w:hAnsi="Times New Roman"/>
          <w:i/>
          <w:sz w:val="28"/>
          <w:szCs w:val="28"/>
          <w:lang w:val="de-DE"/>
        </w:rPr>
        <w:t>nnen</w:t>
      </w:r>
      <w:r w:rsidRPr="004C53D7">
        <w:rPr>
          <w:rStyle w:val="Zag11"/>
          <w:rFonts w:ascii="Times New Roman" w:eastAsia="@Arial Unicode MS" w:hAnsi="Times New Roman"/>
          <w:i/>
          <w:sz w:val="28"/>
          <w:szCs w:val="28"/>
        </w:rPr>
        <w:t xml:space="preserve">, </w:t>
      </w:r>
      <w:r w:rsidRPr="004C53D7">
        <w:rPr>
          <w:rStyle w:val="Zag11"/>
          <w:rFonts w:ascii="Times New Roman" w:eastAsia="@Arial Unicode MS" w:hAnsi="Times New Roman"/>
          <w:i/>
          <w:sz w:val="28"/>
          <w:szCs w:val="28"/>
          <w:lang w:val="de-DE"/>
        </w:rPr>
        <w:t>m</w:t>
      </w:r>
      <w:r w:rsidRPr="00980450">
        <w:rPr>
          <w:rStyle w:val="Zag11"/>
          <w:rFonts w:ascii="Times New Roman" w:eastAsia="@Arial Unicode MS" w:hAnsi="Times New Roman"/>
          <w:i/>
          <w:sz w:val="28"/>
          <w:szCs w:val="28"/>
        </w:rPr>
        <w:t>ü</w:t>
      </w:r>
      <w:r w:rsidRPr="004C53D7">
        <w:rPr>
          <w:rStyle w:val="Zag11"/>
          <w:rFonts w:ascii="Times New Roman" w:eastAsia="@Arial Unicode MS" w:hAnsi="Times New Roman"/>
          <w:i/>
          <w:sz w:val="28"/>
          <w:szCs w:val="28"/>
          <w:lang w:val="de-DE"/>
        </w:rPr>
        <w:t>ssen</w:t>
      </w:r>
      <w:r w:rsidRPr="007261C4">
        <w:rPr>
          <w:rStyle w:val="Zag11"/>
          <w:rFonts w:ascii="Times New Roman" w:eastAsia="@Arial Unicode MS" w:hAnsi="Times New Roman"/>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 xml:space="preserve">узнавать сложносочиненные предложения с союзами </w:t>
      </w:r>
      <w:r>
        <w:rPr>
          <w:rStyle w:val="Zag11"/>
          <w:rFonts w:ascii="Times New Roman" w:eastAsia="@Arial Unicode MS" w:hAnsi="Times New Roman"/>
          <w:sz w:val="28"/>
          <w:szCs w:val="28"/>
          <w:lang w:val="en-US"/>
        </w:rPr>
        <w:t>und</w:t>
      </w:r>
      <w:r w:rsidRPr="007261C4">
        <w:rPr>
          <w:rStyle w:val="Zag11"/>
          <w:rFonts w:ascii="Times New Roman" w:eastAsia="@Arial Unicode MS" w:hAnsi="Times New Roman"/>
          <w:i/>
          <w:sz w:val="28"/>
          <w:szCs w:val="28"/>
        </w:rPr>
        <w:t xml:space="preserve"> и </w:t>
      </w:r>
      <w:r>
        <w:rPr>
          <w:rStyle w:val="Zag11"/>
          <w:rFonts w:ascii="Times New Roman" w:eastAsia="@Arial Unicode MS" w:hAnsi="Times New Roman"/>
          <w:sz w:val="28"/>
          <w:szCs w:val="28"/>
        </w:rPr>
        <w:t>aber</w:t>
      </w:r>
      <w:r w:rsidRPr="007261C4">
        <w:rPr>
          <w:rStyle w:val="Zag11"/>
          <w:rFonts w:ascii="Times New Roman" w:eastAsia="@Arial Unicode MS" w:hAnsi="Times New Roman"/>
          <w:i/>
          <w:sz w:val="28"/>
          <w:szCs w:val="28"/>
        </w:rPr>
        <w:t>;</w:t>
      </w:r>
    </w:p>
    <w:p w:rsidR="00E073BA" w:rsidRPr="004C53D7"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использовать в речи безличные предложения (</w:t>
      </w:r>
      <w:r>
        <w:rPr>
          <w:rStyle w:val="Zag11"/>
          <w:rFonts w:ascii="Times New Roman" w:eastAsia="@Arial Unicode MS" w:hAnsi="Times New Roman"/>
          <w:sz w:val="28"/>
          <w:szCs w:val="28"/>
          <w:lang w:val="en-US"/>
        </w:rPr>
        <w:t>Es</w:t>
      </w:r>
      <w:r w:rsidRPr="004C53D7">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lang w:val="en-US"/>
        </w:rPr>
        <w:t>ist</w:t>
      </w:r>
      <w:r w:rsidRPr="004C53D7">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lang w:val="en-US"/>
        </w:rPr>
        <w:t>kalt</w:t>
      </w:r>
      <w:r w:rsidRPr="004C53D7">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lang w:val="en-US"/>
        </w:rPr>
        <w:t>Es</w:t>
      </w:r>
      <w:r w:rsidRPr="004C53D7">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lang w:val="en-US"/>
        </w:rPr>
        <w:t>schneit</w:t>
      </w:r>
      <w:r w:rsidRPr="004C53D7">
        <w:rPr>
          <w:rStyle w:val="Zag11"/>
          <w:rFonts w:ascii="Times New Roman" w:eastAsia="@Arial Unicode MS" w:hAnsi="Times New Roman"/>
          <w:sz w:val="28"/>
          <w:szCs w:val="28"/>
        </w:rPr>
        <w:t>.</w:t>
      </w:r>
      <w:r w:rsidRPr="009D3F75">
        <w:rPr>
          <w:rStyle w:val="Zag11"/>
          <w:rFonts w:ascii="Times New Roman" w:eastAsia="@Arial Unicode MS" w:hAnsi="Times New Roman"/>
          <w:i/>
          <w:sz w:val="28"/>
          <w:szCs w:val="28"/>
        </w:rPr>
        <w:t>)</w:t>
      </w:r>
      <w:r w:rsidRPr="004C53D7">
        <w:rPr>
          <w:rStyle w:val="Zag11"/>
          <w:rFonts w:ascii="Times New Roman" w:eastAsia="@Arial Unicode MS" w:hAnsi="Times New Roman"/>
          <w:i/>
          <w:sz w:val="28"/>
          <w:szCs w:val="28"/>
        </w:rPr>
        <w:t>;</w:t>
      </w:r>
    </w:p>
    <w:p w:rsidR="00E073BA" w:rsidRPr="009D3F75" w:rsidRDefault="00E073BA" w:rsidP="009D3F75">
      <w:pPr>
        <w:tabs>
          <w:tab w:val="left" w:pos="142"/>
          <w:tab w:val="left" w:leader="dot" w:pos="624"/>
        </w:tabs>
        <w:spacing w:after="0" w:line="360" w:lineRule="auto"/>
        <w:ind w:left="624" w:firstLine="85"/>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sz w:val="28"/>
          <w:szCs w:val="28"/>
        </w:rPr>
        <w:t>оперировать</w:t>
      </w:r>
      <w:r w:rsidRPr="009D3F75">
        <w:rPr>
          <w:rStyle w:val="Zag11"/>
          <w:rFonts w:ascii="Times New Roman" w:eastAsia="@Arial Unicode MS" w:hAnsi="Times New Roman"/>
          <w:i/>
          <w:sz w:val="28"/>
          <w:szCs w:val="28"/>
        </w:rPr>
        <w:t xml:space="preserve"> </w:t>
      </w:r>
      <w:r w:rsidRPr="007261C4">
        <w:rPr>
          <w:rStyle w:val="Zag11"/>
          <w:rFonts w:ascii="Times New Roman" w:eastAsia="@Arial Unicode MS" w:hAnsi="Times New Roman"/>
          <w:i/>
          <w:sz w:val="28"/>
          <w:szCs w:val="28"/>
        </w:rPr>
        <w:t>в</w:t>
      </w:r>
      <w:r w:rsidRPr="009D3F75">
        <w:rPr>
          <w:rStyle w:val="Zag11"/>
          <w:rFonts w:ascii="Times New Roman" w:eastAsia="@Arial Unicode MS" w:hAnsi="Times New Roman"/>
          <w:i/>
          <w:sz w:val="28"/>
          <w:szCs w:val="28"/>
        </w:rPr>
        <w:t xml:space="preserve"> </w:t>
      </w:r>
      <w:r w:rsidRPr="007261C4">
        <w:rPr>
          <w:rStyle w:val="Zag11"/>
          <w:rFonts w:ascii="Times New Roman" w:eastAsia="@Arial Unicode MS" w:hAnsi="Times New Roman"/>
          <w:i/>
          <w:sz w:val="28"/>
          <w:szCs w:val="28"/>
        </w:rPr>
        <w:t>речи</w:t>
      </w:r>
      <w:r w:rsidRPr="009D3F75">
        <w:rPr>
          <w:rStyle w:val="Zag11"/>
          <w:rFonts w:ascii="Times New Roman" w:eastAsia="@Arial Unicode MS" w:hAnsi="Times New Roman"/>
          <w:i/>
          <w:sz w:val="28"/>
          <w:szCs w:val="28"/>
        </w:rPr>
        <w:t xml:space="preserve"> </w:t>
      </w:r>
      <w:r w:rsidRPr="007261C4">
        <w:rPr>
          <w:rStyle w:val="Zag11"/>
          <w:rFonts w:ascii="Times New Roman" w:eastAsia="@Arial Unicode MS" w:hAnsi="Times New Roman"/>
          <w:i/>
          <w:sz w:val="28"/>
          <w:szCs w:val="28"/>
        </w:rPr>
        <w:t>наречиями</w:t>
      </w:r>
      <w:r w:rsidRPr="009D3F75">
        <w:rPr>
          <w:rStyle w:val="Zag11"/>
          <w:rFonts w:ascii="Times New Roman" w:eastAsia="@Arial Unicode MS" w:hAnsi="Times New Roman"/>
          <w:i/>
          <w:sz w:val="28"/>
          <w:szCs w:val="28"/>
        </w:rPr>
        <w:t xml:space="preserve"> </w:t>
      </w:r>
      <w:r w:rsidRPr="007261C4">
        <w:rPr>
          <w:rStyle w:val="Zag11"/>
          <w:rFonts w:ascii="Times New Roman" w:eastAsia="@Arial Unicode MS" w:hAnsi="Times New Roman"/>
          <w:i/>
          <w:sz w:val="28"/>
          <w:szCs w:val="28"/>
        </w:rPr>
        <w:t>времени</w:t>
      </w:r>
      <w:r w:rsidRPr="009D3F75">
        <w:rPr>
          <w:rStyle w:val="Zag11"/>
          <w:rFonts w:ascii="Times New Roman" w:eastAsia="@Arial Unicode MS" w:hAnsi="Times New Roman"/>
          <w:i/>
          <w:sz w:val="28"/>
          <w:szCs w:val="28"/>
        </w:rPr>
        <w:t xml:space="preserve"> (</w:t>
      </w:r>
      <w:r w:rsidRPr="00314B9F">
        <w:rPr>
          <w:rFonts w:ascii="Times New Roman" w:hAnsi="Times New Roman"/>
          <w:sz w:val="28"/>
          <w:szCs w:val="28"/>
          <w:lang w:val="de-DE"/>
        </w:rPr>
        <w:t>heute</w:t>
      </w:r>
      <w:r w:rsidRPr="009D3F75">
        <w:rPr>
          <w:rFonts w:ascii="Times New Roman" w:hAnsi="Times New Roman"/>
          <w:sz w:val="28"/>
          <w:szCs w:val="28"/>
        </w:rPr>
        <w:t xml:space="preserve">, </w:t>
      </w:r>
      <w:r w:rsidRPr="00314B9F">
        <w:rPr>
          <w:rFonts w:ascii="Times New Roman" w:hAnsi="Times New Roman"/>
          <w:sz w:val="28"/>
          <w:szCs w:val="28"/>
          <w:lang w:val="de-DE"/>
        </w:rPr>
        <w:t>oft</w:t>
      </w:r>
      <w:r w:rsidRPr="009D3F75">
        <w:rPr>
          <w:rFonts w:ascii="Times New Roman" w:hAnsi="Times New Roman"/>
          <w:sz w:val="28"/>
          <w:szCs w:val="28"/>
        </w:rPr>
        <w:t xml:space="preserve">, </w:t>
      </w:r>
      <w:r w:rsidRPr="00314B9F">
        <w:rPr>
          <w:rFonts w:ascii="Times New Roman" w:hAnsi="Times New Roman"/>
          <w:sz w:val="28"/>
          <w:szCs w:val="28"/>
          <w:lang w:val="de-DE"/>
        </w:rPr>
        <w:t>nie</w:t>
      </w:r>
      <w:r w:rsidRPr="009D3F75">
        <w:rPr>
          <w:rFonts w:ascii="Times New Roman" w:hAnsi="Times New Roman"/>
          <w:sz w:val="28"/>
          <w:szCs w:val="28"/>
        </w:rPr>
        <w:t xml:space="preserve">, </w:t>
      </w:r>
      <w:r w:rsidRPr="00314B9F">
        <w:rPr>
          <w:rFonts w:ascii="Times New Roman" w:hAnsi="Times New Roman"/>
          <w:sz w:val="28"/>
          <w:szCs w:val="28"/>
          <w:lang w:val="de-DE"/>
        </w:rPr>
        <w:t>schnell</w:t>
      </w:r>
      <w:r w:rsidRPr="009D3F75">
        <w:rPr>
          <w:rFonts w:ascii="Times New Roman" w:hAnsi="Times New Roman"/>
          <w:sz w:val="28"/>
          <w:szCs w:val="28"/>
        </w:rPr>
        <w:t xml:space="preserve"> и др.</w:t>
      </w:r>
      <w:r w:rsidRPr="009D3F75">
        <w:rPr>
          <w:rStyle w:val="Zag11"/>
          <w:rFonts w:ascii="Times New Roman" w:eastAsia="@Arial Unicode MS" w:hAnsi="Times New Roman"/>
          <w:i/>
          <w:sz w:val="28"/>
          <w:szCs w:val="28"/>
        </w:rPr>
        <w:t xml:space="preserve">); </w:t>
      </w:r>
      <w:r w:rsidRPr="007261C4">
        <w:rPr>
          <w:rStyle w:val="Zag11"/>
          <w:rFonts w:ascii="Times New Roman" w:eastAsia="@Arial Unicode MS" w:hAnsi="Times New Roman"/>
          <w:i/>
          <w:sz w:val="28"/>
          <w:szCs w:val="28"/>
        </w:rPr>
        <w:t>наречиями</w:t>
      </w:r>
      <w:r w:rsidRPr="009D3F75">
        <w:rPr>
          <w:rStyle w:val="Zag11"/>
          <w:rFonts w:ascii="Times New Roman" w:eastAsia="@Arial Unicode MS" w:hAnsi="Times New Roman"/>
          <w:i/>
          <w:sz w:val="28"/>
          <w:szCs w:val="28"/>
        </w:rPr>
        <w:t xml:space="preserve">, </w:t>
      </w:r>
      <w:r w:rsidRPr="009D3F75">
        <w:rPr>
          <w:rFonts w:ascii="Times New Roman" w:hAnsi="Times New Roman"/>
          <w:i/>
          <w:sz w:val="28"/>
          <w:szCs w:val="28"/>
        </w:rPr>
        <w:t xml:space="preserve">образующими степени сравнения не по правилам: </w:t>
      </w:r>
      <w:r w:rsidRPr="009D3F75">
        <w:rPr>
          <w:rFonts w:ascii="Times New Roman" w:hAnsi="Times New Roman"/>
          <w:i/>
          <w:sz w:val="28"/>
          <w:szCs w:val="28"/>
          <w:lang w:val="de-DE"/>
        </w:rPr>
        <w:t>gut</w:t>
      </w:r>
      <w:r w:rsidRPr="009D3F75">
        <w:rPr>
          <w:rFonts w:ascii="Times New Roman" w:hAnsi="Times New Roman"/>
          <w:i/>
          <w:sz w:val="28"/>
          <w:szCs w:val="28"/>
        </w:rPr>
        <w:t xml:space="preserve">, </w:t>
      </w:r>
      <w:r w:rsidRPr="009D3F75">
        <w:rPr>
          <w:rFonts w:ascii="Times New Roman" w:hAnsi="Times New Roman"/>
          <w:i/>
          <w:sz w:val="28"/>
          <w:szCs w:val="28"/>
          <w:lang w:val="de-DE"/>
        </w:rPr>
        <w:t>viel</w:t>
      </w:r>
      <w:r w:rsidRPr="009D3F75">
        <w:rPr>
          <w:rFonts w:ascii="Times New Roman" w:hAnsi="Times New Roman"/>
          <w:i/>
          <w:sz w:val="28"/>
          <w:szCs w:val="28"/>
        </w:rPr>
        <w:t xml:space="preserve">, </w:t>
      </w:r>
      <w:r w:rsidRPr="009D3F75">
        <w:rPr>
          <w:rFonts w:ascii="Times New Roman" w:hAnsi="Times New Roman"/>
          <w:i/>
          <w:sz w:val="28"/>
          <w:szCs w:val="28"/>
          <w:lang w:val="de-DE"/>
        </w:rPr>
        <w:t>gern</w:t>
      </w:r>
      <w:r w:rsidRPr="009D3F75">
        <w:rPr>
          <w:rStyle w:val="Zag11"/>
          <w:rFonts w:ascii="Times New Roman" w:eastAsia="@Arial Unicode MS" w:hAnsi="Times New Roman"/>
          <w:i/>
          <w:sz w:val="28"/>
          <w:szCs w:val="28"/>
        </w:rPr>
        <w:t>;</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i/>
          <w:color w:val="auto"/>
          <w:szCs w:val="28"/>
          <w:lang w:val="ru-RU"/>
        </w:rPr>
      </w:pPr>
      <w:r w:rsidRPr="007261C4">
        <w:rPr>
          <w:rStyle w:val="Zag11"/>
          <w:rFonts w:eastAsia="@Arial Unicode MS"/>
          <w:b w:val="0"/>
          <w:bCs w:val="0"/>
          <w:i/>
          <w:color w:val="auto"/>
          <w:szCs w:val="28"/>
          <w:lang w:val="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E073BA" w:rsidRPr="007261C4" w:rsidRDefault="00E073BA" w:rsidP="008A118F">
      <w:pPr>
        <w:pStyle w:val="Zag1"/>
        <w:tabs>
          <w:tab w:val="left" w:leader="dot" w:pos="624"/>
        </w:tabs>
        <w:spacing w:after="0" w:line="360" w:lineRule="auto"/>
        <w:rPr>
          <w:rStyle w:val="Zag11"/>
          <w:rFonts w:eastAsia="@Arial Unicode MS"/>
          <w:color w:val="auto"/>
          <w:szCs w:val="28"/>
          <w:lang w:val="ru-RU"/>
        </w:rPr>
      </w:pP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color w:val="auto"/>
          <w:sz w:val="28"/>
          <w:szCs w:val="28"/>
          <w:lang w:eastAsia="ru-RU"/>
        </w:rPr>
      </w:pPr>
      <w:bookmarkStart w:id="25" w:name="_Toc410587800"/>
      <w:bookmarkStart w:id="26" w:name="_Toc410963365"/>
      <w:bookmarkStart w:id="27" w:name="_Toc410964330"/>
      <w:r w:rsidRPr="007261C4">
        <w:rPr>
          <w:rStyle w:val="Zag11"/>
          <w:rFonts w:ascii="Times New Roman" w:eastAsia="@Arial Unicode MS" w:hAnsi="Times New Roman"/>
          <w:color w:val="auto"/>
          <w:sz w:val="28"/>
          <w:szCs w:val="28"/>
        </w:rPr>
        <w:t>1.2.5. Математика и информатика</w:t>
      </w:r>
      <w:bookmarkEnd w:id="25"/>
      <w:bookmarkEnd w:id="26"/>
      <w:bookmarkEnd w:id="27"/>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курса математики обучающиеся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Числа и величины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 записывать, сравнивать, упорядочивать числа от нуля до миллиона;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группировать числа по заданному или самостоятельно установленному признаку;</w:t>
      </w:r>
    </w:p>
    <w:p w:rsidR="00E073BA" w:rsidRPr="007261C4" w:rsidRDefault="00E073BA" w:rsidP="008A118F">
      <w:pPr>
        <w:pStyle w:val="a1"/>
        <w:spacing w:line="360" w:lineRule="auto"/>
        <w:ind w:firstLine="709"/>
        <w:rPr>
          <w:rStyle w:val="Zag11"/>
          <w:rFonts w:ascii="Times New Roman" w:hAnsi="Times New Roman"/>
          <w:color w:val="auto"/>
          <w:sz w:val="28"/>
          <w:szCs w:val="28"/>
        </w:rPr>
      </w:pPr>
      <w:r w:rsidRPr="007261C4">
        <w:rPr>
          <w:rFonts w:ascii="Times New Roman" w:hAnsi="Times New Roman"/>
          <w:color w:val="auto"/>
          <w:sz w:val="28"/>
          <w:szCs w:val="28"/>
        </w:rPr>
        <w:t>получать, называть и сравнивать доли;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читать, записывать и сравнивать величины (массу, время, длину, площадь, объем,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классифицировать числа по одному или нескольким основаниям, объяснять свои действия;</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выбирать единицу для измерения данной величины (длины, массы, площади, объема, времени), объяснять свои действия.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Арифметические действия</w:t>
      </w:r>
    </w:p>
    <w:p w:rsidR="00E073BA" w:rsidRPr="007261C4" w:rsidRDefault="00E073BA" w:rsidP="00983650">
      <w:pPr>
        <w:widowControl w:val="0"/>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983650">
      <w:pPr>
        <w:widowControl w:val="0"/>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выполнять письменно действия с многозначными числами (сложение и вычитание, умножение и деление на однозначное, двузначное числа) с использованием таблиц сложения и умножения чисел, алгоритмов письменных арифметических действий (в том числе деления с остатком);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pacing w:val="-4"/>
          <w:sz w:val="28"/>
          <w:szCs w:val="28"/>
        </w:rPr>
        <w:t>выполнять устно сложение, вычитание, умножение и деление однозначных, двузначных и трехзначных чисел (в том числе с нулем и числом 1)</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выделять неизвестный компонент арифметического действия и находить его значение;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вычислять значение числового выражения (содержащего 2–3 арифметических действия, со скобками и без скобок).</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выполнять действия с величинами;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использовать свойства арифметических действий для удобства вычислений;</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проводить проверку правильности вычислений (с помощью обратного действия, прикидки и оценки результата действия и др.).</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Работа с текстовыми задачами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решать учебные задачи и задачи, связанные с повседневной жизнью, арифметическим способом (в 1–2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оценивать правильность хода решения и реальность ответа на вопрос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решать задачи на нахождение доли величины и величины по значению ее доли (половина, треть, четверть, пятая, десятая часть);</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решать задачи в 3–4 действия;</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находить разные способы решения задачи.</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4. Пространственные отношения. Геометрические фигуры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описывать взаимное расположение предметов в пространстве и на плоскости;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использовать свойства прямоугольника и квадрата для решения задач;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распознавать и называть геометрические тела (куб, шар);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соотносить реальные объекты с моделями геометрических фигур.</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5. Геометрические величины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измерять длину отрезка;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вычислять периметр треугольника, прямоугольника и квадрата, площадь прямоугольника и квадрата;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оценивать размеры геометрических объектов, расстояния приближенно (на глаз).</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Выпускник получит возможность научиться вычислять периметр многоугольника, площадь фигуры, составленной из прямоугольников.</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6. Работа с информацией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устанавливать истинность (верно, неверно) утверждений о числах, величинах, геометрических фигурах;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читать несложные готовые таблицы;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заполнять несложные готовые таблицы;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читать несложные готовые столбчатые диаграммы.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читать несложные готовые круговые диаграммы;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достраивать несложную готовую столбчатую диаграмму;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сравнивать и обобщать информацию, представленную в строках и столбцах несложных таблиц и диаграмм;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понимать простейшие выражения, содержащие логические связки и слова («</w:t>
      </w:r>
      <w:r w:rsidRPr="007261C4">
        <w:rPr>
          <w:rStyle w:val="Zag11"/>
          <w:rFonts w:ascii="Times New Roman" w:eastAsia="@Arial Unicode MS" w:hAnsi="Times New Roman"/>
          <w:i/>
          <w:iCs/>
          <w:sz w:val="28"/>
          <w:szCs w:val="28"/>
        </w:rPr>
        <w:sym w:font="Symbol" w:char="F0BC"/>
      </w:r>
      <w:r w:rsidRPr="007261C4">
        <w:rPr>
          <w:rStyle w:val="Zag11"/>
          <w:rFonts w:ascii="Times New Roman" w:eastAsia="@Arial Unicode MS" w:hAnsi="Times New Roman"/>
          <w:i/>
          <w:iCs/>
          <w:sz w:val="28"/>
          <w:szCs w:val="28"/>
        </w:rPr>
        <w:t xml:space="preserve"> и</w:t>
      </w:r>
      <w:r w:rsidRPr="007261C4">
        <w:rPr>
          <w:rStyle w:val="Zag11"/>
          <w:rFonts w:ascii="Times New Roman" w:eastAsia="@Arial Unicode MS" w:hAnsi="Times New Roman"/>
          <w:i/>
          <w:iCs/>
          <w:sz w:val="28"/>
          <w:szCs w:val="28"/>
        </w:rPr>
        <w:sym w:font="Symbol" w:char="F0BC"/>
      </w:r>
      <w:r w:rsidRPr="007261C4">
        <w:rPr>
          <w:rStyle w:val="Zag11"/>
          <w:rFonts w:ascii="Times New Roman" w:eastAsia="@Arial Unicode MS" w:hAnsi="Times New Roman"/>
          <w:i/>
          <w:iCs/>
          <w:sz w:val="28"/>
          <w:szCs w:val="28"/>
        </w:rPr>
        <w:t>», «если</w:t>
      </w:r>
      <w:r w:rsidRPr="007261C4">
        <w:rPr>
          <w:rStyle w:val="Zag11"/>
          <w:rFonts w:ascii="Times New Roman" w:eastAsia="@Arial Unicode MS" w:hAnsi="Times New Roman"/>
          <w:i/>
          <w:iCs/>
          <w:sz w:val="28"/>
          <w:szCs w:val="28"/>
        </w:rPr>
        <w:sym w:font="Symbol" w:char="F0BC"/>
      </w:r>
      <w:r w:rsidRPr="007261C4">
        <w:rPr>
          <w:rStyle w:val="Zag11"/>
          <w:rFonts w:ascii="Times New Roman" w:eastAsia="@Arial Unicode MS" w:hAnsi="Times New Roman"/>
          <w:i/>
          <w:iCs/>
          <w:sz w:val="28"/>
          <w:szCs w:val="28"/>
        </w:rPr>
        <w:t xml:space="preserve"> то</w:t>
      </w:r>
      <w:r w:rsidRPr="007261C4">
        <w:rPr>
          <w:rStyle w:val="Zag11"/>
          <w:rFonts w:ascii="Times New Roman" w:eastAsia="@Arial Unicode MS" w:hAnsi="Times New Roman"/>
          <w:i/>
          <w:iCs/>
          <w:sz w:val="28"/>
          <w:szCs w:val="28"/>
        </w:rPr>
        <w:sym w:font="Symbol" w:char="F0BC"/>
      </w:r>
      <w:r w:rsidRPr="007261C4">
        <w:rPr>
          <w:rStyle w:val="Zag11"/>
          <w:rFonts w:ascii="Times New Roman" w:eastAsia="@Arial Unicode MS" w:hAnsi="Times New Roman"/>
          <w:i/>
          <w:iCs/>
          <w:sz w:val="28"/>
          <w:szCs w:val="28"/>
        </w:rPr>
        <w:t>», «верно/неверно, что</w:t>
      </w:r>
      <w:r w:rsidRPr="007261C4">
        <w:rPr>
          <w:rStyle w:val="Zag11"/>
          <w:rFonts w:ascii="Times New Roman" w:eastAsia="@Arial Unicode MS" w:hAnsi="Times New Roman"/>
          <w:i/>
          <w:iCs/>
          <w:sz w:val="28"/>
          <w:szCs w:val="28"/>
        </w:rPr>
        <w:sym w:font="Symbol" w:char="F0BC"/>
      </w:r>
      <w:r w:rsidRPr="007261C4">
        <w:rPr>
          <w:rStyle w:val="Zag11"/>
          <w:rFonts w:ascii="Times New Roman" w:eastAsia="@Arial Unicode MS" w:hAnsi="Times New Roman"/>
          <w:i/>
          <w:iCs/>
          <w:sz w:val="28"/>
          <w:szCs w:val="28"/>
        </w:rPr>
        <w:t>», «каждый», «все», «некоторые», «не»);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составлять, записывать и выполнять инструкцию (простой алгоритм), план поиска информации;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распознавать одну и ту же информацию, представленную в разной форме (таблицы и диаграммы);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планировать несложные исследования, собирать и представлять полученную информацию с помощью таблиц и диаграмм;</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i/>
          <w:iCs/>
          <w:color w:val="auto"/>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073BA" w:rsidRPr="007261C4" w:rsidRDefault="00E073BA" w:rsidP="008A118F">
      <w:pPr>
        <w:pStyle w:val="Zag3"/>
        <w:tabs>
          <w:tab w:val="left" w:leader="dot" w:pos="624"/>
        </w:tabs>
        <w:spacing w:after="0" w:line="360" w:lineRule="auto"/>
        <w:ind w:firstLine="709"/>
        <w:jc w:val="left"/>
        <w:rPr>
          <w:rStyle w:val="Zag11"/>
          <w:rFonts w:eastAsia="@Arial Unicode MS"/>
          <w:i w:val="0"/>
          <w:color w:val="auto"/>
          <w:sz w:val="28"/>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i/>
          <w:iCs/>
          <w:color w:val="auto"/>
          <w:sz w:val="28"/>
          <w:szCs w:val="28"/>
          <w:lang w:eastAsia="ru-RU"/>
        </w:rPr>
      </w:pPr>
      <w:bookmarkStart w:id="28" w:name="_Toc410587801"/>
      <w:bookmarkStart w:id="29" w:name="_Toc410963366"/>
      <w:bookmarkStart w:id="30" w:name="_Toc410964331"/>
      <w:r w:rsidRPr="007261C4">
        <w:rPr>
          <w:rStyle w:val="Zag11"/>
          <w:rFonts w:ascii="Times New Roman" w:hAnsi="Times New Roman"/>
          <w:color w:val="auto"/>
          <w:sz w:val="28"/>
          <w:szCs w:val="28"/>
        </w:rPr>
        <w:t>1.2.6. Обществознание и естествознание (Окружающий мир)</w:t>
      </w:r>
      <w:bookmarkEnd w:id="28"/>
      <w:bookmarkEnd w:id="29"/>
      <w:bookmarkEnd w:id="30"/>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курса «Окружающий мир» обучающиеся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ascii="Times New Roman" w:eastAsia="@Arial Unicode MS" w:hAnsi="Times New Roman"/>
          <w:sz w:val="28"/>
          <w:szCs w:val="28"/>
        </w:rPr>
        <w:noBreakHyphen/>
        <w:t xml:space="preserve"> и видеофрагментов, готовить и проводить небольшие презентации в поддержку собственных сообщений;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Человек и природа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узнавать изученные объекты и явления живой и неживой природы;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готовые модели (глобус, карта, план) для объяснения явлений или описания свойств объектов;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использовать при проведении практических работ инструменты ИКТ (фото</w:t>
      </w:r>
      <w:r w:rsidRPr="007261C4">
        <w:rPr>
          <w:rStyle w:val="Zag11"/>
          <w:rFonts w:ascii="Times New Roman" w:eastAsia="@Arial Unicode MS" w:hAnsi="Times New Roman"/>
          <w:i/>
          <w:iCs/>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E073BA" w:rsidRPr="007261C4" w:rsidRDefault="00E073BA" w:rsidP="00102B2A">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Человек и общество</w:t>
      </w:r>
    </w:p>
    <w:p w:rsidR="00E073BA" w:rsidRPr="007261C4" w:rsidRDefault="00E073BA" w:rsidP="00102B2A">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осознавать свою неразрывную связь с разнообразными окружающими социальными группами;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pacing w:val="-4"/>
          <w:sz w:val="28"/>
          <w:szCs w:val="28"/>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образовательной </w:t>
      </w:r>
      <w:r w:rsidRPr="007261C4">
        <w:rPr>
          <w:rStyle w:val="Zag11"/>
          <w:rFonts w:ascii="Times New Roman" w:eastAsia="@Arial Unicode MS" w:hAnsi="Times New Roman"/>
          <w:i/>
          <w:spacing w:val="-4"/>
          <w:sz w:val="28"/>
          <w:szCs w:val="28"/>
        </w:rPr>
        <w:t>организации</w:t>
      </w:r>
      <w:r w:rsidRPr="007261C4">
        <w:rPr>
          <w:rStyle w:val="Zag11"/>
          <w:rFonts w:ascii="Times New Roman" w:eastAsia="@Arial Unicode MS" w:hAnsi="Times New Roman"/>
          <w:i/>
          <w:iCs/>
          <w:spacing w:val="-4"/>
          <w:sz w:val="28"/>
          <w:szCs w:val="28"/>
        </w:rPr>
        <w:t>, профессионального сообщества, этноса, нации, страны</w:t>
      </w:r>
      <w:r w:rsidRPr="007261C4">
        <w:rPr>
          <w:rStyle w:val="Zag11"/>
          <w:rFonts w:ascii="Times New Roman" w:eastAsia="@Arial Unicode MS" w:hAnsi="Times New Roman"/>
          <w:i/>
          <w:iCs/>
          <w:sz w:val="28"/>
          <w:szCs w:val="28"/>
        </w:rPr>
        <w:t>;</w:t>
      </w:r>
    </w:p>
    <w:p w:rsidR="00E073BA" w:rsidRPr="007261C4" w:rsidRDefault="00E073BA" w:rsidP="00102B2A">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i/>
          <w:iCs/>
          <w:color w:val="auto"/>
          <w:szCs w:val="28"/>
          <w:lang w:val="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073BA" w:rsidRPr="007261C4" w:rsidRDefault="00E073BA" w:rsidP="008A118F">
      <w:pPr>
        <w:spacing w:after="0" w:line="360" w:lineRule="auto"/>
        <w:ind w:firstLine="709"/>
        <w:jc w:val="both"/>
        <w:rPr>
          <w:rFonts w:ascii="Times New Roman" w:hAnsi="Times New Roman"/>
          <w:b/>
          <w:sz w:val="28"/>
          <w:szCs w:val="28"/>
        </w:rPr>
      </w:pPr>
    </w:p>
    <w:p w:rsidR="00E073BA" w:rsidRPr="007261C4" w:rsidRDefault="00E073BA" w:rsidP="00706EEB">
      <w:pPr>
        <w:pStyle w:val="Heading3"/>
        <w:jc w:val="center"/>
        <w:rPr>
          <w:b/>
          <w:i w:val="0"/>
        </w:rPr>
      </w:pPr>
      <w:bookmarkStart w:id="31" w:name="_Toc410964332"/>
      <w:r w:rsidRPr="007261C4">
        <w:rPr>
          <w:b/>
          <w:i w:val="0"/>
        </w:rPr>
        <w:t>1.2.7. Основы религиозных культур и светской этики</w:t>
      </w:r>
      <w:bookmarkEnd w:id="31"/>
    </w:p>
    <w:p w:rsidR="00E073BA" w:rsidRPr="007261C4" w:rsidRDefault="00E073BA" w:rsidP="009A05D1">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073BA" w:rsidRPr="007261C4" w:rsidRDefault="00E073BA" w:rsidP="009A05D1">
      <w:pPr>
        <w:pStyle w:val="Zag2"/>
        <w:tabs>
          <w:tab w:val="left" w:pos="142"/>
          <w:tab w:val="left" w:leader="dot" w:pos="624"/>
        </w:tabs>
        <w:spacing w:after="0" w:line="360" w:lineRule="auto"/>
        <w:jc w:val="both"/>
        <w:rPr>
          <w:b w:val="0"/>
          <w:i/>
          <w:color w:val="auto"/>
          <w:szCs w:val="28"/>
          <w:lang w:val="ru-RU"/>
        </w:rPr>
      </w:pPr>
    </w:p>
    <w:p w:rsidR="00E073BA" w:rsidRPr="007261C4" w:rsidRDefault="00E073BA" w:rsidP="006723C4">
      <w:pPr>
        <w:tabs>
          <w:tab w:val="left" w:pos="142"/>
          <w:tab w:val="left" w:leader="dot" w:pos="624"/>
        </w:tabs>
        <w:spacing w:after="0" w:line="360" w:lineRule="auto"/>
        <w:ind w:firstLine="709"/>
        <w:jc w:val="both"/>
        <w:rPr>
          <w:rFonts w:ascii="Times New Roman" w:eastAsia="@Arial Unicode MS" w:hAnsi="Times New Roman"/>
          <w:sz w:val="28"/>
          <w:szCs w:val="28"/>
        </w:rPr>
      </w:pPr>
      <w:r w:rsidRPr="007261C4">
        <w:rPr>
          <w:rFonts w:ascii="Times New Roman" w:hAnsi="Times New Roman"/>
          <w:sz w:val="28"/>
          <w:szCs w:val="28"/>
        </w:rPr>
        <w:t xml:space="preserve">Общие планируемые результаты. </w:t>
      </w:r>
      <w:r w:rsidRPr="007261C4">
        <w:rPr>
          <w:rStyle w:val="Zag11"/>
          <w:rFonts w:ascii="Times New Roman" w:eastAsia="@Arial Unicode MS" w:hAnsi="Times New Roman"/>
          <w:sz w:val="28"/>
          <w:szCs w:val="28"/>
        </w:rPr>
        <w:t xml:space="preserve"> В результате освоения каждого модуля курса выпускник научится:</w:t>
      </w:r>
    </w:p>
    <w:p w:rsidR="00E073BA" w:rsidRPr="007261C4" w:rsidRDefault="00E073BA" w:rsidP="006723C4">
      <w:pPr>
        <w:tabs>
          <w:tab w:val="left" w:pos="1080"/>
        </w:tabs>
        <w:spacing w:after="0" w:line="360" w:lineRule="auto"/>
        <w:ind w:firstLine="720"/>
        <w:jc w:val="both"/>
        <w:rPr>
          <w:rFonts w:ascii="Times New Roman" w:hAnsi="Times New Roman"/>
          <w:sz w:val="28"/>
          <w:szCs w:val="28"/>
        </w:rPr>
      </w:pPr>
      <w:r w:rsidRPr="007261C4">
        <w:rPr>
          <w:rFonts w:ascii="Times New Roman" w:hAnsi="Times New Roman"/>
          <w:sz w:val="28"/>
          <w:szCs w:val="28"/>
        </w:rPr>
        <w:t xml:space="preserve">1)  понимать значение нравственных норм и ценностей для достойной жизни личности, семьи, общества; </w:t>
      </w:r>
    </w:p>
    <w:p w:rsidR="00E073BA" w:rsidRPr="007261C4" w:rsidRDefault="00E073BA" w:rsidP="006723C4">
      <w:pPr>
        <w:tabs>
          <w:tab w:val="left" w:pos="1080"/>
        </w:tabs>
        <w:spacing w:after="0" w:line="360" w:lineRule="auto"/>
        <w:ind w:firstLine="720"/>
        <w:jc w:val="both"/>
        <w:rPr>
          <w:rFonts w:ascii="Times New Roman" w:hAnsi="Times New Roman"/>
          <w:sz w:val="28"/>
          <w:szCs w:val="28"/>
        </w:rPr>
      </w:pPr>
      <w:r w:rsidRPr="007261C4">
        <w:rPr>
          <w:rFonts w:ascii="Times New Roman" w:hAnsi="Times New Roman"/>
          <w:sz w:val="28"/>
          <w:szCs w:val="28"/>
        </w:rPr>
        <w:t>2) поступать в соответствии с нравственными принципами ,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E073BA" w:rsidRPr="007261C4" w:rsidRDefault="00E073BA" w:rsidP="006723C4">
      <w:pPr>
        <w:tabs>
          <w:tab w:val="left" w:pos="1080"/>
        </w:tabs>
        <w:spacing w:after="0" w:line="360" w:lineRule="auto"/>
        <w:ind w:firstLine="720"/>
        <w:jc w:val="both"/>
        <w:rPr>
          <w:rFonts w:ascii="Times New Roman" w:hAnsi="Times New Roman"/>
          <w:sz w:val="28"/>
          <w:szCs w:val="28"/>
        </w:rPr>
      </w:pPr>
      <w:r w:rsidRPr="007261C4">
        <w:rPr>
          <w:rFonts w:ascii="Times New Roman" w:hAnsi="Times New Roman"/>
          <w:sz w:val="28"/>
          <w:szCs w:val="28"/>
        </w:rPr>
        <w:t>3) осознавать ценность человеческой жизни, необходимость стремления к нравственному совершенствованию идуховному развитию;</w:t>
      </w:r>
    </w:p>
    <w:p w:rsidR="00E073BA" w:rsidRPr="007261C4" w:rsidRDefault="00E073BA" w:rsidP="006723C4">
      <w:pPr>
        <w:tabs>
          <w:tab w:val="left" w:pos="1080"/>
        </w:tabs>
        <w:spacing w:after="0" w:line="360" w:lineRule="auto"/>
        <w:ind w:firstLine="720"/>
        <w:jc w:val="both"/>
        <w:rPr>
          <w:rFonts w:ascii="Times New Roman" w:hAnsi="Times New Roman"/>
          <w:sz w:val="28"/>
          <w:szCs w:val="28"/>
        </w:rPr>
      </w:pPr>
      <w:r w:rsidRPr="007261C4">
        <w:rPr>
          <w:rFonts w:ascii="Times New Roman" w:hAnsi="Times New Roman"/>
          <w:sz w:val="28"/>
          <w:szCs w:val="28"/>
        </w:rPr>
        <w:t xml:space="preserve">4)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E073BA" w:rsidRPr="007261C4" w:rsidRDefault="00E073BA" w:rsidP="006723C4">
      <w:pPr>
        <w:tabs>
          <w:tab w:val="left" w:pos="1080"/>
        </w:tabs>
        <w:spacing w:after="0" w:line="360" w:lineRule="auto"/>
        <w:ind w:firstLine="720"/>
        <w:jc w:val="both"/>
        <w:rPr>
          <w:rFonts w:ascii="Times New Roman" w:hAnsi="Times New Roman"/>
          <w:sz w:val="28"/>
          <w:szCs w:val="28"/>
        </w:rPr>
      </w:pPr>
      <w:r w:rsidRPr="007261C4">
        <w:rPr>
          <w:rFonts w:ascii="Times New Roman" w:hAnsi="Times New Roman"/>
          <w:sz w:val="28"/>
          <w:szCs w:val="28"/>
        </w:rPr>
        <w:t>5) ориентироваться в вопросах нравственного выбора на внутреннюю установку личности поступать согласно своей совести;</w:t>
      </w:r>
    </w:p>
    <w:p w:rsidR="00E073BA" w:rsidRPr="007261C4" w:rsidRDefault="00E073BA" w:rsidP="009A05D1">
      <w:pPr>
        <w:spacing w:after="0" w:line="360" w:lineRule="auto"/>
        <w:ind w:firstLine="720"/>
        <w:jc w:val="both"/>
        <w:rPr>
          <w:rFonts w:ascii="Times New Roman" w:hAnsi="Times New Roman"/>
          <w:sz w:val="28"/>
          <w:szCs w:val="28"/>
        </w:rPr>
      </w:pPr>
    </w:p>
    <w:p w:rsidR="00E073BA" w:rsidRPr="007261C4" w:rsidRDefault="00E073BA" w:rsidP="009A05D1">
      <w:pPr>
        <w:spacing w:after="0" w:line="360" w:lineRule="auto"/>
        <w:ind w:firstLine="720"/>
        <w:jc w:val="both"/>
        <w:rPr>
          <w:rFonts w:ascii="Times New Roman" w:hAnsi="Times New Roman"/>
          <w:sz w:val="28"/>
          <w:szCs w:val="28"/>
        </w:rPr>
      </w:pPr>
      <w:r w:rsidRPr="007261C4">
        <w:rPr>
          <w:rFonts w:ascii="Times New Roman" w:hAnsi="Times New Roman"/>
          <w:sz w:val="28"/>
          <w:szCs w:val="28"/>
        </w:rPr>
        <w:t>Планируемые результаты по учебным модулям.</w:t>
      </w:r>
    </w:p>
    <w:p w:rsidR="00E073BA" w:rsidRPr="007261C4" w:rsidRDefault="00E073BA" w:rsidP="00A94410">
      <w:pPr>
        <w:spacing w:after="0" w:line="360" w:lineRule="auto"/>
        <w:ind w:firstLine="720"/>
        <w:jc w:val="center"/>
        <w:rPr>
          <w:rFonts w:ascii="Times New Roman" w:hAnsi="Times New Roman"/>
          <w:b/>
          <w:sz w:val="28"/>
          <w:szCs w:val="28"/>
        </w:rPr>
      </w:pPr>
      <w:r w:rsidRPr="007261C4">
        <w:rPr>
          <w:rFonts w:ascii="Times New Roman" w:hAnsi="Times New Roman"/>
          <w:b/>
          <w:sz w:val="28"/>
          <w:szCs w:val="28"/>
        </w:rPr>
        <w:t>Основы православной культуры</w:t>
      </w:r>
    </w:p>
    <w:p w:rsidR="00E073BA" w:rsidRPr="007261C4" w:rsidRDefault="00E073BA" w:rsidP="009A05D1">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E073BA" w:rsidRPr="007261C4" w:rsidRDefault="00E073BA" w:rsidP="009A05D1">
      <w:pPr>
        <w:tabs>
          <w:tab w:val="left" w:pos="900"/>
        </w:tabs>
        <w:spacing w:after="0" w:line="360" w:lineRule="auto"/>
        <w:ind w:firstLine="720"/>
        <w:jc w:val="both"/>
        <w:rPr>
          <w:rFonts w:ascii="Times New Roman" w:hAnsi="Times New Roman"/>
          <w:sz w:val="28"/>
          <w:szCs w:val="28"/>
        </w:rPr>
      </w:pPr>
      <w:r w:rsidRPr="007261C4">
        <w:rPr>
          <w:rFonts w:ascii="Times New Roman" w:hAnsi="Times New Roman"/>
          <w:sz w:val="28"/>
          <w:szCs w:val="28"/>
        </w:rPr>
        <w:t>•</w:t>
      </w:r>
      <w:r w:rsidRPr="007261C4">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73BA" w:rsidRPr="007261C4" w:rsidRDefault="00E073BA" w:rsidP="009A05D1">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9A05D1">
      <w:pPr>
        <w:tabs>
          <w:tab w:val="left" w:pos="900"/>
        </w:tabs>
        <w:spacing w:after="0" w:line="360" w:lineRule="auto"/>
        <w:ind w:firstLine="720"/>
        <w:jc w:val="both"/>
        <w:rPr>
          <w:rFonts w:ascii="Times New Roman" w:hAnsi="Times New Roman"/>
          <w:i/>
          <w:sz w:val="28"/>
          <w:szCs w:val="28"/>
        </w:rPr>
      </w:pPr>
      <w:r w:rsidRPr="007261C4">
        <w:rPr>
          <w:rFonts w:ascii="Times New Roman" w:hAnsi="Times New Roman"/>
          <w:i/>
          <w:sz w:val="28"/>
          <w:szCs w:val="28"/>
        </w:rPr>
        <w:t>•</w:t>
      </w:r>
      <w:r w:rsidRPr="007261C4">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073BA" w:rsidRPr="007261C4" w:rsidRDefault="00E073BA" w:rsidP="009A05D1">
      <w:pPr>
        <w:tabs>
          <w:tab w:val="left" w:pos="900"/>
        </w:tabs>
        <w:spacing w:after="0" w:line="360" w:lineRule="auto"/>
        <w:ind w:firstLine="720"/>
        <w:jc w:val="both"/>
        <w:rPr>
          <w:rFonts w:ascii="Times New Roman" w:hAnsi="Times New Roman"/>
          <w:i/>
          <w:sz w:val="28"/>
          <w:szCs w:val="28"/>
        </w:rPr>
      </w:pPr>
      <w:r w:rsidRPr="007261C4">
        <w:rPr>
          <w:rFonts w:ascii="Times New Roman" w:hAnsi="Times New Roman"/>
          <w:i/>
          <w:sz w:val="28"/>
          <w:szCs w:val="28"/>
        </w:rPr>
        <w:t>•</w:t>
      </w:r>
      <w:r w:rsidRPr="007261C4">
        <w:rPr>
          <w:rFonts w:ascii="Times New Roman" w:hAnsi="Times New Roman"/>
          <w:i/>
          <w:sz w:val="28"/>
          <w:szCs w:val="28"/>
        </w:rPr>
        <w:tab/>
        <w:t>устанавливать взаимосвязь между содержанием православной культуры и поведением людей, общественными явлениями;</w:t>
      </w:r>
    </w:p>
    <w:p w:rsidR="00E073BA" w:rsidRPr="007261C4" w:rsidRDefault="00E073BA" w:rsidP="009A05D1">
      <w:pPr>
        <w:tabs>
          <w:tab w:val="left" w:pos="900"/>
        </w:tabs>
        <w:spacing w:after="0" w:line="360" w:lineRule="auto"/>
        <w:ind w:firstLine="720"/>
        <w:jc w:val="both"/>
        <w:rPr>
          <w:rFonts w:ascii="Times New Roman" w:hAnsi="Times New Roman"/>
          <w:i/>
          <w:sz w:val="28"/>
          <w:szCs w:val="28"/>
        </w:rPr>
      </w:pPr>
      <w:r w:rsidRPr="007261C4">
        <w:rPr>
          <w:rFonts w:ascii="Times New Roman" w:hAnsi="Times New Roman"/>
          <w:i/>
          <w:sz w:val="28"/>
          <w:szCs w:val="28"/>
        </w:rPr>
        <w:t>•</w:t>
      </w:r>
      <w:r w:rsidRPr="007261C4">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073BA" w:rsidRPr="007261C4" w:rsidRDefault="00E073BA" w:rsidP="009A05D1">
      <w:pPr>
        <w:tabs>
          <w:tab w:val="left" w:pos="900"/>
        </w:tabs>
        <w:spacing w:after="0" w:line="360" w:lineRule="auto"/>
        <w:ind w:firstLine="720"/>
        <w:jc w:val="both"/>
        <w:rPr>
          <w:rFonts w:ascii="Times New Roman" w:hAnsi="Times New Roman"/>
          <w:i/>
          <w:sz w:val="28"/>
          <w:szCs w:val="28"/>
        </w:rPr>
      </w:pPr>
      <w:r w:rsidRPr="007261C4">
        <w:rPr>
          <w:rFonts w:ascii="Times New Roman" w:hAnsi="Times New Roman"/>
          <w:i/>
          <w:sz w:val="28"/>
          <w:szCs w:val="28"/>
        </w:rPr>
        <w:t>•</w:t>
      </w:r>
      <w:r w:rsidRPr="007261C4">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073BA" w:rsidRPr="007261C4" w:rsidRDefault="00E073BA" w:rsidP="009A05D1">
      <w:pPr>
        <w:tabs>
          <w:tab w:val="left" w:pos="1080"/>
        </w:tabs>
        <w:spacing w:after="0" w:line="360" w:lineRule="auto"/>
        <w:ind w:firstLine="720"/>
        <w:jc w:val="both"/>
        <w:rPr>
          <w:rFonts w:ascii="Times New Roman" w:hAnsi="Times New Roman"/>
          <w:sz w:val="28"/>
          <w:szCs w:val="28"/>
        </w:rPr>
      </w:pPr>
    </w:p>
    <w:p w:rsidR="00E073BA" w:rsidRPr="007261C4" w:rsidRDefault="00E073BA" w:rsidP="00102B2A">
      <w:pPr>
        <w:pStyle w:val="Zag3"/>
        <w:tabs>
          <w:tab w:val="left" w:leader="dot" w:pos="624"/>
        </w:tabs>
        <w:spacing w:after="0" w:line="360" w:lineRule="auto"/>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 xml:space="preserve">Планируемые результаты и содержание образовательной области </w:t>
      </w:r>
    </w:p>
    <w:p w:rsidR="00E073BA" w:rsidRPr="007261C4" w:rsidRDefault="00E073BA" w:rsidP="00102B2A">
      <w:pPr>
        <w:pStyle w:val="Zag3"/>
        <w:tabs>
          <w:tab w:val="left" w:leader="dot" w:pos="624"/>
        </w:tabs>
        <w:spacing w:after="0" w:line="360" w:lineRule="auto"/>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«Искусство» на уровне начального общего образования</w:t>
      </w:r>
    </w:p>
    <w:p w:rsidR="00E073BA" w:rsidRPr="007261C4" w:rsidRDefault="00E073BA" w:rsidP="008A118F">
      <w:pPr>
        <w:pStyle w:val="Heading2"/>
        <w:spacing w:before="0" w:line="360" w:lineRule="auto"/>
        <w:ind w:firstLine="709"/>
        <w:rPr>
          <w:rStyle w:val="Zag11"/>
          <w:rFonts w:ascii="Times New Roman" w:eastAsia="@Arial Unicode MS" w:hAnsi="Times New Roman"/>
          <w:color w:val="auto"/>
          <w:sz w:val="28"/>
          <w:szCs w:val="28"/>
        </w:rPr>
      </w:pP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color w:val="auto"/>
          <w:sz w:val="28"/>
          <w:szCs w:val="28"/>
        </w:rPr>
      </w:pPr>
      <w:bookmarkStart w:id="32" w:name="_Toc410587802"/>
      <w:bookmarkStart w:id="33" w:name="_Toc410963367"/>
      <w:bookmarkStart w:id="34" w:name="_Toc410964333"/>
      <w:r w:rsidRPr="007261C4">
        <w:rPr>
          <w:rStyle w:val="Zag11"/>
          <w:rFonts w:ascii="Times New Roman" w:eastAsia="@Arial Unicode MS" w:hAnsi="Times New Roman"/>
          <w:color w:val="auto"/>
          <w:sz w:val="28"/>
          <w:szCs w:val="28"/>
        </w:rPr>
        <w:t>1.2.8.. Изобразительное искусство</w:t>
      </w:r>
      <w:bookmarkEnd w:id="32"/>
      <w:bookmarkEnd w:id="33"/>
      <w:bookmarkEnd w:id="34"/>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изобразительного искусства на уровне начального общего образования у обучающихся: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Обучающиеся: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073BA" w:rsidRPr="007261C4" w:rsidRDefault="00E073BA" w:rsidP="0087506B">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073BA" w:rsidRPr="007261C4" w:rsidRDefault="00E073BA" w:rsidP="0087506B">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r w:rsidRPr="007261C4">
        <w:rPr>
          <w:rStyle w:val="Zag11"/>
          <w:rFonts w:eastAsia="@Arial Unicode MS"/>
          <w:b/>
          <w:i w:val="0"/>
          <w:color w:val="auto"/>
          <w:sz w:val="28"/>
          <w:szCs w:val="28"/>
          <w:lang w:val="ru-RU"/>
        </w:rPr>
        <w:t>1. Восприятие искусства и виды художественной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основные виды и жанры пластических искусств, понимать их специфику;</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073BA" w:rsidRPr="007261C4" w:rsidRDefault="00E073BA" w:rsidP="0087506B">
      <w:pPr>
        <w:widowControl w:val="0"/>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7506B">
      <w:pPr>
        <w:widowControl w:val="0"/>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видеть проявления прекрасного в произведениях искусства (картины, архитектура, скульптура и т. д.), в природе, на улице, в быту;</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Азбука искусства. Как говорит искусство?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простые композиции на заданную тему на плоскости и в пространстве;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 xml:space="preserve">выполнять простые рисунки и орнаментальные композиции, используя язык компьютерной графики в программе </w:t>
      </w:r>
      <w:r w:rsidRPr="007261C4">
        <w:rPr>
          <w:rStyle w:val="Zag11"/>
          <w:rFonts w:eastAsia="@Arial Unicode MS"/>
          <w:color w:val="auto"/>
          <w:sz w:val="28"/>
          <w:szCs w:val="28"/>
        </w:rPr>
        <w:t>Paint</w:t>
      </w:r>
      <w:r w:rsidRPr="007261C4">
        <w:rPr>
          <w:rStyle w:val="Zag11"/>
          <w:rFonts w:eastAsia="@Arial Unicode MS"/>
          <w:color w:val="auto"/>
          <w:sz w:val="28"/>
          <w:szCs w:val="28"/>
          <w:lang w:val="ru-RU"/>
        </w:rPr>
        <w:t>.</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Значимые темы искусства. О чем говорит искусство?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осознавать значимые темы искусства и отражать их в собственной художественно-творческой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видеть, чувствовать и изображать красоту и разнообразие природы, человека, зданий, предметов;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изображать пейзажи, натюрморты, портреты, выражая к ним свое отношение;</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i/>
          <w:iCs/>
          <w:color w:val="auto"/>
          <w:szCs w:val="28"/>
          <w:lang w:val="ru-RU"/>
        </w:rPr>
        <w:t>изображать многофигурные композиции на значимые жизненные темы и участвовать в коллективных работах на эти темы.</w:t>
      </w:r>
    </w:p>
    <w:p w:rsidR="00E073BA" w:rsidRPr="007261C4" w:rsidRDefault="00E073BA" w:rsidP="008A118F">
      <w:pPr>
        <w:pStyle w:val="Zag1"/>
        <w:tabs>
          <w:tab w:val="left" w:leader="dot" w:pos="624"/>
        </w:tabs>
        <w:spacing w:after="0" w:line="360" w:lineRule="auto"/>
        <w:rPr>
          <w:rStyle w:val="Zag11"/>
          <w:rFonts w:eastAsia="@Arial Unicode MS"/>
          <w:i/>
          <w:color w:val="auto"/>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color w:val="auto"/>
          <w:sz w:val="28"/>
          <w:szCs w:val="28"/>
          <w:lang w:eastAsia="ru-RU"/>
        </w:rPr>
      </w:pPr>
      <w:bookmarkStart w:id="35" w:name="_Toc410587803"/>
      <w:bookmarkStart w:id="36" w:name="_Toc410963368"/>
      <w:bookmarkStart w:id="37" w:name="_Toc410964334"/>
      <w:r w:rsidRPr="007261C4">
        <w:rPr>
          <w:rStyle w:val="Zag11"/>
          <w:rFonts w:ascii="Times New Roman" w:hAnsi="Times New Roman"/>
          <w:color w:val="auto"/>
          <w:sz w:val="28"/>
          <w:szCs w:val="28"/>
        </w:rPr>
        <w:t>1.2.9. Музыка</w:t>
      </w:r>
      <w:bookmarkEnd w:id="35"/>
      <w:bookmarkEnd w:id="36"/>
      <w:bookmarkEnd w:id="37"/>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073BA" w:rsidRPr="007261C4" w:rsidRDefault="00E073BA" w:rsidP="008A118F">
      <w:pPr>
        <w:tabs>
          <w:tab w:val="left" w:pos="955"/>
        </w:tabs>
        <w:autoSpaceDE w:val="0"/>
        <w:autoSpaceDN w:val="0"/>
        <w:adjustRightInd w:val="0"/>
        <w:spacing w:after="0" w:line="360" w:lineRule="auto"/>
        <w:ind w:firstLine="709"/>
        <w:jc w:val="both"/>
        <w:rPr>
          <w:rFonts w:ascii="Times New Roman" w:hAnsi="Times New Roman"/>
          <w:sz w:val="28"/>
          <w:szCs w:val="28"/>
        </w:rPr>
      </w:pPr>
      <w:r w:rsidRPr="007261C4">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rFonts w:ascii="Times New Roman" w:hAnsi="Times New Roman"/>
          <w:sz w:val="28"/>
          <w:szCs w:val="28"/>
          <w:lang w:val="en-US"/>
        </w:rPr>
        <w:t> </w:t>
      </w:r>
      <w:r w:rsidRPr="007261C4">
        <w:rPr>
          <w:rFonts w:ascii="Times New Roman" w:hAnsi="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073BA" w:rsidRPr="007261C4" w:rsidRDefault="00E073BA" w:rsidP="008A118F">
      <w:pPr>
        <w:widowControl w:val="0"/>
        <w:suppressLineNumbers/>
        <w:suppressAutoHyphens/>
        <w:autoSpaceDN w:val="0"/>
        <w:spacing w:after="0" w:line="360" w:lineRule="auto"/>
        <w:ind w:firstLine="709"/>
        <w:jc w:val="both"/>
        <w:rPr>
          <w:rFonts w:ascii="Times New Roman" w:hAnsi="Times New Roman"/>
          <w:b/>
          <w:i/>
          <w:kern w:val="3"/>
          <w:sz w:val="28"/>
          <w:szCs w:val="28"/>
          <w:lang w:eastAsia="zh-CN" w:bidi="hi-IN"/>
        </w:rPr>
      </w:pPr>
      <w:r w:rsidRPr="007261C4">
        <w:rPr>
          <w:rFonts w:ascii="Times New Roman" w:hAnsi="Times New Roman"/>
          <w:b/>
          <w:i/>
          <w:kern w:val="3"/>
          <w:sz w:val="28"/>
          <w:szCs w:val="28"/>
          <w:lang w:eastAsia="zh-CN" w:bidi="hi-IN"/>
        </w:rPr>
        <w:t xml:space="preserve">Предметные результаты </w:t>
      </w:r>
      <w:r w:rsidRPr="007261C4">
        <w:rPr>
          <w:rFonts w:ascii="Times New Roman" w:hAnsi="Times New Roman"/>
          <w:kern w:val="3"/>
          <w:sz w:val="28"/>
          <w:szCs w:val="28"/>
          <w:lang w:eastAsia="zh-CN" w:bidi="hi-IN"/>
        </w:rPr>
        <w:t>освоения программы должны отражать:</w:t>
      </w:r>
    </w:p>
    <w:p w:rsidR="00E073BA" w:rsidRPr="007261C4" w:rsidRDefault="00E073BA" w:rsidP="008A118F">
      <w:pPr>
        <w:autoSpaceDE w:val="0"/>
        <w:autoSpaceDN w:val="0"/>
        <w:adjustRightInd w:val="0"/>
        <w:spacing w:after="0" w:line="360" w:lineRule="auto"/>
        <w:ind w:firstLine="709"/>
        <w:jc w:val="both"/>
        <w:rPr>
          <w:rFonts w:ascii="Times New Roman" w:hAnsi="Times New Roman"/>
          <w:sz w:val="28"/>
          <w:szCs w:val="28"/>
        </w:rPr>
      </w:pPr>
      <w:r w:rsidRPr="007261C4">
        <w:rPr>
          <w:rFonts w:ascii="Times New Roman" w:hAnsi="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E073BA" w:rsidRPr="007261C4" w:rsidRDefault="00E073BA" w:rsidP="008A118F">
      <w:pPr>
        <w:autoSpaceDE w:val="0"/>
        <w:autoSpaceDN w:val="0"/>
        <w:adjustRightInd w:val="0"/>
        <w:spacing w:after="0" w:line="360" w:lineRule="auto"/>
        <w:ind w:firstLine="709"/>
        <w:jc w:val="both"/>
        <w:rPr>
          <w:rFonts w:ascii="Times New Roman" w:hAnsi="Times New Roman"/>
          <w:sz w:val="28"/>
          <w:szCs w:val="28"/>
        </w:rPr>
      </w:pPr>
      <w:r w:rsidRPr="007261C4">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073BA" w:rsidRPr="007261C4" w:rsidRDefault="00E073BA" w:rsidP="008A118F">
      <w:pPr>
        <w:autoSpaceDE w:val="0"/>
        <w:autoSpaceDN w:val="0"/>
        <w:adjustRightInd w:val="0"/>
        <w:spacing w:after="0" w:line="360" w:lineRule="auto"/>
        <w:ind w:firstLine="709"/>
        <w:jc w:val="both"/>
        <w:rPr>
          <w:rFonts w:ascii="Times New Roman" w:hAnsi="Times New Roman"/>
          <w:sz w:val="28"/>
          <w:szCs w:val="28"/>
        </w:rPr>
      </w:pPr>
      <w:r w:rsidRPr="007261C4">
        <w:rPr>
          <w:rFonts w:ascii="Times New Roman" w:hAnsi="Times New Roman"/>
          <w:sz w:val="28"/>
          <w:szCs w:val="28"/>
        </w:rPr>
        <w:t>умение воспринимать музыку и выражать свое отношение к музыкальному произведению;</w:t>
      </w:r>
    </w:p>
    <w:p w:rsidR="00E073BA" w:rsidRPr="007261C4" w:rsidRDefault="00E073BA" w:rsidP="008A118F">
      <w:pPr>
        <w:autoSpaceDE w:val="0"/>
        <w:autoSpaceDN w:val="0"/>
        <w:adjustRightInd w:val="0"/>
        <w:spacing w:after="0" w:line="360" w:lineRule="auto"/>
        <w:ind w:firstLine="709"/>
        <w:jc w:val="both"/>
        <w:rPr>
          <w:rFonts w:ascii="Times New Roman" w:hAnsi="Times New Roman"/>
          <w:sz w:val="28"/>
          <w:szCs w:val="28"/>
        </w:rPr>
      </w:pPr>
      <w:r w:rsidRPr="007261C4">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073BA" w:rsidRPr="007261C4" w:rsidRDefault="00E073BA" w:rsidP="008A118F">
      <w:pPr>
        <w:spacing w:after="0" w:line="360" w:lineRule="auto"/>
        <w:ind w:firstLine="709"/>
        <w:jc w:val="both"/>
        <w:rPr>
          <w:rFonts w:ascii="Times New Roman" w:hAnsi="Times New Roman"/>
          <w:b/>
          <w:i/>
          <w:sz w:val="28"/>
          <w:szCs w:val="28"/>
        </w:rPr>
      </w:pPr>
      <w:r w:rsidRPr="007261C4">
        <w:rPr>
          <w:rFonts w:ascii="Times New Roman" w:hAnsi="Times New Roman"/>
          <w:b/>
          <w:i/>
          <w:sz w:val="28"/>
          <w:szCs w:val="28"/>
        </w:rPr>
        <w:t>Предметные результаты по видам деятельности обучающихся</w:t>
      </w:r>
    </w:p>
    <w:p w:rsidR="00E073BA" w:rsidRPr="007261C4" w:rsidRDefault="00E073BA" w:rsidP="008A118F">
      <w:pPr>
        <w:widowControl w:val="0"/>
        <w:tabs>
          <w:tab w:val="left" w:pos="142"/>
          <w:tab w:val="left" w:pos="993"/>
        </w:tabs>
        <w:spacing w:after="0" w:line="360" w:lineRule="auto"/>
        <w:ind w:firstLine="709"/>
        <w:jc w:val="both"/>
        <w:rPr>
          <w:rFonts w:ascii="Times New Roman" w:hAnsi="Times New Roman"/>
          <w:sz w:val="28"/>
          <w:szCs w:val="28"/>
        </w:rPr>
      </w:pPr>
      <w:r w:rsidRPr="007261C4">
        <w:rPr>
          <w:rFonts w:ascii="Times New Roman" w:hAnsi="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E073BA" w:rsidRPr="007261C4" w:rsidRDefault="00E073BA" w:rsidP="00A94410">
      <w:pPr>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Слушание музыки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Обучающийся: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1. Узнает изученные музыкальные произведения и называет имена их авторов.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E073BA" w:rsidRPr="007261C4" w:rsidRDefault="00E073BA" w:rsidP="008A118F">
      <w:pPr>
        <w:shd w:val="clear" w:color="auto" w:fill="FFFFFF"/>
        <w:tabs>
          <w:tab w:val="left" w:pos="851"/>
        </w:tabs>
        <w:spacing w:after="0" w:line="360" w:lineRule="auto"/>
        <w:ind w:firstLine="709"/>
        <w:jc w:val="both"/>
        <w:rPr>
          <w:rFonts w:ascii="Times New Roman" w:hAnsi="Times New Roman"/>
          <w:bCs/>
          <w:iCs/>
          <w:sz w:val="28"/>
          <w:szCs w:val="28"/>
        </w:rPr>
      </w:pPr>
      <w:r w:rsidRPr="007261C4">
        <w:rPr>
          <w:rFonts w:ascii="Times New Roman" w:hAnsi="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rFonts w:ascii="Times New Roman" w:hAnsi="Times New Roman"/>
          <w:bCs/>
          <w:iCs/>
          <w:sz w:val="28"/>
          <w:szCs w:val="28"/>
        </w:rPr>
        <w:t xml:space="preserve"> а также </w:t>
      </w:r>
      <w:r w:rsidRPr="007261C4">
        <w:rPr>
          <w:rFonts w:ascii="Times New Roman" w:hAnsi="Times New Roman"/>
          <w:sz w:val="28"/>
          <w:szCs w:val="28"/>
        </w:rPr>
        <w:t>народного, академического, церковного) и их исполнительских возможностей и особенностей репертуара.</w:t>
      </w:r>
      <w:r w:rsidRPr="007261C4">
        <w:rPr>
          <w:rFonts w:ascii="Times New Roman" w:hAnsi="Times New Roman"/>
          <w:bCs/>
          <w:iCs/>
          <w:sz w:val="28"/>
          <w:szCs w:val="28"/>
        </w:rPr>
        <w:t xml:space="preserve">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E073BA" w:rsidRPr="007261C4" w:rsidRDefault="00E073BA" w:rsidP="008A118F">
      <w:pPr>
        <w:tabs>
          <w:tab w:val="left" w:pos="271"/>
        </w:tabs>
        <w:spacing w:after="0" w:line="360" w:lineRule="auto"/>
        <w:ind w:firstLine="709"/>
        <w:jc w:val="both"/>
        <w:rPr>
          <w:rFonts w:ascii="Times New Roman" w:hAnsi="Times New Roman"/>
          <w:sz w:val="28"/>
          <w:szCs w:val="28"/>
        </w:rPr>
      </w:pPr>
      <w:r w:rsidRPr="007261C4">
        <w:rPr>
          <w:rFonts w:ascii="Times New Roman" w:hAnsi="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8. Определяет жанровую основу в пройденных музыкальных произведениях.</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9. Имеет слуховой багаж из прослушанных произведений народной музыки, отечественной и зарубежной классики.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E073BA" w:rsidRPr="007261C4" w:rsidRDefault="00E073BA" w:rsidP="00A94410">
      <w:pPr>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Хоровое пение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Обучающийся:</w:t>
      </w:r>
    </w:p>
    <w:p w:rsidR="00E073BA" w:rsidRPr="007261C4" w:rsidRDefault="00E073BA" w:rsidP="008A118F">
      <w:pPr>
        <w:tabs>
          <w:tab w:val="left" w:pos="310"/>
        </w:tabs>
        <w:spacing w:after="0" w:line="360" w:lineRule="auto"/>
        <w:ind w:firstLine="709"/>
        <w:jc w:val="both"/>
        <w:rPr>
          <w:rFonts w:ascii="Times New Roman" w:hAnsi="Times New Roman"/>
          <w:sz w:val="28"/>
          <w:szCs w:val="28"/>
        </w:rPr>
      </w:pPr>
      <w:r w:rsidRPr="007261C4">
        <w:rPr>
          <w:rFonts w:ascii="Times New Roman" w:hAnsi="Times New Roman"/>
          <w:sz w:val="28"/>
          <w:szCs w:val="28"/>
        </w:rPr>
        <w:t>1. Знает слова и мелодию Гимна Российской Федерации.</w:t>
      </w:r>
    </w:p>
    <w:p w:rsidR="00E073BA" w:rsidRPr="007261C4" w:rsidRDefault="00E073BA" w:rsidP="008A118F">
      <w:pPr>
        <w:tabs>
          <w:tab w:val="left" w:pos="310"/>
        </w:tabs>
        <w:spacing w:after="0" w:line="360" w:lineRule="auto"/>
        <w:ind w:firstLine="709"/>
        <w:jc w:val="both"/>
        <w:rPr>
          <w:rFonts w:ascii="Times New Roman" w:hAnsi="Times New Roman"/>
          <w:sz w:val="28"/>
          <w:szCs w:val="28"/>
        </w:rPr>
      </w:pPr>
      <w:r w:rsidRPr="007261C4">
        <w:rPr>
          <w:rFonts w:ascii="Times New Roman" w:hAnsi="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E073BA" w:rsidRPr="007261C4" w:rsidRDefault="00E073BA" w:rsidP="008A118F">
      <w:pPr>
        <w:tabs>
          <w:tab w:val="left" w:pos="310"/>
        </w:tabs>
        <w:spacing w:after="0" w:line="360" w:lineRule="auto"/>
        <w:ind w:firstLine="709"/>
        <w:jc w:val="both"/>
        <w:rPr>
          <w:rFonts w:ascii="Times New Roman" w:hAnsi="Times New Roman"/>
          <w:sz w:val="28"/>
          <w:szCs w:val="28"/>
        </w:rPr>
      </w:pPr>
      <w:r w:rsidRPr="007261C4">
        <w:rPr>
          <w:rFonts w:ascii="Times New Roman" w:hAnsi="Times New Roman"/>
          <w:sz w:val="28"/>
          <w:szCs w:val="28"/>
        </w:rPr>
        <w:t>3. Знает о способах и приемах выразительного музыкального интонирования.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4. Соблюдает при пении певческую установку. Использует в процессе пения правильное певческое дыхание.</w:t>
      </w:r>
    </w:p>
    <w:p w:rsidR="00E073BA" w:rsidRPr="007261C4" w:rsidRDefault="00E073BA" w:rsidP="008A118F">
      <w:pPr>
        <w:tabs>
          <w:tab w:val="left" w:pos="310"/>
        </w:tabs>
        <w:spacing w:after="0" w:line="360" w:lineRule="auto"/>
        <w:ind w:firstLine="709"/>
        <w:jc w:val="both"/>
        <w:rPr>
          <w:rFonts w:ascii="Times New Roman" w:hAnsi="Times New Roman"/>
          <w:sz w:val="28"/>
          <w:szCs w:val="28"/>
        </w:rPr>
      </w:pPr>
      <w:r w:rsidRPr="007261C4">
        <w:rPr>
          <w:rFonts w:ascii="Times New Roman" w:hAnsi="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7. Исполняет одноголосные произведения, а также произведения с элементами двухголосия.</w:t>
      </w:r>
    </w:p>
    <w:p w:rsidR="00E073BA" w:rsidRPr="007261C4" w:rsidRDefault="00E073BA" w:rsidP="00A94410">
      <w:pPr>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Игра в детском инструментальном оркестре (ансамбле)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Обучающийся: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2. Умеет исполнять различные ритмические группы в оркестровых партиях.</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E073BA" w:rsidRPr="007261C4" w:rsidRDefault="00E073BA" w:rsidP="00A94410">
      <w:pPr>
        <w:spacing w:after="0" w:line="360" w:lineRule="auto"/>
        <w:jc w:val="center"/>
        <w:rPr>
          <w:rFonts w:ascii="Times New Roman" w:hAnsi="Times New Roman"/>
          <w:sz w:val="28"/>
          <w:szCs w:val="28"/>
        </w:rPr>
      </w:pPr>
      <w:r w:rsidRPr="007261C4">
        <w:rPr>
          <w:rFonts w:ascii="Times New Roman" w:hAnsi="Times New Roman"/>
          <w:b/>
          <w:sz w:val="28"/>
          <w:szCs w:val="28"/>
        </w:rPr>
        <w:t>Основы музыкальной грамоты</w:t>
      </w:r>
    </w:p>
    <w:p w:rsidR="00E073BA" w:rsidRPr="007261C4" w:rsidRDefault="00E073BA" w:rsidP="00A94410">
      <w:pPr>
        <w:spacing w:after="0" w:line="360" w:lineRule="auto"/>
        <w:ind w:firstLine="708"/>
        <w:jc w:val="both"/>
        <w:rPr>
          <w:rFonts w:ascii="Times New Roman" w:hAnsi="Times New Roman"/>
          <w:sz w:val="28"/>
          <w:szCs w:val="28"/>
        </w:rPr>
      </w:pPr>
      <w:r w:rsidRPr="007261C4">
        <w:rPr>
          <w:rFonts w:ascii="Times New Roman" w:hAnsi="Times New Roman"/>
          <w:sz w:val="28"/>
          <w:szCs w:val="28"/>
        </w:rPr>
        <w:t xml:space="preserve">Объем музыкальной грамоты и теоретических понятий: </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1.</w:t>
      </w:r>
      <w:r w:rsidRPr="007261C4">
        <w:rPr>
          <w:rFonts w:ascii="Times New Roman" w:hAnsi="Times New Roman"/>
          <w:b/>
          <w:sz w:val="28"/>
          <w:szCs w:val="28"/>
        </w:rPr>
        <w:t xml:space="preserve"> Звук.</w:t>
      </w:r>
      <w:r w:rsidRPr="007261C4">
        <w:rPr>
          <w:rFonts w:ascii="Times New Roman" w:hAnsi="Times New Roman"/>
          <w:sz w:val="28"/>
          <w:szCs w:val="28"/>
        </w:rPr>
        <w:t xml:space="preserve"> Свойства музыкального звука: высота, длительность, тембр, громкость.</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2.</w:t>
      </w:r>
      <w:r w:rsidRPr="007261C4">
        <w:rPr>
          <w:rFonts w:ascii="Times New Roman" w:hAnsi="Times New Roman"/>
          <w:b/>
          <w:sz w:val="28"/>
          <w:szCs w:val="28"/>
        </w:rPr>
        <w:t xml:space="preserve"> Мелодия.</w:t>
      </w:r>
      <w:r w:rsidRPr="007261C4">
        <w:rPr>
          <w:rFonts w:ascii="Times New Roman" w:hAnsi="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3.</w:t>
      </w:r>
      <w:r w:rsidRPr="007261C4">
        <w:rPr>
          <w:rFonts w:ascii="Times New Roman" w:hAnsi="Times New Roman"/>
          <w:b/>
          <w:sz w:val="28"/>
          <w:szCs w:val="28"/>
        </w:rPr>
        <w:t xml:space="preserve"> Метроритм.</w:t>
      </w:r>
      <w:r w:rsidRPr="007261C4">
        <w:rPr>
          <w:rFonts w:ascii="Times New Roman" w:hAnsi="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4. </w:t>
      </w:r>
      <w:r w:rsidRPr="007261C4">
        <w:rPr>
          <w:rFonts w:ascii="Times New Roman" w:hAnsi="Times New Roman"/>
          <w:b/>
          <w:sz w:val="28"/>
          <w:szCs w:val="28"/>
        </w:rPr>
        <w:t xml:space="preserve">Лад: </w:t>
      </w:r>
      <w:r w:rsidRPr="007261C4">
        <w:rPr>
          <w:rFonts w:ascii="Times New Roman" w:hAnsi="Times New Roman"/>
          <w:sz w:val="28"/>
          <w:szCs w:val="28"/>
        </w:rPr>
        <w:t xml:space="preserve">мажор, минор; тональность, тоника. </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5.</w:t>
      </w:r>
      <w:r w:rsidRPr="007261C4">
        <w:rPr>
          <w:rFonts w:ascii="Times New Roman" w:hAnsi="Times New Roman"/>
          <w:b/>
          <w:sz w:val="28"/>
          <w:szCs w:val="28"/>
        </w:rPr>
        <w:t xml:space="preserve"> Нотная грамота.</w:t>
      </w:r>
      <w:r w:rsidRPr="007261C4">
        <w:rPr>
          <w:rFonts w:ascii="Times New Roman" w:hAnsi="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E073BA" w:rsidRPr="007261C4" w:rsidRDefault="00E073BA" w:rsidP="000A5685">
      <w:pPr>
        <w:tabs>
          <w:tab w:val="left" w:pos="201"/>
        </w:tabs>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6. </w:t>
      </w:r>
      <w:r w:rsidRPr="007261C4">
        <w:rPr>
          <w:rFonts w:ascii="Times New Roman" w:hAnsi="Times New Roman"/>
          <w:b/>
          <w:sz w:val="28"/>
          <w:szCs w:val="28"/>
        </w:rPr>
        <w:t xml:space="preserve">Интервалы </w:t>
      </w:r>
      <w:r w:rsidRPr="007261C4">
        <w:rPr>
          <w:rFonts w:ascii="Times New Roman" w:hAnsi="Times New Roman"/>
          <w:sz w:val="28"/>
          <w:szCs w:val="28"/>
        </w:rPr>
        <w:t xml:space="preserve">в пределах октавы. </w:t>
      </w:r>
      <w:r w:rsidRPr="007261C4">
        <w:rPr>
          <w:rFonts w:ascii="Times New Roman" w:hAnsi="Times New Roman"/>
          <w:b/>
          <w:sz w:val="28"/>
          <w:szCs w:val="28"/>
        </w:rPr>
        <w:t>Трезвучия</w:t>
      </w:r>
      <w:r w:rsidRPr="007261C4">
        <w:rPr>
          <w:rFonts w:ascii="Times New Roman"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E073BA" w:rsidRPr="007261C4" w:rsidRDefault="00E073BA" w:rsidP="000A5685">
      <w:pPr>
        <w:tabs>
          <w:tab w:val="left" w:pos="201"/>
        </w:tabs>
        <w:spacing w:after="0" w:line="360" w:lineRule="auto"/>
        <w:ind w:firstLine="709"/>
        <w:jc w:val="both"/>
        <w:rPr>
          <w:rFonts w:ascii="Times New Roman" w:hAnsi="Times New Roman"/>
          <w:sz w:val="28"/>
          <w:szCs w:val="28"/>
        </w:rPr>
      </w:pPr>
      <w:r w:rsidRPr="007261C4">
        <w:rPr>
          <w:rFonts w:ascii="Times New Roman" w:hAnsi="Times New Roman"/>
          <w:sz w:val="28"/>
          <w:szCs w:val="28"/>
        </w:rPr>
        <w:t>7.</w:t>
      </w:r>
      <w:r w:rsidRPr="007261C4">
        <w:rPr>
          <w:rFonts w:ascii="Times New Roman" w:hAnsi="Times New Roman"/>
          <w:b/>
          <w:sz w:val="28"/>
          <w:szCs w:val="28"/>
        </w:rPr>
        <w:t xml:space="preserve"> Музыкальные жанры.</w:t>
      </w:r>
      <w:r w:rsidRPr="007261C4">
        <w:rPr>
          <w:rFonts w:ascii="Times New Roman" w:hAnsi="Times New Roman"/>
          <w:sz w:val="28"/>
          <w:szCs w:val="28"/>
        </w:rPr>
        <w:t xml:space="preserve"> Песня, танец, марш. Инструментальный концерт. Музыкально-сценические жанры: балет, опера, мюзикл.</w:t>
      </w:r>
    </w:p>
    <w:p w:rsidR="00E073BA" w:rsidRPr="007261C4" w:rsidRDefault="00E073BA" w:rsidP="000A5685">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8. </w:t>
      </w:r>
      <w:r w:rsidRPr="007261C4">
        <w:rPr>
          <w:rFonts w:ascii="Times New Roman" w:hAnsi="Times New Roman"/>
          <w:b/>
          <w:sz w:val="28"/>
          <w:szCs w:val="28"/>
        </w:rPr>
        <w:t>Музыкальные формы.</w:t>
      </w:r>
      <w:r w:rsidRPr="007261C4">
        <w:rPr>
          <w:rFonts w:ascii="Times New Roman" w:hAnsi="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E073BA" w:rsidRPr="007261C4" w:rsidRDefault="00E073BA" w:rsidP="008A118F">
      <w:pPr>
        <w:spacing w:after="0" w:line="360" w:lineRule="auto"/>
        <w:ind w:firstLine="709"/>
        <w:jc w:val="both"/>
        <w:rPr>
          <w:rFonts w:ascii="Times New Roman" w:eastAsia="Arial Unicode MS" w:hAnsi="Times New Roman"/>
          <w:sz w:val="28"/>
          <w:szCs w:val="28"/>
        </w:rPr>
      </w:pPr>
      <w:r w:rsidRPr="007261C4">
        <w:rPr>
          <w:rFonts w:ascii="Times New Roman" w:eastAsia="Arial Unicode MS" w:hAnsi="Times New Roman"/>
          <w:sz w:val="28"/>
          <w:szCs w:val="28"/>
        </w:rPr>
        <w:t xml:space="preserve">В результате изучения музыки на уровне начального общего образования обучающийся </w:t>
      </w:r>
      <w:r w:rsidRPr="007261C4">
        <w:rPr>
          <w:rFonts w:ascii="Times New Roman" w:eastAsia="Arial Unicode MS" w:hAnsi="Times New Roman"/>
          <w:b/>
          <w:sz w:val="28"/>
          <w:szCs w:val="28"/>
        </w:rPr>
        <w:t>получит возможность научиться</w:t>
      </w:r>
      <w:r w:rsidRPr="007261C4">
        <w:rPr>
          <w:rFonts w:ascii="Times New Roman" w:eastAsia="Arial Unicode MS" w:hAnsi="Times New Roman"/>
          <w:sz w:val="28"/>
          <w:szCs w:val="28"/>
        </w:rPr>
        <w:t>:</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организовывать культурный досуг, самостоятельную музыкально-творческую деятельность; музицировать;</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использовать систему графических знаков для ориентации в нотном письме при пении простейших мелодий;</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073BA" w:rsidRPr="007261C4" w:rsidRDefault="00E073BA" w:rsidP="008A118F">
      <w:pPr>
        <w:spacing w:after="0" w:line="360" w:lineRule="auto"/>
        <w:ind w:firstLine="709"/>
        <w:jc w:val="both"/>
        <w:rPr>
          <w:rFonts w:ascii="Times New Roman" w:eastAsia="Arial Unicode MS" w:hAnsi="Times New Roman"/>
          <w:i/>
          <w:sz w:val="28"/>
          <w:szCs w:val="28"/>
        </w:rPr>
      </w:pPr>
      <w:r w:rsidRPr="007261C4">
        <w:rPr>
          <w:rFonts w:ascii="Times New Roman" w:eastAsia="Arial Unicode MS" w:hAnsi="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073BA" w:rsidRPr="007261C4" w:rsidRDefault="00E073BA" w:rsidP="00A94410">
      <w:pPr>
        <w:pStyle w:val="Heading2"/>
        <w:spacing w:before="0" w:line="360" w:lineRule="auto"/>
        <w:ind w:firstLine="709"/>
        <w:jc w:val="center"/>
        <w:rPr>
          <w:rStyle w:val="Zag11"/>
          <w:rFonts w:ascii="Times New Roman" w:eastAsia="@Arial Unicode MS" w:hAnsi="Times New Roman"/>
          <w:b w:val="0"/>
          <w:bCs w:val="0"/>
          <w:color w:val="auto"/>
          <w:sz w:val="28"/>
          <w:szCs w:val="28"/>
        </w:rPr>
      </w:pPr>
      <w:bookmarkStart w:id="38" w:name="_Toc410587804"/>
      <w:bookmarkStart w:id="39" w:name="_Toc410963369"/>
      <w:bookmarkStart w:id="40" w:name="_Toc410964335"/>
      <w:r w:rsidRPr="007261C4">
        <w:rPr>
          <w:rStyle w:val="Zag11"/>
          <w:rFonts w:ascii="Times New Roman" w:eastAsia="@Arial Unicode MS" w:hAnsi="Times New Roman"/>
          <w:color w:val="auto"/>
          <w:sz w:val="28"/>
          <w:szCs w:val="28"/>
        </w:rPr>
        <w:t>1.2.10. Технология</w:t>
      </w:r>
      <w:bookmarkEnd w:id="38"/>
      <w:bookmarkEnd w:id="39"/>
      <w:bookmarkEnd w:id="40"/>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изучения курса «Технологии» обучающиеся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ascii="Times New Roman" w:eastAsia="@Arial Unicode MS" w:hAnsi="Times New Roman"/>
          <w:sz w:val="28"/>
          <w:szCs w:val="28"/>
        </w:rPr>
        <w:t>;</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общее представление о мире профессий, их социальном значении, истории возникновения и развития;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Обучающиеся: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ascii="Times New Roman" w:eastAsia="@Arial Unicode MS" w:hAnsi="Times New Roman"/>
          <w:i/>
          <w:iCs/>
          <w:sz w:val="28"/>
          <w:szCs w:val="28"/>
        </w:rPr>
        <w:t xml:space="preserve">коммуникативных универсальных учебных действий </w:t>
      </w:r>
      <w:r w:rsidRPr="007261C4">
        <w:rPr>
          <w:rStyle w:val="Zag11"/>
          <w:rFonts w:ascii="Times New Roman" w:eastAsia="@Arial Unicode MS" w:hAnsi="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овладеют начальными формами </w:t>
      </w:r>
      <w:r w:rsidRPr="007261C4">
        <w:rPr>
          <w:rStyle w:val="Zag11"/>
          <w:rFonts w:ascii="Times New Roman" w:eastAsia="@Arial Unicode MS" w:hAnsi="Times New Roman"/>
          <w:i/>
          <w:iCs/>
          <w:sz w:val="28"/>
          <w:szCs w:val="28"/>
        </w:rPr>
        <w:t xml:space="preserve">познавательных универсальных учебных действий </w:t>
      </w:r>
      <w:r w:rsidRPr="007261C4">
        <w:rPr>
          <w:rStyle w:val="Zag11"/>
          <w:rFonts w:ascii="Times New Roman" w:eastAsia="@Arial Unicode MS" w:hAnsi="Times New Roman"/>
          <w:sz w:val="28"/>
          <w:szCs w:val="28"/>
        </w:rPr>
        <w:t>– исследовательскими и логическими: наблюдения, сравнения, анализа, классификации, обобщения;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ascii="Times New Roman" w:eastAsia="@Arial Unicode MS" w:hAnsi="Times New Roman"/>
          <w:i/>
          <w:iCs/>
          <w:sz w:val="28"/>
          <w:szCs w:val="28"/>
        </w:rPr>
        <w:t>регулятивных универсальных учебных действий</w:t>
      </w:r>
      <w:r w:rsidRPr="007261C4">
        <w:rPr>
          <w:rStyle w:val="Zag11"/>
          <w:rFonts w:ascii="Times New Roman" w:eastAsia="@Arial Unicode MS" w:hAnsi="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ascii="Times New Roman" w:eastAsia="@Arial Unicode MS" w:hAnsi="Times New Roman"/>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073BA" w:rsidRPr="007261C4" w:rsidRDefault="00E073BA" w:rsidP="00AF6639">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Общекультурные и общетрудовые компетенции. Основы культуры труда, самообслуживание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 – и руководствоваться ими в практической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выполнять доступные действия по самообслуживанию и доступные виды домашнего труда.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уважительно относиться к труду людей;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073BA" w:rsidRPr="007261C4" w:rsidRDefault="00E073BA" w:rsidP="00E3222D">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Технология ручной обработки материалов. Элементы графической грамоты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Конструирование и моделирование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соотносить объемные конструкции, основанные на правильных геометрических формах, с изображениями их разверток;</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4. Практика работы на компьютере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w:t>
      </w:r>
      <w:r w:rsidRPr="007261C4">
        <w:rPr>
          <w:rStyle w:val="Zag11"/>
          <w:rFonts w:ascii="Times New Roman" w:eastAsia="@Arial Unicode MS" w:hAnsi="Times New Roman"/>
          <w:sz w:val="28"/>
          <w:szCs w:val="28"/>
        </w:rPr>
        <w:t>ч;</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использовать простейшие приемы работы с готовыми электронными ресурсами: активировать, читать информацию, выполнять задания;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создавать небольшие тексты, иллюстрации к устному рассказу, используя редакторы текстов и презентаций.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i/>
          <w:iCs/>
          <w:color w:val="auto"/>
          <w:szCs w:val="28"/>
          <w:lang w:val="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E073BA" w:rsidRPr="007261C4" w:rsidRDefault="00E073BA" w:rsidP="008A118F">
      <w:pPr>
        <w:pStyle w:val="Zag3"/>
        <w:tabs>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i/>
          <w:iCs/>
          <w:color w:val="auto"/>
          <w:sz w:val="28"/>
          <w:szCs w:val="28"/>
          <w:lang w:eastAsia="ru-RU"/>
        </w:rPr>
      </w:pPr>
      <w:bookmarkStart w:id="41" w:name="_Toc410587805"/>
      <w:bookmarkStart w:id="42" w:name="_Toc410963370"/>
      <w:bookmarkStart w:id="43" w:name="_Toc410964336"/>
      <w:r w:rsidRPr="007261C4">
        <w:rPr>
          <w:rStyle w:val="Zag11"/>
          <w:rFonts w:ascii="Times New Roman" w:hAnsi="Times New Roman"/>
          <w:color w:val="auto"/>
          <w:sz w:val="28"/>
          <w:szCs w:val="28"/>
        </w:rPr>
        <w:t>1.2.11. Физическая культура</w:t>
      </w:r>
      <w:bookmarkEnd w:id="41"/>
      <w:bookmarkEnd w:id="42"/>
      <w:bookmarkEnd w:id="43"/>
    </w:p>
    <w:p w:rsidR="00E073BA" w:rsidRPr="007261C4" w:rsidRDefault="00E073BA" w:rsidP="00E3222D">
      <w:pPr>
        <w:pStyle w:val="Zag3"/>
        <w:tabs>
          <w:tab w:val="left" w:pos="142"/>
          <w:tab w:val="left" w:leader="dot" w:pos="624"/>
        </w:tabs>
        <w:spacing w:after="0"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результате обучения обучающиеся на уровне начального общего образования: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Обучающиеся: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E073BA" w:rsidRPr="007261C4" w:rsidRDefault="00E073BA" w:rsidP="00E3222D">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E073BA" w:rsidRPr="007261C4" w:rsidRDefault="00E073BA" w:rsidP="00E3222D">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1. Знания о физической культуре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E073BA" w:rsidRPr="007261C4" w:rsidRDefault="00E073BA" w:rsidP="00E3222D">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073BA" w:rsidRPr="007261C4" w:rsidRDefault="00E073BA" w:rsidP="00E3222D">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выявлять связь занятий физической культурой с трудовой и оборонной деятельностью;</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2. Способы физкультурной деятельности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A94410">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отбирать и выполнять комплексы упражнений для утренней зарядки и физкультминуток в соответствии с изученными правилами;</w:t>
      </w:r>
    </w:p>
    <w:p w:rsidR="00E073BA" w:rsidRPr="007261C4" w:rsidRDefault="00E073BA" w:rsidP="00A94410">
      <w:pPr>
        <w:widowControl w:val="0"/>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целенаправленно отбирать физические упражнения для индивидуальных занятий по развитию физических качеств;</w:t>
      </w:r>
    </w:p>
    <w:p w:rsidR="00E073BA" w:rsidRPr="007261C4" w:rsidRDefault="00E073BA" w:rsidP="008A118F">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color w:val="auto"/>
          <w:sz w:val="28"/>
          <w:szCs w:val="28"/>
          <w:lang w:val="ru-RU"/>
        </w:rPr>
        <w:t>выполнять простейшие приемы оказания доврачебной помощи при травмах и ушибах.</w:t>
      </w:r>
    </w:p>
    <w:p w:rsidR="00E073BA" w:rsidRPr="007261C4" w:rsidRDefault="00E073BA" w:rsidP="008A118F">
      <w:pPr>
        <w:pStyle w:val="Zag3"/>
        <w:tabs>
          <w:tab w:val="left" w:pos="142"/>
          <w:tab w:val="left" w:leader="dot" w:pos="624"/>
        </w:tabs>
        <w:spacing w:after="0" w:line="360" w:lineRule="auto"/>
        <w:ind w:firstLine="709"/>
        <w:rPr>
          <w:rStyle w:val="Zag11"/>
          <w:rFonts w:eastAsia="@Arial Unicode MS"/>
          <w:b/>
          <w:i w:val="0"/>
          <w:color w:val="auto"/>
          <w:sz w:val="28"/>
          <w:szCs w:val="28"/>
          <w:lang w:val="ru-RU"/>
        </w:rPr>
      </w:pPr>
      <w:r w:rsidRPr="007261C4">
        <w:rPr>
          <w:rStyle w:val="Zag11"/>
          <w:rFonts w:eastAsia="@Arial Unicode MS"/>
          <w:b/>
          <w:i w:val="0"/>
          <w:color w:val="auto"/>
          <w:sz w:val="28"/>
          <w:szCs w:val="28"/>
          <w:lang w:val="ru-RU"/>
        </w:rPr>
        <w:t>3. Физическое совершенствование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Выпускник научится: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pacing w:val="-4"/>
          <w:sz w:val="28"/>
          <w:szCs w:val="28"/>
        </w:rPr>
      </w:pPr>
      <w:r w:rsidRPr="007261C4">
        <w:rPr>
          <w:rStyle w:val="Zag11"/>
          <w:rFonts w:ascii="Times New Roman" w:eastAsia="@Arial Unicode MS" w:hAnsi="Times New Roman"/>
          <w:spacing w:val="-4"/>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выполнять тестовые упражнения на оценку динамики индивидуального развития основных физических качеств;</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выполнять организующие строевые команды и приемы;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выполнять акробатические упражнения (кувырки, стойки, перекаты);</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выполнять гимнастические упражнения на спортивных снарядах (низкие перекладина и брусья, напольное гимнастическое бревно);</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выполнять легкоатлетические упражнения (бег, прыжки, метания и броски мяча разного веса и объема);</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выполнять игровые действия и упражнения из подвижных игр разной функциональной направленности.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Выпускник получит возможность научиться:</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сохранять правильную осанку, оптимальное телосложение;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выполнять эстетически красиво гимнастические и акробатические комбинации;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играть в баскетбол, футбол и волейбол по упрощенным правилам;</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выполнять тестовые нормативы по физической подготовке;</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плавать, в том числе спортивными способами;</w:t>
      </w:r>
    </w:p>
    <w:p w:rsidR="00E073BA" w:rsidRPr="007261C4" w:rsidRDefault="00E073BA" w:rsidP="008A118F">
      <w:pPr>
        <w:tabs>
          <w:tab w:val="left" w:pos="142"/>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выполнять передвижения на лыжах (для снежных регионов России).</w:t>
      </w:r>
    </w:p>
    <w:p w:rsidR="00E073BA" w:rsidRPr="007261C4" w:rsidRDefault="00E073BA" w:rsidP="008A118F">
      <w:pPr>
        <w:spacing w:after="0" w:line="360" w:lineRule="auto"/>
        <w:ind w:firstLine="709"/>
        <w:rPr>
          <w:rFonts w:ascii="Times New Roman" w:hAnsi="Times New Roman"/>
        </w:rPr>
      </w:pPr>
    </w:p>
    <w:p w:rsidR="00E073BA" w:rsidRPr="007261C4" w:rsidRDefault="00E073BA" w:rsidP="00070664">
      <w:pPr>
        <w:pStyle w:val="Heading3"/>
        <w:spacing w:before="0"/>
        <w:jc w:val="center"/>
        <w:rPr>
          <w:rStyle w:val="Zag11"/>
          <w:rFonts w:eastAsia="@Arial Unicode MS"/>
        </w:rPr>
      </w:pPr>
      <w:bookmarkStart w:id="44" w:name="_Toc405972667"/>
      <w:bookmarkStart w:id="45" w:name="_Toc410587806"/>
      <w:bookmarkStart w:id="46" w:name="_Toc410963371"/>
      <w:bookmarkStart w:id="47" w:name="_Toc410964337"/>
      <w:r w:rsidRPr="007261C4">
        <w:rPr>
          <w:b/>
          <w:i w:val="0"/>
        </w:rPr>
        <w:t>1.3. Система оценки</w:t>
      </w:r>
      <w:bookmarkEnd w:id="44"/>
      <w:bookmarkEnd w:id="45"/>
      <w:r w:rsidRPr="007261C4">
        <w:rPr>
          <w:b/>
          <w:i w:val="0"/>
        </w:rPr>
        <w:t xml:space="preserve"> </w:t>
      </w:r>
      <w:r w:rsidRPr="007261C4">
        <w:rPr>
          <w:rStyle w:val="Zag11"/>
          <w:rFonts w:eastAsia="@Arial Unicode MS"/>
          <w:b/>
          <w:i w:val="0"/>
        </w:rPr>
        <w:t>достижения планируемых результатов освоения основной образовательной программы</w:t>
      </w:r>
      <w:bookmarkEnd w:id="46"/>
      <w:bookmarkEnd w:id="47"/>
    </w:p>
    <w:p w:rsidR="00E073BA" w:rsidRPr="007261C4" w:rsidRDefault="00E073BA" w:rsidP="00070664">
      <w:pPr>
        <w:pStyle w:val="Heading3"/>
        <w:spacing w:before="0"/>
        <w:ind w:firstLine="709"/>
        <w:jc w:val="center"/>
        <w:rPr>
          <w:b/>
          <w:i w:val="0"/>
        </w:rPr>
      </w:pPr>
    </w:p>
    <w:p w:rsidR="00E073BA" w:rsidRPr="007261C4" w:rsidRDefault="00E073BA" w:rsidP="00070664">
      <w:pPr>
        <w:pStyle w:val="Zag2"/>
        <w:tabs>
          <w:tab w:val="left" w:leader="dot" w:pos="624"/>
        </w:tabs>
        <w:spacing w:after="0" w:line="360" w:lineRule="auto"/>
        <w:rPr>
          <w:rStyle w:val="Zag11"/>
          <w:rFonts w:eastAsia="@Arial Unicode MS"/>
          <w:color w:val="auto"/>
          <w:szCs w:val="28"/>
          <w:lang w:val="ru-RU"/>
        </w:rPr>
      </w:pPr>
      <w:r w:rsidRPr="007261C4">
        <w:rPr>
          <w:rStyle w:val="Zag11"/>
          <w:rFonts w:eastAsia="@Arial Unicode MS"/>
          <w:color w:val="auto"/>
          <w:szCs w:val="28"/>
          <w:lang w:val="ru-RU"/>
        </w:rPr>
        <w:t>1.3.1. Общие положения</w:t>
      </w:r>
    </w:p>
    <w:p w:rsidR="00E073BA" w:rsidRPr="007261C4" w:rsidRDefault="00E073BA" w:rsidP="00A94410">
      <w:pPr>
        <w:pStyle w:val="Osnova"/>
        <w:tabs>
          <w:tab w:val="left" w:leader="dot" w:pos="624"/>
        </w:tabs>
        <w:spacing w:line="360" w:lineRule="auto"/>
        <w:ind w:firstLine="709"/>
        <w:rPr>
          <w:rStyle w:val="Zag11"/>
          <w:rFonts w:ascii="Times New Roman" w:eastAsia="@Arial Unicode MS" w:hAnsi="Times New Roman" w:cs="Times New Roman"/>
          <w:b/>
          <w:bCs/>
          <w:color w:val="auto"/>
          <w:sz w:val="28"/>
          <w:szCs w:val="28"/>
          <w:lang w:val="ru-RU"/>
        </w:rPr>
      </w:pPr>
      <w:r w:rsidRPr="007261C4">
        <w:rPr>
          <w:rStyle w:val="Zag11"/>
          <w:rFonts w:ascii="Times New Roman" w:eastAsia="@Arial Unicode MS" w:hAnsi="Times New Roman" w:cs="Times New Roman"/>
          <w:color w:val="auto"/>
          <w:sz w:val="28"/>
          <w:szCs w:val="28"/>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Оценка на единой критериальной основе, формирование навыков рефлексии, самоанализа, самоконтроля, само</w:t>
      </w:r>
      <w:r w:rsidRPr="007261C4">
        <w:rPr>
          <w:rStyle w:val="Zag11"/>
          <w:rFonts w:ascii="Times New Roman" w:eastAsia="@Arial Unicode MS" w:hAnsi="Times New Roman" w:cs="Times New Roman"/>
          <w:color w:val="auto"/>
          <w:sz w:val="28"/>
          <w:szCs w:val="28"/>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 соответствии с ФГОС основным</w:t>
      </w:r>
      <w:r w:rsidRPr="007261C4">
        <w:rPr>
          <w:rStyle w:val="Zag11"/>
          <w:rFonts w:ascii="Times New Roman" w:eastAsia="@Arial Unicode MS" w:hAnsi="Times New Roman" w:cs="Times New Roman"/>
          <w:b/>
          <w:bCs/>
          <w:color w:val="auto"/>
          <w:sz w:val="28"/>
          <w:szCs w:val="28"/>
          <w:lang w:val="ru-RU"/>
        </w:rPr>
        <w:t xml:space="preserve"> объектом </w:t>
      </w:r>
      <w:r w:rsidRPr="007261C4">
        <w:rPr>
          <w:rStyle w:val="Zag11"/>
          <w:rFonts w:ascii="Times New Roman" w:eastAsia="@Arial Unicode MS" w:hAnsi="Times New Roman" w:cs="Times New Roman"/>
          <w:color w:val="auto"/>
          <w:sz w:val="28"/>
          <w:szCs w:val="28"/>
          <w:lang w:val="ru-RU"/>
        </w:rPr>
        <w:t xml:space="preserve">системы оценки, ее </w:t>
      </w:r>
      <w:r w:rsidRPr="007261C4">
        <w:rPr>
          <w:rStyle w:val="Zag11"/>
          <w:rFonts w:ascii="Times New Roman" w:eastAsia="@Arial Unicode MS" w:hAnsi="Times New Roman" w:cs="Times New Roman"/>
          <w:b/>
          <w:bCs/>
          <w:color w:val="auto"/>
          <w:sz w:val="28"/>
          <w:szCs w:val="28"/>
          <w:lang w:val="ru-RU"/>
        </w:rPr>
        <w:t>содержательной и критериальной базой выступают планируемые результаты</w:t>
      </w:r>
      <w:r w:rsidRPr="007261C4">
        <w:rPr>
          <w:rStyle w:val="Zag11"/>
          <w:rFonts w:ascii="Times New Roman" w:eastAsia="@Arial Unicode MS" w:hAnsi="Times New Roman" w:cs="Times New Roman"/>
          <w:color w:val="auto"/>
          <w:sz w:val="28"/>
          <w:szCs w:val="28"/>
          <w:lang w:val="ru-RU"/>
        </w:rPr>
        <w:t xml:space="preserve"> освоения обучающимися основной образовательной программы начального общего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261C4">
        <w:rPr>
          <w:rStyle w:val="Zag11"/>
          <w:rFonts w:ascii="Times New Roman" w:eastAsia="@Arial Unicode MS" w:hAnsi="Times New Roman" w:cs="Times New Roman"/>
          <w:b/>
          <w:bCs/>
          <w:color w:val="auto"/>
          <w:sz w:val="28"/>
          <w:szCs w:val="28"/>
          <w:lang w:val="ru-RU"/>
        </w:rPr>
        <w:t>функциями</w:t>
      </w:r>
      <w:r w:rsidRPr="007261C4">
        <w:rPr>
          <w:rStyle w:val="Zag11"/>
          <w:rFonts w:ascii="Times New Roman" w:eastAsia="@Arial Unicode MS" w:hAnsi="Times New Roman" w:cs="Times New Roman"/>
          <w:color w:val="auto"/>
          <w:sz w:val="28"/>
          <w:szCs w:val="28"/>
          <w:lang w:val="ru-RU"/>
        </w:rPr>
        <w:t xml:space="preserve"> являются </w:t>
      </w:r>
      <w:r w:rsidRPr="007261C4">
        <w:rPr>
          <w:rStyle w:val="Zag11"/>
          <w:rFonts w:ascii="Times New Roman" w:eastAsia="@Arial Unicode MS" w:hAnsi="Times New Roman" w:cs="Times New Roman"/>
          <w:b/>
          <w:bCs/>
          <w:i/>
          <w:iCs/>
          <w:color w:val="auto"/>
          <w:sz w:val="28"/>
          <w:szCs w:val="28"/>
          <w:lang w:val="ru-RU"/>
        </w:rPr>
        <w:t>ориентация образовательной деятельности</w:t>
      </w:r>
      <w:r w:rsidRPr="007261C4">
        <w:rPr>
          <w:rStyle w:val="Zag11"/>
          <w:rFonts w:ascii="Times New Roman" w:eastAsia="@Arial Unicode MS" w:hAnsi="Times New Roman" w:cs="Times New Roman"/>
          <w:color w:val="auto"/>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261C4">
        <w:rPr>
          <w:rStyle w:val="Zag11"/>
          <w:rFonts w:ascii="Times New Roman" w:eastAsia="@Arial Unicode MS" w:hAnsi="Times New Roman" w:cs="Times New Roman"/>
          <w:b/>
          <w:bCs/>
          <w:i/>
          <w:iCs/>
          <w:color w:val="auto"/>
          <w:sz w:val="28"/>
          <w:szCs w:val="28"/>
          <w:lang w:val="ru-RU"/>
        </w:rPr>
        <w:t>обратной связи</w:t>
      </w:r>
      <w:r w:rsidRPr="007261C4">
        <w:rPr>
          <w:rStyle w:val="Zag11"/>
          <w:rFonts w:ascii="Times New Roman" w:eastAsia="@Arial Unicode MS" w:hAnsi="Times New Roman" w:cs="Times New Roman"/>
          <w:color w:val="auto"/>
          <w:sz w:val="28"/>
          <w:szCs w:val="28"/>
          <w:lang w:val="ru-RU"/>
        </w:rPr>
        <w:t>, позволяющей осуществлять</w:t>
      </w:r>
      <w:r w:rsidRPr="007261C4">
        <w:rPr>
          <w:rStyle w:val="Zag11"/>
          <w:rFonts w:ascii="Times New Roman" w:eastAsia="@Arial Unicode MS" w:hAnsi="Times New Roman" w:cs="Times New Roman"/>
          <w:b/>
          <w:bCs/>
          <w:i/>
          <w:iCs/>
          <w:color w:val="auto"/>
          <w:sz w:val="28"/>
          <w:szCs w:val="28"/>
          <w:lang w:val="ru-RU"/>
        </w:rPr>
        <w:t xml:space="preserve"> управление образовательной деятельностью</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w:t>
      </w:r>
      <w:r w:rsidRPr="007261C4">
        <w:rPr>
          <w:rStyle w:val="Zag11"/>
          <w:rFonts w:ascii="Times New Roman" w:eastAsia="@Arial Unicode MS" w:hAnsi="Times New Roman" w:cs="Times New Roman"/>
          <w:iCs/>
          <w:color w:val="auto"/>
          <w:sz w:val="28"/>
          <w:szCs w:val="28"/>
          <w:lang w:val="ru-RU"/>
        </w:rPr>
        <w:t>организаци</w:t>
      </w:r>
      <w:r w:rsidRPr="007261C4">
        <w:rPr>
          <w:rStyle w:val="Zag11"/>
          <w:rFonts w:ascii="Times New Roman" w:eastAsia="@Arial Unicode MS" w:hAnsi="Times New Roman" w:cs="Times New Roman"/>
          <w:color w:val="auto"/>
          <w:sz w:val="28"/>
          <w:szCs w:val="28"/>
          <w:lang w:val="ru-RU"/>
        </w:rPr>
        <w:t>й и педагогических кадров. Полученные данные используются для оценки состояния и тенденций развития системы образования разного уровня.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При оценке результатов деятельности образовательных </w:t>
      </w:r>
      <w:r w:rsidRPr="007261C4">
        <w:rPr>
          <w:rStyle w:val="Zag11"/>
          <w:rFonts w:ascii="Times New Roman" w:eastAsia="@Arial Unicode MS" w:hAnsi="Times New Roman" w:cs="Times New Roman"/>
          <w:iCs/>
          <w:color w:val="auto"/>
          <w:sz w:val="28"/>
          <w:szCs w:val="28"/>
          <w:lang w:val="ru-RU"/>
        </w:rPr>
        <w:t>организаци</w:t>
      </w:r>
      <w:r w:rsidRPr="007261C4">
        <w:rPr>
          <w:rStyle w:val="Zag11"/>
          <w:rFonts w:ascii="Times New Roman" w:eastAsia="@Arial Unicode MS" w:hAnsi="Times New Roman" w:cs="Times New Roman"/>
          <w:color w:val="auto"/>
          <w:sz w:val="28"/>
          <w:szCs w:val="28"/>
          <w:lang w:val="ru-RU"/>
        </w:rPr>
        <w:t>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При оценке состояния и тенденций развития систем образования основным объектом оценки, ее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261C4">
        <w:rPr>
          <w:rStyle w:val="Zag11"/>
          <w:rFonts w:ascii="Times New Roman" w:eastAsia="@Arial Unicode MS" w:hAnsi="Times New Roman" w:cs="Times New Roman"/>
          <w:b/>
          <w:bCs/>
          <w:i/>
          <w:iCs/>
          <w:color w:val="auto"/>
          <w:sz w:val="28"/>
          <w:szCs w:val="28"/>
          <w:lang w:val="ru-RU"/>
        </w:rPr>
        <w:t>комплексный подход к оценке результатов</w:t>
      </w:r>
      <w:r w:rsidRPr="007261C4">
        <w:rPr>
          <w:rStyle w:val="Zag11"/>
          <w:rFonts w:ascii="Times New Roman" w:eastAsia="@Arial Unicode MS" w:hAnsi="Times New Roman" w:cs="Times New Roman"/>
          <w:color w:val="auto"/>
          <w:sz w:val="28"/>
          <w:szCs w:val="28"/>
          <w:lang w:val="ru-RU"/>
        </w:rPr>
        <w:t xml:space="preserve"> образования, позволяющий вести оценку достижения обучающимися всех трех групп результатов образования:</w:t>
      </w:r>
      <w:r w:rsidRPr="007261C4">
        <w:rPr>
          <w:rStyle w:val="Zag11"/>
          <w:rFonts w:ascii="Times New Roman" w:eastAsia="@Arial Unicode MS" w:hAnsi="Times New Roman" w:cs="Times New Roman"/>
          <w:b/>
          <w:bCs/>
          <w:i/>
          <w:iCs/>
          <w:color w:val="auto"/>
          <w:sz w:val="28"/>
          <w:szCs w:val="28"/>
          <w:lang w:val="ru-RU"/>
        </w:rPr>
        <w:t xml:space="preserve"> личностных</w:t>
      </w:r>
      <w:r w:rsidRPr="007261C4">
        <w:rPr>
          <w:rStyle w:val="Zag11"/>
          <w:rFonts w:ascii="Times New Roman" w:eastAsia="@Arial Unicode MS" w:hAnsi="Times New Roman" w:cs="Times New Roman"/>
          <w:bCs/>
          <w:iCs/>
          <w:color w:val="auto"/>
          <w:sz w:val="28"/>
          <w:szCs w:val="28"/>
          <w:lang w:val="ru-RU"/>
        </w:rPr>
        <w:t>,</w:t>
      </w:r>
      <w:r w:rsidRPr="007261C4">
        <w:rPr>
          <w:rStyle w:val="Zag11"/>
          <w:rFonts w:ascii="Times New Roman" w:eastAsia="@Arial Unicode MS" w:hAnsi="Times New Roman" w:cs="Times New Roman"/>
          <w:bCs/>
          <w:i/>
          <w:iCs/>
          <w:color w:val="auto"/>
          <w:sz w:val="28"/>
          <w:szCs w:val="28"/>
          <w:lang w:val="ru-RU"/>
        </w:rPr>
        <w:t xml:space="preserve"> </w:t>
      </w:r>
      <w:r w:rsidRPr="007261C4">
        <w:rPr>
          <w:rStyle w:val="Zag11"/>
          <w:rFonts w:ascii="Times New Roman" w:eastAsia="@Arial Unicode MS" w:hAnsi="Times New Roman" w:cs="Times New Roman"/>
          <w:b/>
          <w:bCs/>
          <w:i/>
          <w:iCs/>
          <w:color w:val="auto"/>
          <w:sz w:val="28"/>
          <w:szCs w:val="28"/>
          <w:lang w:val="ru-RU"/>
        </w:rPr>
        <w:t>метапредметных</w:t>
      </w:r>
      <w:r w:rsidRPr="007261C4">
        <w:rPr>
          <w:rStyle w:val="Zag11"/>
          <w:rFonts w:ascii="Times New Roman" w:eastAsia="@Arial Unicode MS" w:hAnsi="Times New Roman" w:cs="Times New Roman"/>
          <w:bCs/>
          <w:i/>
          <w:iCs/>
          <w:color w:val="auto"/>
          <w:sz w:val="28"/>
          <w:szCs w:val="28"/>
          <w:lang w:val="ru-RU"/>
        </w:rPr>
        <w:t xml:space="preserve"> </w:t>
      </w:r>
      <w:r w:rsidRPr="007261C4">
        <w:rPr>
          <w:rStyle w:val="Zag11"/>
          <w:rFonts w:ascii="Times New Roman" w:eastAsia="@Arial Unicode MS" w:hAnsi="Times New Roman" w:cs="Times New Roman"/>
          <w:bCs/>
          <w:iCs/>
          <w:color w:val="auto"/>
          <w:sz w:val="28"/>
          <w:szCs w:val="28"/>
          <w:lang w:val="ru-RU"/>
        </w:rPr>
        <w:t xml:space="preserve">и </w:t>
      </w:r>
      <w:r w:rsidRPr="007261C4">
        <w:rPr>
          <w:rStyle w:val="Zag11"/>
          <w:rFonts w:ascii="Times New Roman" w:eastAsia="@Arial Unicode MS" w:hAnsi="Times New Roman" w:cs="Times New Roman"/>
          <w:b/>
          <w:bCs/>
          <w:i/>
          <w:iCs/>
          <w:color w:val="auto"/>
          <w:sz w:val="28"/>
          <w:szCs w:val="28"/>
          <w:lang w:val="ru-RU"/>
        </w:rPr>
        <w:t>предметных</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В соответствии с Требованиями Стандарта предоставление и использование </w:t>
      </w:r>
      <w:r w:rsidRPr="007261C4">
        <w:rPr>
          <w:rStyle w:val="Zag11"/>
          <w:rFonts w:ascii="Times New Roman" w:eastAsia="@Arial Unicode MS" w:hAnsi="Times New Roman" w:cs="Times New Roman"/>
          <w:b/>
          <w:bCs/>
          <w:i/>
          <w:iCs/>
          <w:color w:val="auto"/>
          <w:sz w:val="28"/>
          <w:szCs w:val="28"/>
          <w:lang w:val="ru-RU"/>
        </w:rPr>
        <w:t>персонифицированной информации</w:t>
      </w:r>
      <w:r w:rsidRPr="007261C4">
        <w:rPr>
          <w:rStyle w:val="Zag11"/>
          <w:rFonts w:ascii="Times New Roman" w:eastAsia="@Arial Unicode MS" w:hAnsi="Times New Roman" w:cs="Times New Roman"/>
          <w:color w:val="auto"/>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7261C4">
        <w:rPr>
          <w:rStyle w:val="Zag11"/>
          <w:rFonts w:ascii="Times New Roman" w:eastAsia="@Arial Unicode MS" w:hAnsi="Times New Roman" w:cs="Times New Roman"/>
          <w:b/>
          <w:bCs/>
          <w:i/>
          <w:iCs/>
          <w:color w:val="auto"/>
          <w:sz w:val="28"/>
          <w:szCs w:val="28"/>
          <w:lang w:val="ru-RU"/>
        </w:rPr>
        <w:t>неперсонифицированной (анонимной)</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b/>
          <w:bCs/>
          <w:i/>
          <w:iCs/>
          <w:color w:val="auto"/>
          <w:sz w:val="28"/>
          <w:szCs w:val="28"/>
          <w:lang w:val="ru-RU"/>
        </w:rPr>
        <w:t>информации</w:t>
      </w:r>
      <w:r w:rsidRPr="007261C4">
        <w:rPr>
          <w:rStyle w:val="Zag11"/>
          <w:rFonts w:ascii="Times New Roman" w:eastAsia="@Arial Unicode MS" w:hAnsi="Times New Roman" w:cs="Times New Roman"/>
          <w:color w:val="auto"/>
          <w:sz w:val="28"/>
          <w:szCs w:val="28"/>
          <w:lang w:val="ru-RU"/>
        </w:rPr>
        <w:t xml:space="preserve"> о достигаемых обучающимися образовательных результатах.</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Интерпретация результатов оценки ведется на основе </w:t>
      </w:r>
      <w:r w:rsidRPr="007261C4">
        <w:rPr>
          <w:rStyle w:val="Zag11"/>
          <w:rFonts w:ascii="Times New Roman" w:eastAsia="@Arial Unicode MS" w:hAnsi="Times New Roman" w:cs="Times New Roman"/>
          <w:b/>
          <w:bCs/>
          <w:i/>
          <w:iCs/>
          <w:color w:val="auto"/>
          <w:sz w:val="28"/>
          <w:szCs w:val="28"/>
          <w:lang w:val="ru-RU"/>
        </w:rPr>
        <w:t>контекстной информации</w:t>
      </w:r>
      <w:r w:rsidRPr="007261C4">
        <w:rPr>
          <w:rStyle w:val="Zag11"/>
          <w:rFonts w:ascii="Times New Roman" w:eastAsia="@Arial Unicode MS" w:hAnsi="Times New Roman" w:cs="Times New Roman"/>
          <w:color w:val="auto"/>
          <w:sz w:val="28"/>
          <w:szCs w:val="28"/>
          <w:lang w:val="ru-RU"/>
        </w:rPr>
        <w:t xml:space="preserve"> об условиях и особенностях деятельности субъектов образовательной деятельности. В частности, итоговая оценка обучающихся определяется с учетом их стартового уровня и динамики образовательных достижений.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Система оценки предусматривает </w:t>
      </w:r>
      <w:r w:rsidRPr="007261C4">
        <w:rPr>
          <w:rStyle w:val="Zag11"/>
          <w:rFonts w:ascii="Times New Roman" w:eastAsia="@Arial Unicode MS" w:hAnsi="Times New Roman" w:cs="Times New Roman"/>
          <w:b/>
          <w:bCs/>
          <w:i/>
          <w:iCs/>
          <w:color w:val="auto"/>
          <w:sz w:val="28"/>
          <w:szCs w:val="28"/>
          <w:lang w:val="ru-RU"/>
        </w:rPr>
        <w:t>уровневый подход</w:t>
      </w:r>
      <w:r w:rsidRPr="007261C4">
        <w:rPr>
          <w:rStyle w:val="Zag11"/>
          <w:rFonts w:ascii="Times New Roman" w:eastAsia="@Arial Unicode MS" w:hAnsi="Times New Roman" w:cs="Times New Roman"/>
          <w:color w:val="auto"/>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E073BA" w:rsidRPr="007261C4" w:rsidRDefault="00E073BA" w:rsidP="00457581">
      <w:pPr>
        <w:pStyle w:val="Osnova"/>
        <w:numPr>
          <w:ilvl w:val="0"/>
          <w:numId w:val="9"/>
        </w:numPr>
        <w:tabs>
          <w:tab w:val="left" w:pos="993"/>
        </w:tabs>
        <w:spacing w:line="360" w:lineRule="auto"/>
        <w:ind w:left="0"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 В</w:t>
      </w:r>
      <w:r w:rsidRPr="007261C4">
        <w:rPr>
          <w:rStyle w:val="Zag11"/>
          <w:rFonts w:ascii="Times New Roman" w:eastAsia="@Arial Unicode MS" w:hAnsi="Times New Roman" w:cs="Times New Roman"/>
          <w:color w:val="auto"/>
          <w:sz w:val="28"/>
          <w:szCs w:val="28"/>
          <w:lang w:val="ru-RU"/>
        </w:rPr>
        <w:t xml:space="preserve"> текущей оценочной деятельности </w:t>
      </w:r>
      <w:r>
        <w:rPr>
          <w:rStyle w:val="Zag11"/>
          <w:rFonts w:ascii="Times New Roman" w:eastAsia="@Arial Unicode MS" w:hAnsi="Times New Roman" w:cs="Times New Roman"/>
          <w:color w:val="auto"/>
          <w:sz w:val="28"/>
          <w:szCs w:val="28"/>
          <w:lang w:val="ru-RU"/>
        </w:rPr>
        <w:t>использована  традиционная система</w:t>
      </w:r>
      <w:r w:rsidRPr="007261C4">
        <w:rPr>
          <w:rStyle w:val="Zag11"/>
          <w:rFonts w:ascii="Times New Roman" w:eastAsia="@Arial Unicode MS" w:hAnsi="Times New Roman" w:cs="Times New Roman"/>
          <w:color w:val="auto"/>
          <w:sz w:val="28"/>
          <w:szCs w:val="28"/>
          <w:lang w:val="ru-RU"/>
        </w:rPr>
        <w:t xml:space="preserve"> отметок по 5</w:t>
      </w:r>
      <w:r w:rsidRPr="007261C4">
        <w:rPr>
          <w:rStyle w:val="Zag11"/>
          <w:rFonts w:ascii="Times New Roman" w:eastAsia="@Arial Unicode MS" w:hAnsi="Times New Roman" w:cs="Times New Roman"/>
          <w:color w:val="auto"/>
          <w:sz w:val="28"/>
          <w:szCs w:val="28"/>
          <w:lang w:val="ru-RU"/>
        </w:rPr>
        <w:noBreakHyphen/>
        <w:t>балльной</w:t>
      </w:r>
      <w:r>
        <w:rPr>
          <w:rStyle w:val="Zag11"/>
          <w:rFonts w:ascii="Times New Roman" w:eastAsia="@Arial Unicode MS" w:hAnsi="Times New Roman" w:cs="Times New Roman"/>
          <w:color w:val="auto"/>
          <w:sz w:val="28"/>
          <w:szCs w:val="28"/>
          <w:lang w:val="ru-RU"/>
        </w:rPr>
        <w:t xml:space="preserve"> шкале.  Д</w:t>
      </w:r>
      <w:r w:rsidRPr="007261C4">
        <w:rPr>
          <w:rStyle w:val="Zag11"/>
          <w:rFonts w:ascii="Times New Roman" w:eastAsia="@Arial Unicode MS" w:hAnsi="Times New Roman" w:cs="Times New Roman"/>
          <w:color w:val="auto"/>
          <w:sz w:val="28"/>
          <w:szCs w:val="28"/>
          <w:lang w:val="ru-RU"/>
        </w:rPr>
        <w:t>остижение опорн</w:t>
      </w:r>
      <w:r>
        <w:rPr>
          <w:rStyle w:val="Zag11"/>
          <w:rFonts w:ascii="Times New Roman" w:eastAsia="@Arial Unicode MS" w:hAnsi="Times New Roman" w:cs="Times New Roman"/>
          <w:color w:val="auto"/>
          <w:sz w:val="28"/>
          <w:szCs w:val="28"/>
          <w:lang w:val="ru-RU"/>
        </w:rPr>
        <w:t xml:space="preserve">ого уровня </w:t>
      </w:r>
      <w:r w:rsidRPr="007261C4">
        <w:rPr>
          <w:rStyle w:val="Zag11"/>
          <w:rFonts w:ascii="Times New Roman" w:eastAsia="@Arial Unicode MS" w:hAnsi="Times New Roman" w:cs="Times New Roman"/>
          <w:color w:val="auto"/>
          <w:sz w:val="28"/>
          <w:szCs w:val="28"/>
          <w:lang w:val="ru-RU"/>
        </w:rPr>
        <w:t xml:space="preserve"> интерпретируется как безусловный учебный успех ребенка, </w:t>
      </w:r>
      <w:r>
        <w:rPr>
          <w:rStyle w:val="Zag11"/>
          <w:rFonts w:ascii="Times New Roman" w:eastAsia="@Arial Unicode MS" w:hAnsi="Times New Roman" w:cs="Times New Roman"/>
          <w:color w:val="auto"/>
          <w:sz w:val="28"/>
          <w:szCs w:val="28"/>
          <w:lang w:val="ru-RU"/>
        </w:rPr>
        <w:t>правильное</w:t>
      </w:r>
      <w:r w:rsidRPr="007261C4">
        <w:rPr>
          <w:rStyle w:val="Zag11"/>
          <w:rFonts w:ascii="Times New Roman" w:eastAsia="@Arial Unicode MS" w:hAnsi="Times New Roman" w:cs="Times New Roman"/>
          <w:color w:val="auto"/>
          <w:sz w:val="28"/>
          <w:szCs w:val="28"/>
          <w:lang w:val="ru-RU"/>
        </w:rPr>
        <w:t xml:space="preserve"> выполнении учебных действий в рамках диапазона (круга) заданных задач, построенных на опорном учебном материале;</w:t>
      </w:r>
    </w:p>
    <w:p w:rsidR="00E073BA" w:rsidRPr="007261C4" w:rsidRDefault="00E073BA" w:rsidP="00457581">
      <w:pPr>
        <w:pStyle w:val="Osnova"/>
        <w:numPr>
          <w:ilvl w:val="0"/>
          <w:numId w:val="9"/>
        </w:numPr>
        <w:tabs>
          <w:tab w:val="left" w:pos="993"/>
        </w:tabs>
        <w:spacing w:line="360" w:lineRule="auto"/>
        <w:ind w:left="0"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 </w:t>
      </w:r>
      <w:r>
        <w:rPr>
          <w:rStyle w:val="Zag11"/>
          <w:rFonts w:ascii="Times New Roman" w:eastAsia="@Arial Unicode MS" w:hAnsi="Times New Roman" w:cs="Times New Roman"/>
          <w:color w:val="auto"/>
          <w:sz w:val="28"/>
          <w:szCs w:val="28"/>
          <w:lang w:val="ru-RU"/>
        </w:rPr>
        <w:t>«хорошо», «отлично» – оценки, свидетельствующие</w:t>
      </w:r>
      <w:r w:rsidRPr="007261C4">
        <w:rPr>
          <w:rStyle w:val="Zag11"/>
          <w:rFonts w:ascii="Times New Roman" w:eastAsia="@Arial Unicode MS" w:hAnsi="Times New Roman" w:cs="Times New Roman"/>
          <w:color w:val="auto"/>
          <w:sz w:val="28"/>
          <w:szCs w:val="28"/>
          <w:lang w:val="ru-RU"/>
        </w:rPr>
        <w:t xml:space="preserve">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073BA" w:rsidRPr="007261C4" w:rsidRDefault="00E073BA" w:rsidP="008A118F">
      <w:pPr>
        <w:pStyle w:val="Zag2"/>
        <w:tabs>
          <w:tab w:val="left" w:leader="dot" w:pos="624"/>
        </w:tabs>
        <w:spacing w:after="0" w:line="360" w:lineRule="auto"/>
        <w:rPr>
          <w:rStyle w:val="Zag11"/>
          <w:rFonts w:eastAsia="@Arial Unicode MS"/>
          <w:color w:val="auto"/>
          <w:szCs w:val="28"/>
          <w:lang w:val="ru-RU"/>
        </w:rPr>
      </w:pPr>
    </w:p>
    <w:p w:rsidR="00E073BA" w:rsidRDefault="00E073BA" w:rsidP="00706EEB">
      <w:pPr>
        <w:pStyle w:val="Zag2"/>
        <w:tabs>
          <w:tab w:val="left" w:leader="dot" w:pos="624"/>
        </w:tabs>
        <w:spacing w:after="0" w:line="360" w:lineRule="auto"/>
        <w:rPr>
          <w:rStyle w:val="Zag11"/>
          <w:rFonts w:eastAsia="@Arial Unicode MS"/>
          <w:color w:val="auto"/>
          <w:szCs w:val="28"/>
          <w:lang w:val="ru-RU"/>
        </w:rPr>
      </w:pPr>
    </w:p>
    <w:p w:rsidR="00E073BA" w:rsidRDefault="00E073BA" w:rsidP="00706EEB">
      <w:pPr>
        <w:pStyle w:val="Zag2"/>
        <w:tabs>
          <w:tab w:val="left" w:leader="dot" w:pos="624"/>
        </w:tabs>
        <w:spacing w:after="0" w:line="360" w:lineRule="auto"/>
        <w:rPr>
          <w:rStyle w:val="Zag11"/>
          <w:rFonts w:eastAsia="@Arial Unicode MS"/>
          <w:color w:val="auto"/>
          <w:szCs w:val="28"/>
          <w:lang w:val="ru-RU"/>
        </w:rPr>
      </w:pPr>
    </w:p>
    <w:p w:rsidR="00E073BA" w:rsidRPr="007261C4" w:rsidRDefault="00E073BA" w:rsidP="00706EEB">
      <w:pPr>
        <w:pStyle w:val="Zag2"/>
        <w:tabs>
          <w:tab w:val="left" w:leader="dot" w:pos="624"/>
        </w:tabs>
        <w:spacing w:after="0" w:line="360" w:lineRule="auto"/>
        <w:rPr>
          <w:rStyle w:val="Zag11"/>
          <w:rFonts w:eastAsia="@Arial Unicode MS"/>
          <w:color w:val="auto"/>
          <w:szCs w:val="28"/>
          <w:lang w:val="ru-RU"/>
        </w:rPr>
      </w:pPr>
      <w:r w:rsidRPr="007261C4">
        <w:rPr>
          <w:rStyle w:val="Zag11"/>
          <w:rFonts w:eastAsia="@Arial Unicode MS"/>
          <w:color w:val="auto"/>
          <w:szCs w:val="28"/>
          <w:lang w:val="ru-RU"/>
        </w:rPr>
        <w:t>1.3.2. Особенности оценки личностных, метапредметных ипредметных результатов</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r w:rsidRPr="007261C4">
        <w:rPr>
          <w:rFonts w:ascii="Times New Roman" w:hAnsi="Times New Roman" w:cs="Times New Roman"/>
          <w:color w:val="auto"/>
          <w:sz w:val="28"/>
          <w:szCs w:val="28"/>
          <w:lang w:val="ru-RU"/>
        </w:rPr>
        <w:t>Особый характер личностных результатов в большей степени связан с качественной оценкой..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pacing w:val="-4"/>
          <w:sz w:val="28"/>
          <w:szCs w:val="28"/>
          <w:lang w:val="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Основным объектом оценки личностных результатов служит сформированность:</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i/>
          <w:color w:val="auto"/>
          <w:sz w:val="28"/>
          <w:szCs w:val="28"/>
          <w:lang w:val="ru-RU"/>
        </w:rPr>
        <w:t>самоопределения</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457581">
      <w:pPr>
        <w:pStyle w:val="ListParagraph"/>
        <w:widowControl w:val="0"/>
        <w:numPr>
          <w:ilvl w:val="0"/>
          <w:numId w:val="10"/>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внутренней позиции обучающегося – принятие и освоение новой социальной роли обучающегося; </w:t>
      </w:r>
    </w:p>
    <w:p w:rsidR="00E073BA" w:rsidRPr="007261C4" w:rsidRDefault="00E073BA" w:rsidP="00457581">
      <w:pPr>
        <w:pStyle w:val="ListParagraph"/>
        <w:widowControl w:val="0"/>
        <w:numPr>
          <w:ilvl w:val="0"/>
          <w:numId w:val="10"/>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становления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sz w:val="28"/>
          <w:szCs w:val="28"/>
        </w:rPr>
      </w:pPr>
      <w:r w:rsidRPr="007261C4">
        <w:rPr>
          <w:rFonts w:ascii="Times New Roman" w:hAnsi="Times New Roman"/>
          <w:i/>
          <w:iCs/>
          <w:sz w:val="28"/>
          <w:szCs w:val="28"/>
        </w:rPr>
        <w:t>смыслообразования:</w:t>
      </w:r>
    </w:p>
    <w:p w:rsidR="00E073BA" w:rsidRPr="007261C4" w:rsidRDefault="00E073BA" w:rsidP="00457581">
      <w:pPr>
        <w:pStyle w:val="ListParagraph"/>
        <w:widowControl w:val="0"/>
        <w:numPr>
          <w:ilvl w:val="0"/>
          <w:numId w:val="11"/>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поиск и установление личностного смысла (т. е. «значения для себя») учения обучающимися на основе устойчивой системы учебно</w:t>
      </w:r>
      <w:r w:rsidRPr="007261C4">
        <w:rPr>
          <w:rStyle w:val="Zag11"/>
          <w:rFonts w:ascii="Times New Roman" w:eastAsia="@Arial Unicode MS" w:hAnsi="Times New Roman"/>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i/>
          <w:iCs/>
          <w:color w:val="auto"/>
          <w:sz w:val="28"/>
          <w:szCs w:val="28"/>
          <w:lang w:val="ru-RU"/>
        </w:rPr>
        <w:t>морально</w:t>
      </w:r>
      <w:r w:rsidRPr="007261C4">
        <w:rPr>
          <w:rStyle w:val="Zag11"/>
          <w:rFonts w:ascii="Times New Roman" w:eastAsia="@Arial Unicode MS" w:hAnsi="Times New Roman" w:cs="Times New Roman"/>
          <w:i/>
          <w:iCs/>
          <w:color w:val="auto"/>
          <w:sz w:val="28"/>
          <w:szCs w:val="28"/>
          <w:lang w:val="ru-RU"/>
        </w:rPr>
        <w:noBreakHyphen/>
        <w:t>этической ориентации</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pacing w:val="-4"/>
          <w:sz w:val="28"/>
          <w:szCs w:val="28"/>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достоинства, стыда, долга, справедливости, дружбы, вины, совести как регуляторов морального поведения</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Основное содержание оценки личностных результатов на уровне начального общего образования строится вокруг оценки:</w:t>
      </w:r>
    </w:p>
    <w:p w:rsidR="00E073BA" w:rsidRPr="007261C4" w:rsidRDefault="00E073BA" w:rsidP="00457581">
      <w:pPr>
        <w:pStyle w:val="ListParagraph"/>
        <w:widowControl w:val="0"/>
        <w:numPr>
          <w:ilvl w:val="0"/>
          <w:numId w:val="12"/>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сформированности внутренней позиции обучающегося, которая находит отражение в эмоционально</w:t>
      </w:r>
      <w:r w:rsidRPr="007261C4">
        <w:rPr>
          <w:rStyle w:val="Zag11"/>
          <w:rFonts w:ascii="Times New Roman" w:eastAsia="@Arial Unicode MS" w:hAnsi="Times New Roman"/>
          <w:sz w:val="28"/>
          <w:szCs w:val="28"/>
        </w:rPr>
        <w:noBreakHyphen/>
        <w:t xml:space="preserve">положительном отношении обучающегося к образовательной </w:t>
      </w:r>
      <w:r w:rsidRPr="007261C4">
        <w:rPr>
          <w:rStyle w:val="Zag11"/>
          <w:rFonts w:ascii="Times New Roman" w:eastAsia="@Arial Unicode MS" w:hAnsi="Times New Roman"/>
          <w:iCs/>
          <w:sz w:val="28"/>
          <w:szCs w:val="28"/>
        </w:rPr>
        <w:t>организации</w:t>
      </w:r>
      <w:r w:rsidRPr="007261C4">
        <w:rPr>
          <w:rStyle w:val="Zag11"/>
          <w:rFonts w:ascii="Times New Roman" w:eastAsia="@Arial Unicode MS" w:hAnsi="Times New Roman"/>
          <w:sz w:val="28"/>
          <w:szCs w:val="28"/>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w:t>
      </w:r>
    </w:p>
    <w:p w:rsidR="00E073BA" w:rsidRPr="007261C4" w:rsidRDefault="00E073BA" w:rsidP="00457581">
      <w:pPr>
        <w:pStyle w:val="ListParagraph"/>
        <w:widowControl w:val="0"/>
        <w:numPr>
          <w:ilvl w:val="0"/>
          <w:numId w:val="12"/>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сформированности основ гражданской идентичности, включающей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073BA" w:rsidRPr="007261C4" w:rsidRDefault="00E073BA" w:rsidP="00457581">
      <w:pPr>
        <w:pStyle w:val="ListParagraph"/>
        <w:widowControl w:val="0"/>
        <w:numPr>
          <w:ilvl w:val="0"/>
          <w:numId w:val="12"/>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073BA" w:rsidRPr="007261C4" w:rsidRDefault="00E073BA" w:rsidP="00457581">
      <w:pPr>
        <w:pStyle w:val="ListParagraph"/>
        <w:widowControl w:val="0"/>
        <w:numPr>
          <w:ilvl w:val="0"/>
          <w:numId w:val="12"/>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073BA" w:rsidRPr="007261C4" w:rsidRDefault="00E073BA" w:rsidP="00457581">
      <w:pPr>
        <w:pStyle w:val="ListParagraph"/>
        <w:widowControl w:val="0"/>
        <w:numPr>
          <w:ilvl w:val="0"/>
          <w:numId w:val="12"/>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знания моральных норм и сформированности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073BA" w:rsidRPr="007261C4" w:rsidRDefault="00E073BA" w:rsidP="003D54F6">
      <w:pPr>
        <w:pStyle w:val="Osnova"/>
        <w:tabs>
          <w:tab w:val="left" w:leader="dot" w:pos="624"/>
        </w:tabs>
        <w:spacing w:line="360" w:lineRule="auto"/>
        <w:ind w:firstLine="0"/>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 </w:t>
      </w:r>
      <w:r>
        <w:rPr>
          <w:rStyle w:val="Zag11"/>
          <w:rFonts w:ascii="Times New Roman" w:eastAsia="@Arial Unicode MS" w:hAnsi="Times New Roman" w:cs="Times New Roman"/>
          <w:color w:val="auto"/>
          <w:sz w:val="28"/>
          <w:szCs w:val="28"/>
          <w:lang w:val="ru-RU"/>
        </w:rPr>
        <w:t xml:space="preserve">       </w:t>
      </w:r>
      <w:r>
        <w:rPr>
          <w:rStyle w:val="Zag11"/>
          <w:rFonts w:ascii="Times New Roman" w:eastAsia="@Arial Unicode MS" w:hAnsi="Times New Roman" w:cs="Times New Roman"/>
          <w:b/>
          <w:bCs/>
          <w:i/>
          <w:iCs/>
          <w:color w:val="auto"/>
          <w:sz w:val="28"/>
          <w:szCs w:val="28"/>
          <w:lang w:val="ru-RU"/>
        </w:rPr>
        <w:t>Л</w:t>
      </w:r>
      <w:r w:rsidRPr="007261C4">
        <w:rPr>
          <w:rStyle w:val="Zag11"/>
          <w:rFonts w:ascii="Times New Roman" w:eastAsia="@Arial Unicode MS" w:hAnsi="Times New Roman" w:cs="Times New Roman"/>
          <w:b/>
          <w:bCs/>
          <w:i/>
          <w:iCs/>
          <w:color w:val="auto"/>
          <w:sz w:val="28"/>
          <w:szCs w:val="28"/>
          <w:lang w:val="ru-RU"/>
        </w:rPr>
        <w:t xml:space="preserve">ичностные результаты выпускников на уровне начального общего образования </w:t>
      </w:r>
      <w:r w:rsidRPr="007261C4">
        <w:rPr>
          <w:rStyle w:val="Zag11"/>
          <w:rFonts w:ascii="Times New Roman" w:eastAsia="@Arial Unicode MS" w:hAnsi="Times New Roman" w:cs="Times New Roman"/>
          <w:color w:val="auto"/>
          <w:sz w:val="28"/>
          <w:szCs w:val="28"/>
          <w:lang w:val="ru-RU"/>
        </w:rPr>
        <w:t xml:space="preserve">в полном соответствии с требованиями Стандарта </w:t>
      </w:r>
      <w:r w:rsidRPr="007261C4">
        <w:rPr>
          <w:rStyle w:val="Zag11"/>
          <w:rFonts w:ascii="Times New Roman" w:eastAsia="@Arial Unicode MS" w:hAnsi="Times New Roman" w:cs="Times New Roman"/>
          <w:b/>
          <w:bCs/>
          <w:i/>
          <w:iCs/>
          <w:color w:val="auto"/>
          <w:sz w:val="28"/>
          <w:szCs w:val="28"/>
          <w:lang w:val="ru-RU"/>
        </w:rPr>
        <w:t>не подлежат итоговой оценке</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 xml:space="preserve">В ходе текущей оценки учителем проводится </w:t>
      </w:r>
      <w:r w:rsidRPr="007261C4">
        <w:rPr>
          <w:rStyle w:val="Zag11"/>
          <w:rFonts w:ascii="Times New Roman" w:eastAsia="@Arial Unicode MS" w:hAnsi="Times New Roman" w:cs="Times New Roman"/>
          <w:color w:val="auto"/>
          <w:sz w:val="28"/>
          <w:szCs w:val="28"/>
          <w:lang w:val="ru-RU"/>
        </w:rPr>
        <w:t xml:space="preserve">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7261C4">
        <w:rPr>
          <w:rStyle w:val="Zag11"/>
          <w:rFonts w:ascii="Times New Roman" w:eastAsia="@Arial Unicode MS" w:hAnsi="Times New Roman" w:cs="Times New Roman"/>
          <w:b/>
          <w:bCs/>
          <w:color w:val="auto"/>
          <w:sz w:val="28"/>
          <w:szCs w:val="28"/>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cs="Times New Roman"/>
          <w:color w:val="auto"/>
          <w:sz w:val="28"/>
          <w:szCs w:val="28"/>
          <w:lang w:val="ru-RU"/>
        </w:rPr>
        <w:t>. О</w:t>
      </w:r>
      <w:r w:rsidRPr="007261C4">
        <w:rPr>
          <w:rStyle w:val="Zag11"/>
          <w:rFonts w:ascii="Times New Roman" w:eastAsia="@Arial Unicode MS" w:hAnsi="Times New Roman" w:cs="Times New Roman"/>
          <w:color w:val="auto"/>
          <w:sz w:val="28"/>
          <w:szCs w:val="28"/>
          <w:lang w:val="ru-RU"/>
        </w:rPr>
        <w:t>ценка направлена на решение задачи оптимизации личностного развития обучающихся и включает три основных компонента:</w:t>
      </w:r>
    </w:p>
    <w:p w:rsidR="00E073BA" w:rsidRPr="007261C4" w:rsidRDefault="00E073BA" w:rsidP="00457581">
      <w:pPr>
        <w:pStyle w:val="ListParagraph"/>
        <w:widowControl w:val="0"/>
        <w:numPr>
          <w:ilvl w:val="0"/>
          <w:numId w:val="13"/>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характеристику достижений и положительных качеств обучающегося;</w:t>
      </w:r>
    </w:p>
    <w:p w:rsidR="00E073BA" w:rsidRPr="007261C4" w:rsidRDefault="00E073BA" w:rsidP="00457581">
      <w:pPr>
        <w:pStyle w:val="ListParagraph"/>
        <w:widowControl w:val="0"/>
        <w:numPr>
          <w:ilvl w:val="0"/>
          <w:numId w:val="13"/>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E073BA" w:rsidRPr="007261C4" w:rsidRDefault="00E073BA" w:rsidP="00457581">
      <w:pPr>
        <w:pStyle w:val="Osnova"/>
        <w:numPr>
          <w:ilvl w:val="0"/>
          <w:numId w:val="13"/>
        </w:numPr>
        <w:tabs>
          <w:tab w:val="left" w:pos="993"/>
        </w:tabs>
        <w:spacing w:line="360" w:lineRule="auto"/>
        <w:ind w:left="0"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color w:val="auto"/>
          <w:sz w:val="28"/>
          <w:szCs w:val="28"/>
          <w:lang w:val="ru-RU"/>
        </w:rPr>
        <w:t>Оценка метапредметных результатов</w:t>
      </w:r>
      <w:r w:rsidRPr="007261C4">
        <w:rPr>
          <w:rStyle w:val="Zag11"/>
          <w:rFonts w:ascii="Times New Roman" w:eastAsia="@Arial Unicode MS" w:hAnsi="Times New Roman" w:cs="Times New Roman"/>
          <w:color w:val="auto"/>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Достижение метапредметных результатов обеспечивается за счет основных компонентов образовательной деятельности – учебных предметов.</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073BA" w:rsidRPr="007261C4" w:rsidRDefault="00E073BA" w:rsidP="00457581">
      <w:pPr>
        <w:pStyle w:val="ListParagraph"/>
        <w:widowControl w:val="0"/>
        <w:numPr>
          <w:ilvl w:val="0"/>
          <w:numId w:val="14"/>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E073BA" w:rsidRPr="007261C4" w:rsidRDefault="00E073BA" w:rsidP="00457581">
      <w:pPr>
        <w:pStyle w:val="ListParagraph"/>
        <w:widowControl w:val="0"/>
        <w:numPr>
          <w:ilvl w:val="0"/>
          <w:numId w:val="14"/>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E073BA" w:rsidRPr="007261C4" w:rsidRDefault="00E073BA" w:rsidP="00457581">
      <w:pPr>
        <w:pStyle w:val="ListParagraph"/>
        <w:widowControl w:val="0"/>
        <w:numPr>
          <w:ilvl w:val="0"/>
          <w:numId w:val="14"/>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073BA" w:rsidRPr="007261C4" w:rsidRDefault="00E073BA" w:rsidP="00457581">
      <w:pPr>
        <w:pStyle w:val="ListParagraph"/>
        <w:widowControl w:val="0"/>
        <w:numPr>
          <w:ilvl w:val="0"/>
          <w:numId w:val="14"/>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073BA" w:rsidRPr="007261C4" w:rsidRDefault="00E073BA" w:rsidP="00457581">
      <w:pPr>
        <w:pStyle w:val="ListParagraph"/>
        <w:widowControl w:val="0"/>
        <w:numPr>
          <w:ilvl w:val="0"/>
          <w:numId w:val="14"/>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pacing w:val="-2"/>
          <w:sz w:val="28"/>
          <w:szCs w:val="28"/>
          <w:lang w:val="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pacing w:val="-4"/>
          <w:sz w:val="28"/>
          <w:szCs w:val="28"/>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E073BA" w:rsidRPr="007261C4" w:rsidRDefault="00E073BA" w:rsidP="003D54F6">
      <w:pPr>
        <w:pStyle w:val="Osnova"/>
        <w:tabs>
          <w:tab w:val="left" w:leader="dot" w:pos="624"/>
        </w:tabs>
        <w:spacing w:line="360" w:lineRule="auto"/>
        <w:ind w:firstLine="0"/>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 </w:t>
      </w:r>
      <w:r>
        <w:rPr>
          <w:rStyle w:val="Zag11"/>
          <w:rFonts w:ascii="Times New Roman" w:eastAsia="@Arial Unicode MS" w:hAnsi="Times New Roman" w:cs="Times New Roman"/>
          <w:color w:val="auto"/>
          <w:sz w:val="28"/>
          <w:szCs w:val="28"/>
          <w:lang w:val="ru-RU"/>
        </w:rPr>
        <w:t xml:space="preserve">     </w:t>
      </w:r>
      <w:r>
        <w:rPr>
          <w:rStyle w:val="Zag11"/>
          <w:rFonts w:ascii="Times New Roman" w:eastAsia="@Arial Unicode MS" w:hAnsi="Times New Roman" w:cs="Times New Roman"/>
          <w:b/>
          <w:bCs/>
          <w:i/>
          <w:iCs/>
          <w:color w:val="auto"/>
          <w:sz w:val="28"/>
          <w:szCs w:val="28"/>
          <w:lang w:val="ru-RU"/>
        </w:rPr>
        <w:t>О</w:t>
      </w:r>
      <w:r w:rsidRPr="007261C4">
        <w:rPr>
          <w:rStyle w:val="Zag11"/>
          <w:rFonts w:ascii="Times New Roman" w:eastAsia="@Arial Unicode MS" w:hAnsi="Times New Roman" w:cs="Times New Roman"/>
          <w:b/>
          <w:bCs/>
          <w:i/>
          <w:iCs/>
          <w:color w:val="auto"/>
          <w:sz w:val="28"/>
          <w:szCs w:val="28"/>
          <w:lang w:val="ru-RU"/>
        </w:rPr>
        <w:t xml:space="preserve">ценка </w:t>
      </w:r>
      <w:r>
        <w:rPr>
          <w:rStyle w:val="Zag11"/>
          <w:rFonts w:ascii="Times New Roman" w:eastAsia="@Arial Unicode MS" w:hAnsi="Times New Roman" w:cs="Times New Roman"/>
          <w:b/>
          <w:bCs/>
          <w:i/>
          <w:iCs/>
          <w:color w:val="auto"/>
          <w:sz w:val="28"/>
          <w:szCs w:val="28"/>
          <w:lang w:val="ru-RU"/>
        </w:rPr>
        <w:t>метапредметных результатов</w:t>
      </w:r>
      <w:r w:rsidRPr="007261C4">
        <w:rPr>
          <w:rStyle w:val="Zag11"/>
          <w:rFonts w:ascii="Times New Roman" w:eastAsia="@Arial Unicode MS" w:hAnsi="Times New Roman" w:cs="Times New Roman"/>
          <w:b/>
          <w:bCs/>
          <w:i/>
          <w:iCs/>
          <w:color w:val="auto"/>
          <w:sz w:val="28"/>
          <w:szCs w:val="28"/>
          <w:lang w:val="ru-RU"/>
        </w:rPr>
        <w:t xml:space="preserve"> проводиться в ходе различных процедур</w:t>
      </w:r>
      <w:r>
        <w:rPr>
          <w:rStyle w:val="Zag11"/>
          <w:rFonts w:ascii="Times New Roman" w:eastAsia="@Arial Unicode MS" w:hAnsi="Times New Roman" w:cs="Times New Roman"/>
          <w:color w:val="auto"/>
          <w:sz w:val="28"/>
          <w:szCs w:val="28"/>
          <w:lang w:val="ru-RU"/>
        </w:rPr>
        <w:t>.  В итоговой контрольной  работе</w:t>
      </w:r>
      <w:r w:rsidRPr="007261C4">
        <w:rPr>
          <w:rStyle w:val="Zag11"/>
          <w:rFonts w:ascii="Times New Roman" w:eastAsia="@Arial Unicode MS" w:hAnsi="Times New Roman" w:cs="Times New Roman"/>
          <w:color w:val="auto"/>
          <w:sz w:val="28"/>
          <w:szCs w:val="28"/>
          <w:lang w:val="ru-RU"/>
        </w:rPr>
        <w:t xml:space="preserve"> по </w:t>
      </w:r>
      <w:r>
        <w:rPr>
          <w:rStyle w:val="Zag11"/>
          <w:rFonts w:ascii="Times New Roman" w:eastAsia="@Arial Unicode MS" w:hAnsi="Times New Roman" w:cs="Times New Roman"/>
          <w:color w:val="auto"/>
          <w:sz w:val="28"/>
          <w:szCs w:val="28"/>
          <w:lang w:val="ru-RU"/>
        </w:rPr>
        <w:t xml:space="preserve">математике, русскому языку и окружающему миру. </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В ходе текущей, тематической, промежуточной оценки </w:t>
      </w:r>
      <w:r>
        <w:rPr>
          <w:rStyle w:val="Zag11"/>
          <w:rFonts w:ascii="Times New Roman" w:eastAsia="@Arial Unicode MS" w:hAnsi="Times New Roman" w:cs="Times New Roman"/>
          <w:color w:val="auto"/>
          <w:sz w:val="28"/>
          <w:szCs w:val="28"/>
          <w:lang w:val="ru-RU"/>
        </w:rPr>
        <w:t xml:space="preserve">учителем </w:t>
      </w:r>
      <w:r w:rsidRPr="007261C4">
        <w:rPr>
          <w:rStyle w:val="Zag11"/>
          <w:rFonts w:ascii="Times New Roman" w:eastAsia="@Arial Unicode MS" w:hAnsi="Times New Roman" w:cs="Times New Roman"/>
          <w:color w:val="auto"/>
          <w:sz w:val="28"/>
          <w:szCs w:val="28"/>
          <w:lang w:val="ru-RU"/>
        </w:rPr>
        <w:t>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b/>
          <w:bCs/>
          <w:color w:val="auto"/>
          <w:sz w:val="28"/>
          <w:szCs w:val="28"/>
          <w:lang w:val="ru-RU"/>
        </w:rPr>
      </w:pPr>
      <w:r w:rsidRPr="007261C4">
        <w:rPr>
          <w:rStyle w:val="Zag11"/>
          <w:rFonts w:ascii="Times New Roman" w:eastAsia="@Arial Unicode MS" w:hAnsi="Times New Roman" w:cs="Times New Roman"/>
          <w:color w:val="auto"/>
          <w:spacing w:val="-4"/>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color w:val="auto"/>
          <w:sz w:val="28"/>
          <w:szCs w:val="28"/>
          <w:lang w:val="ru-RU"/>
        </w:rPr>
        <w:t>Оценка предметных результатов</w:t>
      </w:r>
      <w:r w:rsidRPr="007261C4">
        <w:rPr>
          <w:rStyle w:val="Zag11"/>
          <w:rFonts w:ascii="Times New Roman" w:eastAsia="@Arial Unicode MS" w:hAnsi="Times New Roman" w:cs="Times New Roman"/>
          <w:color w:val="auto"/>
          <w:sz w:val="28"/>
          <w:szCs w:val="28"/>
          <w:lang w:val="ru-RU"/>
        </w:rPr>
        <w:t xml:space="preserve"> представляет собой оценку достижения обучающимся планируемых результатов по отдельным предметам.</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b/>
          <w:bCs/>
          <w:i/>
          <w:iCs/>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В соответствии с пониманием сущности образовательных результатов, заложенным во ФГОС, предметные результаты содержат в себе, во-первых, </w:t>
      </w:r>
      <w:r w:rsidRPr="007261C4">
        <w:rPr>
          <w:rStyle w:val="Zag11"/>
          <w:rFonts w:ascii="Times New Roman" w:eastAsia="@Arial Unicode MS" w:hAnsi="Times New Roman" w:cs="Times New Roman"/>
          <w:i/>
          <w:iCs/>
          <w:color w:val="auto"/>
          <w:sz w:val="28"/>
          <w:szCs w:val="28"/>
          <w:lang w:val="ru-RU"/>
        </w:rPr>
        <w:t>систему основополагающих элементов научного знания</w:t>
      </w:r>
      <w:r w:rsidRPr="007261C4">
        <w:rPr>
          <w:rStyle w:val="Zag11"/>
          <w:rFonts w:ascii="Times New Roman" w:eastAsia="@Arial Unicode MS" w:hAnsi="Times New Roman" w:cs="Times New Roman"/>
          <w:color w:val="auto"/>
          <w:sz w:val="28"/>
          <w:szCs w:val="28"/>
          <w:lang w:val="ru-RU"/>
        </w:rPr>
        <w:t xml:space="preserve">, которая выражается через учебный материал различных курсов (далее – </w:t>
      </w:r>
      <w:r w:rsidRPr="007261C4">
        <w:rPr>
          <w:rStyle w:val="Zag11"/>
          <w:rFonts w:ascii="Times New Roman" w:eastAsia="@Arial Unicode MS" w:hAnsi="Times New Roman" w:cs="Times New Roman"/>
          <w:i/>
          <w:iCs/>
          <w:color w:val="auto"/>
          <w:sz w:val="28"/>
          <w:szCs w:val="28"/>
          <w:lang w:val="ru-RU"/>
        </w:rPr>
        <w:t>систему предметных знаний</w:t>
      </w:r>
      <w:r w:rsidRPr="007261C4">
        <w:rPr>
          <w:rStyle w:val="Zag11"/>
          <w:rFonts w:ascii="Times New Roman" w:eastAsia="@Arial Unicode MS" w:hAnsi="Times New Roman" w:cs="Times New Roman"/>
          <w:color w:val="auto"/>
          <w:sz w:val="28"/>
          <w:szCs w:val="28"/>
          <w:lang w:val="ru-RU"/>
        </w:rPr>
        <w:t xml:space="preserve">), и во-вторых, </w:t>
      </w:r>
      <w:r w:rsidRPr="007261C4">
        <w:rPr>
          <w:rStyle w:val="Zag11"/>
          <w:rFonts w:ascii="Times New Roman" w:eastAsia="@Arial Unicode MS" w:hAnsi="Times New Roman" w:cs="Times New Roman"/>
          <w:i/>
          <w:iCs/>
          <w:color w:val="auto"/>
          <w:sz w:val="28"/>
          <w:szCs w:val="28"/>
          <w:lang w:val="ru-RU"/>
        </w:rPr>
        <w:t>систему формируемых действий с</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i/>
          <w:iCs/>
          <w:color w:val="auto"/>
          <w:sz w:val="28"/>
          <w:szCs w:val="28"/>
          <w:lang w:val="ru-RU"/>
        </w:rPr>
        <w:t>учебным материалом</w:t>
      </w:r>
      <w:r w:rsidRPr="007261C4">
        <w:rPr>
          <w:rStyle w:val="Zag11"/>
          <w:rFonts w:ascii="Times New Roman" w:eastAsia="@Arial Unicode MS" w:hAnsi="Times New Roman" w:cs="Times New Roman"/>
          <w:color w:val="auto"/>
          <w:sz w:val="28"/>
          <w:szCs w:val="28"/>
          <w:lang w:val="ru-RU"/>
        </w:rPr>
        <w:t xml:space="preserve"> (далее – </w:t>
      </w:r>
      <w:r w:rsidRPr="007261C4">
        <w:rPr>
          <w:rStyle w:val="Zag11"/>
          <w:rFonts w:ascii="Times New Roman" w:eastAsia="@Arial Unicode MS" w:hAnsi="Times New Roman" w:cs="Times New Roman"/>
          <w:i/>
          <w:iCs/>
          <w:color w:val="auto"/>
          <w:sz w:val="28"/>
          <w:szCs w:val="28"/>
          <w:lang w:val="ru-RU"/>
        </w:rPr>
        <w:t>систему предметных действий</w:t>
      </w:r>
      <w:r w:rsidRPr="007261C4">
        <w:rPr>
          <w:rStyle w:val="Zag11"/>
          <w:rFonts w:ascii="Times New Roman" w:eastAsia="@Arial Unicode MS" w:hAnsi="Times New Roman" w:cs="Times New Roman"/>
          <w:color w:val="auto"/>
          <w:sz w:val="28"/>
          <w:szCs w:val="28"/>
          <w:lang w:val="ru-RU"/>
        </w:rPr>
        <w:t>), которые направлены на применение знаний, их преобразование и получение нового знания.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i/>
          <w:iCs/>
          <w:color w:val="auto"/>
          <w:spacing w:val="-2"/>
          <w:sz w:val="28"/>
          <w:szCs w:val="28"/>
          <w:lang w:val="ru-RU"/>
        </w:rPr>
        <w:t>Система предметных знаний</w:t>
      </w:r>
      <w:r w:rsidRPr="007261C4">
        <w:rPr>
          <w:rStyle w:val="Zag11"/>
          <w:rFonts w:ascii="Times New Roman" w:eastAsia="@Arial Unicode MS" w:hAnsi="Times New Roman" w:cs="Times New Roman"/>
          <w:color w:val="auto"/>
          <w:spacing w:val="-2"/>
          <w:sz w:val="28"/>
          <w:szCs w:val="28"/>
          <w:lang w:val="ru-RU"/>
        </w:rPr>
        <w:t xml:space="preserve"> – важнейшая составляющая предметных результатов. В ней можно выделить </w:t>
      </w:r>
      <w:r w:rsidRPr="007261C4">
        <w:rPr>
          <w:rStyle w:val="Zag11"/>
          <w:rFonts w:ascii="Times New Roman" w:eastAsia="@Arial Unicode MS" w:hAnsi="Times New Roman" w:cs="Times New Roman"/>
          <w:i/>
          <w:iCs/>
          <w:color w:val="auto"/>
          <w:spacing w:val="-2"/>
          <w:sz w:val="28"/>
          <w:szCs w:val="28"/>
          <w:lang w:val="ru-RU"/>
        </w:rPr>
        <w:t>опорные знания</w:t>
      </w:r>
      <w:r w:rsidRPr="007261C4">
        <w:rPr>
          <w:rStyle w:val="Zag11"/>
          <w:rFonts w:ascii="Times New Roman" w:eastAsia="@Arial Unicode MS" w:hAnsi="Times New Roman" w:cs="Times New Roman"/>
          <w:color w:val="auto"/>
          <w:spacing w:val="-2"/>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Опорная система знаний определяется с учетом их значимости для решения основных задач образования на данном уровне,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На уровне начального общего образования особое значение для продолжения образования имеет усвоение учащимися </w:t>
      </w:r>
      <w:r w:rsidRPr="007261C4">
        <w:rPr>
          <w:rStyle w:val="Zag11"/>
          <w:rFonts w:ascii="Times New Roman" w:eastAsia="@Arial Unicode MS" w:hAnsi="Times New Roman" w:cs="Times New Roman"/>
          <w:i/>
          <w:iCs/>
          <w:color w:val="auto"/>
          <w:sz w:val="28"/>
          <w:szCs w:val="28"/>
          <w:lang w:val="ru-RU"/>
        </w:rPr>
        <w:t xml:space="preserve">опорной системы знаний </w:t>
      </w:r>
      <w:r>
        <w:rPr>
          <w:rStyle w:val="Zag11"/>
          <w:rFonts w:ascii="Times New Roman" w:eastAsia="@Arial Unicode MS" w:hAnsi="Times New Roman" w:cs="Times New Roman"/>
          <w:i/>
          <w:iCs/>
          <w:color w:val="auto"/>
          <w:sz w:val="28"/>
          <w:szCs w:val="28"/>
          <w:lang w:val="ru-RU"/>
        </w:rPr>
        <w:t>по русскому языку</w:t>
      </w:r>
      <w:r w:rsidRPr="007261C4">
        <w:rPr>
          <w:rStyle w:val="Zag11"/>
          <w:rFonts w:ascii="Times New Roman" w:eastAsia="@Arial Unicode MS" w:hAnsi="Times New Roman" w:cs="Times New Roman"/>
          <w:i/>
          <w:iCs/>
          <w:color w:val="auto"/>
          <w:sz w:val="28"/>
          <w:szCs w:val="28"/>
          <w:lang w:val="ru-RU"/>
        </w:rPr>
        <w:t xml:space="preserve"> и математике</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b/>
          <w:bCs/>
          <w:i/>
          <w:iCs/>
          <w:color w:val="auto"/>
          <w:sz w:val="28"/>
          <w:szCs w:val="28"/>
          <w:lang w:val="ru-RU"/>
        </w:rPr>
      </w:pPr>
      <w:r w:rsidRPr="007261C4">
        <w:rPr>
          <w:rStyle w:val="Zag11"/>
          <w:rFonts w:ascii="Times New Roman" w:eastAsia="@Arial Unicode MS" w:hAnsi="Times New Roman" w:cs="Times New Roman"/>
          <w:color w:val="auto"/>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i/>
          <w:iCs/>
          <w:color w:val="auto"/>
          <w:sz w:val="28"/>
          <w:szCs w:val="28"/>
          <w:lang w:val="ru-RU"/>
        </w:rPr>
        <w:t>Действия с предметным содержанием (или предметные действия)</w:t>
      </w:r>
      <w:r w:rsidRPr="007261C4">
        <w:rPr>
          <w:rStyle w:val="Zag11"/>
          <w:rFonts w:ascii="Times New Roman" w:eastAsia="@Arial Unicode MS" w:hAnsi="Times New Roman" w:cs="Times New Roman"/>
          <w:color w:val="auto"/>
          <w:sz w:val="28"/>
          <w:szCs w:val="28"/>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 на достижение планируемых результатов.</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261C4">
        <w:rPr>
          <w:rStyle w:val="Zag11"/>
          <w:rFonts w:ascii="Times New Roman" w:eastAsia="@Arial Unicode MS" w:hAnsi="Times New Roman" w:cs="Times New Roman"/>
          <w:i/>
          <w:iCs/>
          <w:color w:val="auto"/>
          <w:sz w:val="28"/>
          <w:szCs w:val="28"/>
          <w:lang w:val="ru-RU"/>
        </w:rPr>
        <w:t>осознанному и произвольному их выполнению</w:t>
      </w:r>
      <w:r w:rsidRPr="007261C4">
        <w:rPr>
          <w:rStyle w:val="Zag11"/>
          <w:rFonts w:ascii="Times New Roman" w:eastAsia="@Arial Unicode MS" w:hAnsi="Times New Roman" w:cs="Times New Roman"/>
          <w:color w:val="auto"/>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Поэтому </w:t>
      </w:r>
      <w:r w:rsidRPr="007261C4">
        <w:rPr>
          <w:rStyle w:val="Zag11"/>
          <w:rFonts w:ascii="Times New Roman" w:eastAsia="@Arial Unicode MS" w:hAnsi="Times New Roman" w:cs="Times New Roman"/>
          <w:b/>
          <w:bCs/>
          <w:color w:val="auto"/>
          <w:sz w:val="28"/>
          <w:szCs w:val="28"/>
          <w:lang w:val="ru-RU"/>
        </w:rPr>
        <w:t>объектом оценки предметных результатов</w:t>
      </w:r>
      <w:r w:rsidRPr="007261C4">
        <w:rPr>
          <w:rStyle w:val="Zag11"/>
          <w:rFonts w:ascii="Times New Roman" w:eastAsia="@Arial Unicode MS" w:hAnsi="Times New Roman" w:cs="Times New Roman"/>
          <w:color w:val="auto"/>
          <w:sz w:val="28"/>
          <w:szCs w:val="28"/>
          <w:lang w:val="ru-RU"/>
        </w:rPr>
        <w:t xml:space="preserve"> служит в полном соответствии с требованиями ФГОС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073BA" w:rsidRPr="007261C4" w:rsidRDefault="00E073BA" w:rsidP="008A118F">
      <w:pPr>
        <w:pStyle w:val="Zag2"/>
        <w:tabs>
          <w:tab w:val="left" w:leader="dot" w:pos="624"/>
        </w:tabs>
        <w:spacing w:after="0" w:line="360" w:lineRule="auto"/>
        <w:rPr>
          <w:rStyle w:val="Zag11"/>
          <w:rFonts w:eastAsia="@Arial Unicode MS"/>
          <w:color w:val="auto"/>
          <w:szCs w:val="28"/>
          <w:lang w:val="ru-RU"/>
        </w:rPr>
      </w:pPr>
    </w:p>
    <w:p w:rsidR="00E073BA" w:rsidRPr="007261C4" w:rsidRDefault="00E073BA" w:rsidP="00706EEB">
      <w:pPr>
        <w:pStyle w:val="Zag2"/>
        <w:tabs>
          <w:tab w:val="left" w:leader="dot" w:pos="624"/>
        </w:tabs>
        <w:spacing w:after="0" w:line="360" w:lineRule="auto"/>
        <w:rPr>
          <w:rStyle w:val="Zag11"/>
          <w:rFonts w:eastAsia="@Arial Unicode MS"/>
          <w:color w:val="auto"/>
          <w:szCs w:val="28"/>
          <w:lang w:val="ru-RU"/>
        </w:rPr>
      </w:pPr>
      <w:r w:rsidRPr="007261C4">
        <w:rPr>
          <w:rStyle w:val="Zag11"/>
          <w:rFonts w:eastAsia="@Arial Unicode MS"/>
          <w:color w:val="auto"/>
          <w:szCs w:val="28"/>
          <w:lang w:val="ru-RU"/>
        </w:rPr>
        <w:t>1.3.3. Портфель достижений как инструмент оценки динамики индивидуальных образовательных достижений</w:t>
      </w:r>
    </w:p>
    <w:p w:rsidR="00E073BA" w:rsidRDefault="00E073BA" w:rsidP="005456F1">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В школе проводится о</w:t>
      </w:r>
      <w:r w:rsidRPr="007261C4">
        <w:rPr>
          <w:rStyle w:val="Zag11"/>
          <w:rFonts w:ascii="Times New Roman" w:eastAsia="@Arial Unicode MS" w:hAnsi="Times New Roman" w:cs="Times New Roman"/>
          <w:color w:val="auto"/>
          <w:sz w:val="28"/>
          <w:szCs w:val="28"/>
          <w:lang w:val="ru-RU"/>
        </w:rPr>
        <w:t>ценка динамики образова</w:t>
      </w:r>
      <w:r>
        <w:rPr>
          <w:rStyle w:val="Zag11"/>
          <w:rFonts w:ascii="Times New Roman" w:eastAsia="@Arial Unicode MS" w:hAnsi="Times New Roman" w:cs="Times New Roman"/>
          <w:color w:val="auto"/>
          <w:sz w:val="28"/>
          <w:szCs w:val="28"/>
          <w:lang w:val="ru-RU"/>
        </w:rPr>
        <w:t xml:space="preserve">тельных достижений, которая </w:t>
      </w:r>
      <w:r w:rsidRPr="007261C4">
        <w:rPr>
          <w:rStyle w:val="Zag11"/>
          <w:rFonts w:ascii="Times New Roman" w:eastAsia="@Arial Unicode MS" w:hAnsi="Times New Roman" w:cs="Times New Roman"/>
          <w:color w:val="auto"/>
          <w:sz w:val="28"/>
          <w:szCs w:val="28"/>
          <w:lang w:val="ru-RU"/>
        </w:rPr>
        <w:t xml:space="preserve">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r>
        <w:rPr>
          <w:rStyle w:val="Zag11"/>
          <w:rFonts w:ascii="Times New Roman" w:eastAsia="@Arial Unicode MS" w:hAnsi="Times New Roman" w:cs="Times New Roman"/>
          <w:color w:val="auto"/>
          <w:sz w:val="28"/>
          <w:szCs w:val="28"/>
          <w:lang w:val="ru-RU"/>
        </w:rPr>
        <w:t>.</w:t>
      </w:r>
    </w:p>
    <w:p w:rsidR="00E073BA" w:rsidRPr="007261C4" w:rsidRDefault="00E073BA" w:rsidP="005456F1">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pacing w:val="-2"/>
          <w:sz w:val="28"/>
          <w:szCs w:val="28"/>
          <w:lang w:val="ru-RU"/>
        </w:rPr>
        <w:t xml:space="preserve"> Инструментом </w:t>
      </w:r>
      <w:r w:rsidRPr="007261C4">
        <w:rPr>
          <w:rStyle w:val="Zag11"/>
          <w:rFonts w:ascii="Times New Roman" w:eastAsia="@Arial Unicode MS" w:hAnsi="Times New Roman" w:cs="Times New Roman"/>
          <w:color w:val="auto"/>
          <w:spacing w:val="-2"/>
          <w:sz w:val="28"/>
          <w:szCs w:val="28"/>
          <w:lang w:val="ru-RU"/>
        </w:rPr>
        <w:t xml:space="preserve"> для оценки динамики образовательных достижений служит портфель достижений уче</w:t>
      </w:r>
      <w:r>
        <w:rPr>
          <w:rStyle w:val="Zag11"/>
          <w:rFonts w:ascii="Times New Roman" w:eastAsia="@Arial Unicode MS" w:hAnsi="Times New Roman" w:cs="Times New Roman"/>
          <w:color w:val="auto"/>
          <w:spacing w:val="-2"/>
          <w:sz w:val="28"/>
          <w:szCs w:val="28"/>
          <w:lang w:val="ru-RU"/>
        </w:rPr>
        <w:t xml:space="preserve">ника. </w:t>
      </w:r>
      <w:r w:rsidRPr="007261C4">
        <w:rPr>
          <w:rStyle w:val="Zag11"/>
          <w:rFonts w:ascii="Times New Roman" w:eastAsia="@Arial Unicode MS" w:hAnsi="Times New Roman" w:cs="Times New Roman"/>
          <w:color w:val="auto"/>
          <w:spacing w:val="-2"/>
          <w:sz w:val="28"/>
          <w:szCs w:val="28"/>
          <w:lang w:val="ru-RU"/>
        </w:rPr>
        <w:t xml:space="preserve"> </w:t>
      </w:r>
      <w:r>
        <w:rPr>
          <w:rStyle w:val="Zag11"/>
          <w:rFonts w:ascii="Times New Roman" w:eastAsia="@Arial Unicode MS" w:hAnsi="Times New Roman" w:cs="Times New Roman"/>
          <w:color w:val="auto"/>
          <w:spacing w:val="-2"/>
          <w:sz w:val="28"/>
          <w:szCs w:val="28"/>
          <w:lang w:val="ru-RU"/>
        </w:rPr>
        <w:t>Он ориентирован</w:t>
      </w:r>
      <w:r w:rsidRPr="007261C4">
        <w:rPr>
          <w:rStyle w:val="Zag11"/>
          <w:rFonts w:ascii="Times New Roman" w:eastAsia="@Arial Unicode MS" w:hAnsi="Times New Roman" w:cs="Times New Roman"/>
          <w:color w:val="auto"/>
          <w:spacing w:val="-2"/>
          <w:sz w:val="28"/>
          <w:szCs w:val="28"/>
          <w:lang w:val="ru-RU"/>
        </w:rPr>
        <w:t xml:space="preserve">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r w:rsidRPr="007261C4">
        <w:rPr>
          <w:rStyle w:val="Zag11"/>
          <w:rFonts w:ascii="Times New Roman" w:eastAsia="@Arial Unicode MS" w:hAnsi="Times New Roman" w:cs="Times New Roman"/>
          <w:color w:val="auto"/>
          <w:sz w:val="28"/>
          <w:szCs w:val="28"/>
          <w:lang w:val="ru-RU"/>
        </w:rPr>
        <w:t>.</w:t>
      </w:r>
    </w:p>
    <w:p w:rsidR="00E073BA" w:rsidRDefault="00E073BA" w:rsidP="005456F1">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Портфель достижений </w:t>
      </w:r>
      <w:r>
        <w:rPr>
          <w:rStyle w:val="Zag11"/>
          <w:rFonts w:ascii="Times New Roman" w:eastAsia="@Arial Unicode MS" w:hAnsi="Times New Roman" w:cs="Times New Roman"/>
          <w:color w:val="auto"/>
          <w:sz w:val="28"/>
          <w:szCs w:val="28"/>
          <w:lang w:val="ru-RU"/>
        </w:rPr>
        <w:t xml:space="preserve">позволяет </w:t>
      </w:r>
    </w:p>
    <w:p w:rsidR="00E073BA" w:rsidRPr="005456F1" w:rsidRDefault="00E073BA" w:rsidP="005456F1">
      <w:pPr>
        <w:pStyle w:val="Osnova"/>
        <w:tabs>
          <w:tab w:val="left" w:leader="dot" w:pos="624"/>
        </w:tabs>
        <w:spacing w:line="360" w:lineRule="auto"/>
        <w:ind w:firstLine="709"/>
        <w:rPr>
          <w:rStyle w:val="Zag11"/>
          <w:rFonts w:ascii="Times New Roman" w:eastAsia="@Arial Unicode MS" w:hAnsi="Times New Roman"/>
          <w:sz w:val="28"/>
          <w:szCs w:val="28"/>
          <w:lang w:val="ru-RU"/>
        </w:rPr>
      </w:pPr>
      <w:r w:rsidRPr="005456F1">
        <w:rPr>
          <w:rStyle w:val="Zag11"/>
          <w:rFonts w:ascii="Times New Roman" w:eastAsia="@Arial Unicode MS" w:hAnsi="Times New Roman"/>
          <w:sz w:val="28"/>
          <w:szCs w:val="28"/>
          <w:lang w:val="ru-RU"/>
        </w:rPr>
        <w:t>поддерживать высокую учебную мотивацию обучающихся;</w:t>
      </w:r>
    </w:p>
    <w:p w:rsidR="00E073BA" w:rsidRPr="007261C4" w:rsidRDefault="00E073BA" w:rsidP="00457581">
      <w:pPr>
        <w:pStyle w:val="ListParagraph"/>
        <w:widowControl w:val="0"/>
        <w:numPr>
          <w:ilvl w:val="0"/>
          <w:numId w:val="15"/>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поощрять их активность и самостоятельность, расширять возможности обучения и самообучения;</w:t>
      </w:r>
    </w:p>
    <w:p w:rsidR="00E073BA" w:rsidRPr="007261C4" w:rsidRDefault="00E073BA" w:rsidP="00457581">
      <w:pPr>
        <w:pStyle w:val="ListParagraph"/>
        <w:widowControl w:val="0"/>
        <w:numPr>
          <w:ilvl w:val="0"/>
          <w:numId w:val="15"/>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развивать навыки рефлексивной и оценочной (в том числе самооценочной) деятельности обучающихся;</w:t>
      </w:r>
    </w:p>
    <w:p w:rsidR="00E073BA" w:rsidRPr="007261C4" w:rsidRDefault="00E073BA" w:rsidP="00457581">
      <w:pPr>
        <w:pStyle w:val="ListParagraph"/>
        <w:widowControl w:val="0"/>
        <w:numPr>
          <w:ilvl w:val="0"/>
          <w:numId w:val="15"/>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формировать умение учиться – ставить цели, планировать и организовывать собственную учебную деятельность.</w:t>
      </w:r>
    </w:p>
    <w:p w:rsidR="00E073BA" w:rsidRPr="007261C4" w:rsidRDefault="00E073BA" w:rsidP="00EB6E19">
      <w:pPr>
        <w:pStyle w:val="Osnova"/>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i/>
          <w:iCs/>
          <w:color w:val="auto"/>
          <w:sz w:val="28"/>
          <w:szCs w:val="28"/>
          <w:lang w:val="ru-RU"/>
        </w:rPr>
        <w:t>Портфель достижений</w:t>
      </w:r>
      <w:r w:rsidRPr="007261C4">
        <w:rPr>
          <w:rStyle w:val="Zag11"/>
          <w:rFonts w:ascii="Times New Roman" w:eastAsia="@Arial Unicode MS" w:hAnsi="Times New Roman" w:cs="Times New Roman"/>
          <w:color w:val="auto"/>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При этом материалы портфеля достижений должны допускать проведение независимой оценки, например, при проведении аттестации педагогов.</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b/>
          <w:bCs/>
          <w:i/>
          <w:iCs/>
          <w:color w:val="auto"/>
          <w:sz w:val="28"/>
          <w:szCs w:val="28"/>
          <w:lang w:val="ru-RU"/>
        </w:rPr>
      </w:pPr>
      <w:r w:rsidRPr="007261C4">
        <w:rPr>
          <w:rStyle w:val="Zag11"/>
          <w:rFonts w:ascii="Times New Roman" w:eastAsia="@Arial Unicode MS" w:hAnsi="Times New Roman" w:cs="Times New Roman"/>
          <w:color w:val="auto"/>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073BA" w:rsidRPr="007261C4" w:rsidRDefault="00E073BA" w:rsidP="00730E2E">
      <w:pPr>
        <w:pStyle w:val="Osnova"/>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i/>
          <w:iCs/>
          <w:color w:val="auto"/>
          <w:sz w:val="28"/>
          <w:szCs w:val="28"/>
          <w:lang w:val="ru-RU"/>
        </w:rPr>
        <w:t>1. Выборки детских работ – формальных и творческих</w:t>
      </w:r>
      <w:r w:rsidRPr="007261C4">
        <w:rPr>
          <w:rStyle w:val="Zag11"/>
          <w:rFonts w:ascii="Times New Roman" w:eastAsia="@Arial Unicode MS" w:hAnsi="Times New Roman" w:cs="Times New Roman"/>
          <w:color w:val="auto"/>
          <w:sz w:val="28"/>
          <w:szCs w:val="28"/>
          <w:lang w:val="ru-RU"/>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образовательной </w:t>
      </w:r>
      <w:r w:rsidRPr="007261C4">
        <w:rPr>
          <w:rStyle w:val="Zag11"/>
          <w:rFonts w:ascii="Times New Roman" w:eastAsia="@Arial Unicode MS" w:hAnsi="Times New Roman" w:cs="Times New Roman"/>
          <w:iCs/>
          <w:color w:val="auto"/>
          <w:sz w:val="28"/>
          <w:szCs w:val="28"/>
          <w:lang w:val="ru-RU"/>
        </w:rPr>
        <w:t>организации</w:t>
      </w:r>
      <w:r w:rsidRPr="007261C4">
        <w:rPr>
          <w:rStyle w:val="Zag11"/>
          <w:rFonts w:ascii="Times New Roman" w:eastAsia="@Arial Unicode MS" w:hAnsi="Times New Roman" w:cs="Times New Roman"/>
          <w:color w:val="auto"/>
          <w:sz w:val="28"/>
          <w:szCs w:val="28"/>
          <w:lang w:val="ru-RU"/>
        </w:rPr>
        <w:t xml:space="preserve"> (как ее общеобразовательной составляющей, так и программы дополнительного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Обязательной составляющей портфеля достижений являются материалы </w:t>
      </w:r>
      <w:r w:rsidRPr="007261C4">
        <w:rPr>
          <w:rStyle w:val="Zag11"/>
          <w:rFonts w:ascii="Times New Roman" w:eastAsia="@Arial Unicode MS" w:hAnsi="Times New Roman" w:cs="Times New Roman"/>
          <w:i/>
          <w:iCs/>
          <w:color w:val="auto"/>
          <w:sz w:val="28"/>
          <w:szCs w:val="28"/>
          <w:lang w:val="ru-RU"/>
        </w:rPr>
        <w:t>стартовой диагностики, промежуточных и итоговых стандартизированных</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i/>
          <w:iCs/>
          <w:color w:val="auto"/>
          <w:sz w:val="28"/>
          <w:szCs w:val="28"/>
          <w:lang w:val="ru-RU"/>
        </w:rPr>
        <w:t>работ</w:t>
      </w:r>
      <w:r w:rsidRPr="007261C4">
        <w:rPr>
          <w:rStyle w:val="Zag11"/>
          <w:rFonts w:ascii="Times New Roman" w:eastAsia="@Arial Unicode MS" w:hAnsi="Times New Roman" w:cs="Times New Roman"/>
          <w:color w:val="auto"/>
          <w:sz w:val="28"/>
          <w:szCs w:val="28"/>
          <w:lang w:val="ru-RU"/>
        </w:rPr>
        <w:t xml:space="preserve"> по отдельным предметам.</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 русскому, родному языку и литературному чтению, литературному чтению на родном языке, иностранному языку</w:t>
      </w:r>
      <w:r w:rsidRPr="007261C4">
        <w:rPr>
          <w:rStyle w:val="Zag11"/>
          <w:rFonts w:ascii="Times New Roman" w:eastAsia="@Arial Unicode MS" w:hAnsi="Times New Roman"/>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 математике</w:t>
      </w:r>
      <w:r w:rsidRPr="007261C4">
        <w:rPr>
          <w:rStyle w:val="Zag11"/>
          <w:rFonts w:ascii="Times New Roman" w:eastAsia="@Arial Unicode MS" w:hAnsi="Times New Roman"/>
          <w:sz w:val="28"/>
          <w:szCs w:val="28"/>
        </w:rPr>
        <w:t xml:space="preserve"> – математические диктанты, оформленные результаты мини</w:t>
      </w:r>
      <w:r w:rsidRPr="007261C4">
        <w:rPr>
          <w:rStyle w:val="Zag11"/>
          <w:rFonts w:ascii="Times New Roman" w:eastAsia="@Arial Unicode MS" w:hAnsi="Times New Roman"/>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pacing w:val="-4"/>
          <w:sz w:val="28"/>
          <w:szCs w:val="28"/>
        </w:rPr>
        <w:t>по окружающему миру</w:t>
      </w:r>
      <w:r w:rsidRPr="007261C4">
        <w:rPr>
          <w:rStyle w:val="Zag11"/>
          <w:rFonts w:ascii="Times New Roman" w:eastAsia="@Arial Unicode MS" w:hAnsi="Times New Roman"/>
          <w:spacing w:val="-4"/>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r w:rsidRPr="007261C4">
        <w:rPr>
          <w:rStyle w:val="Zag11"/>
          <w:rFonts w:ascii="Times New Roman" w:eastAsia="@Arial Unicode MS" w:hAnsi="Times New Roman"/>
          <w:sz w:val="28"/>
          <w:szCs w:val="28"/>
        </w:rPr>
        <w:t>;</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 предметам эстетического цикла</w:t>
      </w:r>
      <w:r w:rsidRPr="007261C4">
        <w:rPr>
          <w:rStyle w:val="Zag11"/>
          <w:rFonts w:ascii="Times New Roman" w:eastAsia="@Arial Unicode MS" w:hAnsi="Times New Roman"/>
          <w:sz w:val="28"/>
          <w:szCs w:val="28"/>
        </w:rPr>
        <w:t xml:space="preserve"> – аудиозаписи, фото</w:t>
      </w:r>
      <w:r w:rsidRPr="007261C4">
        <w:rPr>
          <w:rStyle w:val="Zag11"/>
          <w:rFonts w:ascii="Times New Roman" w:eastAsia="@Arial Unicode MS" w:hAnsi="Times New Roman"/>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по технологии</w:t>
      </w:r>
      <w:r w:rsidRPr="007261C4">
        <w:rPr>
          <w:rStyle w:val="Zag11"/>
          <w:rFonts w:ascii="Times New Roman" w:eastAsia="@Arial Unicode MS" w:hAnsi="Times New Roman"/>
          <w:sz w:val="28"/>
          <w:szCs w:val="28"/>
        </w:rPr>
        <w:t xml:space="preserve"> – фото</w:t>
      </w:r>
      <w:r w:rsidRPr="007261C4">
        <w:rPr>
          <w:rStyle w:val="Zag11"/>
          <w:rFonts w:ascii="Times New Roman" w:eastAsia="@Arial Unicode MS" w:hAnsi="Times New Roman"/>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073BA" w:rsidRPr="007261C4" w:rsidRDefault="00E073BA" w:rsidP="00457581">
      <w:pPr>
        <w:pStyle w:val="ListParagraph"/>
        <w:widowControl w:val="0"/>
        <w:numPr>
          <w:ilvl w:val="0"/>
          <w:numId w:val="16"/>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 xml:space="preserve">по физкультуре </w:t>
      </w:r>
      <w:r w:rsidRPr="007261C4">
        <w:rPr>
          <w:rStyle w:val="Zag11"/>
          <w:rFonts w:ascii="Times New Roman" w:eastAsia="@Arial Unicode MS" w:hAnsi="Times New Roman"/>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073BA" w:rsidRPr="007261C4" w:rsidRDefault="00E073BA" w:rsidP="00730E2E">
      <w:pPr>
        <w:pStyle w:val="Osnova"/>
        <w:widowControl/>
        <w:tabs>
          <w:tab w:val="left" w:leader="dot" w:pos="624"/>
        </w:tabs>
        <w:spacing w:line="360" w:lineRule="auto"/>
        <w:ind w:firstLine="709"/>
        <w:rPr>
          <w:rStyle w:val="Zag11"/>
          <w:rFonts w:ascii="Times New Roman" w:eastAsia="@Arial Unicode MS" w:hAnsi="Times New Roman" w:cs="Times New Roman"/>
          <w:b/>
          <w:bCs/>
          <w:i/>
          <w:iCs/>
          <w:color w:val="auto"/>
          <w:sz w:val="28"/>
          <w:szCs w:val="28"/>
          <w:lang w:val="ru-RU"/>
        </w:rPr>
      </w:pPr>
      <w:r>
        <w:rPr>
          <w:rStyle w:val="Zag11"/>
          <w:rFonts w:ascii="Times New Roman" w:eastAsia="@Arial Unicode MS" w:hAnsi="Times New Roman" w:cs="Times New Roman"/>
          <w:b/>
          <w:bCs/>
          <w:i/>
          <w:iCs/>
          <w:color w:val="auto"/>
          <w:sz w:val="28"/>
          <w:szCs w:val="28"/>
          <w:lang w:val="ru-RU"/>
        </w:rPr>
        <w:t>2</w:t>
      </w:r>
      <w:r w:rsidRPr="007261C4">
        <w:rPr>
          <w:rStyle w:val="Zag11"/>
          <w:rFonts w:ascii="Times New Roman" w:eastAsia="@Arial Unicode MS" w:hAnsi="Times New Roman" w:cs="Times New Roman"/>
          <w:b/>
          <w:bCs/>
          <w:i/>
          <w:iCs/>
          <w:color w:val="auto"/>
          <w:sz w:val="28"/>
          <w:szCs w:val="28"/>
          <w:lang w:val="ru-RU"/>
        </w:rPr>
        <w:t>. Материалы, характеризующие достижения обучающихся в рамках внеурочной и</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b/>
          <w:bCs/>
          <w:i/>
          <w:iCs/>
          <w:color w:val="auto"/>
          <w:sz w:val="28"/>
          <w:szCs w:val="28"/>
          <w:lang w:val="ru-RU"/>
        </w:rPr>
        <w:t>досуговой деятельности</w:t>
      </w:r>
      <w:r w:rsidRPr="007261C4">
        <w:rPr>
          <w:rStyle w:val="Zag11"/>
          <w:rFonts w:ascii="Times New Roman" w:eastAsia="@Arial Unicode MS" w:hAnsi="Times New Roman" w:cs="Times New Roman"/>
          <w:color w:val="auto"/>
          <w:sz w:val="28"/>
          <w:szCs w:val="28"/>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b/>
          <w:bCs/>
          <w:color w:val="auto"/>
          <w:sz w:val="28"/>
          <w:szCs w:val="28"/>
          <w:lang w:val="ru-RU"/>
        </w:rPr>
        <w:t xml:space="preserve">Анализ, интерпретация и оценка </w:t>
      </w:r>
      <w:r w:rsidRPr="007261C4">
        <w:rPr>
          <w:rStyle w:val="Zag11"/>
          <w:rFonts w:ascii="Times New Roman" w:eastAsia="@Arial Unicode MS" w:hAnsi="Times New Roman" w:cs="Times New Roman"/>
          <w:color w:val="auto"/>
          <w:sz w:val="28"/>
          <w:szCs w:val="28"/>
          <w:lang w:val="ru-RU"/>
        </w:rPr>
        <w:t>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Стандарте.</w:t>
      </w:r>
    </w:p>
    <w:p w:rsidR="00E073BA" w:rsidRPr="007261C4" w:rsidRDefault="00E073BA" w:rsidP="008E69DE">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pacing w:val="-4"/>
          <w:sz w:val="28"/>
          <w:szCs w:val="28"/>
          <w:lang w:val="ru-RU"/>
        </w:rPr>
        <w:t xml:space="preserve"> Портфель</w:t>
      </w:r>
      <w:r w:rsidRPr="007261C4">
        <w:rPr>
          <w:rStyle w:val="Zag11"/>
          <w:rFonts w:ascii="Times New Roman" w:eastAsia="@Arial Unicode MS" w:hAnsi="Times New Roman" w:cs="Times New Roman"/>
          <w:color w:val="auto"/>
          <w:spacing w:val="-4"/>
          <w:sz w:val="28"/>
          <w:szCs w:val="28"/>
          <w:lang w:val="ru-RU"/>
        </w:rPr>
        <w:t xml:space="preserve"> достижений </w:t>
      </w:r>
      <w:r>
        <w:rPr>
          <w:rStyle w:val="Zag11"/>
          <w:rFonts w:ascii="Times New Roman" w:eastAsia="@Arial Unicode MS" w:hAnsi="Times New Roman" w:cs="Times New Roman"/>
          <w:color w:val="auto"/>
          <w:spacing w:val="-4"/>
          <w:sz w:val="28"/>
          <w:szCs w:val="28"/>
          <w:lang w:val="ru-RU"/>
        </w:rPr>
        <w:t xml:space="preserve">соответствует  рекомендуемым и  адаптирован </w:t>
      </w:r>
      <w:r w:rsidRPr="007261C4">
        <w:rPr>
          <w:rStyle w:val="Zag11"/>
          <w:rFonts w:ascii="Times New Roman" w:eastAsia="@Arial Unicode MS" w:hAnsi="Times New Roman" w:cs="Times New Roman"/>
          <w:color w:val="auto"/>
          <w:spacing w:val="-4"/>
          <w:sz w:val="28"/>
          <w:szCs w:val="28"/>
          <w:lang w:val="ru-RU"/>
        </w:rPr>
        <w:t>учителем применительно к особенностям образовательной программы и контингента детей</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По результатам оценки, которая формируется на основе материалов портфеля достижений, делаются выводы о:</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1) сформированности у обучающегося </w:t>
      </w:r>
      <w:r w:rsidRPr="007261C4">
        <w:rPr>
          <w:rStyle w:val="Zag11"/>
          <w:rFonts w:ascii="Times New Roman" w:eastAsia="@Arial Unicode MS" w:hAnsi="Times New Roman" w:cs="Times New Roman"/>
          <w:i/>
          <w:iCs/>
          <w:color w:val="auto"/>
          <w:sz w:val="28"/>
          <w:szCs w:val="28"/>
          <w:lang w:val="ru-RU"/>
        </w:rPr>
        <w:t>универсальных и предметных способов действий</w:t>
      </w:r>
      <w:r w:rsidRPr="007261C4">
        <w:rPr>
          <w:rStyle w:val="Zag11"/>
          <w:rFonts w:ascii="Times New Roman" w:eastAsia="@Arial Unicode MS" w:hAnsi="Times New Roman" w:cs="Times New Roman"/>
          <w:color w:val="auto"/>
          <w:sz w:val="28"/>
          <w:szCs w:val="28"/>
          <w:lang w:val="ru-RU"/>
        </w:rPr>
        <w:t xml:space="preserve">, а также </w:t>
      </w:r>
      <w:r w:rsidRPr="007261C4">
        <w:rPr>
          <w:rStyle w:val="Zag11"/>
          <w:rFonts w:ascii="Times New Roman" w:eastAsia="@Arial Unicode MS" w:hAnsi="Times New Roman" w:cs="Times New Roman"/>
          <w:i/>
          <w:iCs/>
          <w:color w:val="auto"/>
          <w:sz w:val="28"/>
          <w:szCs w:val="28"/>
          <w:lang w:val="ru-RU"/>
        </w:rPr>
        <w:t>опорной системы знаний</w:t>
      </w:r>
      <w:r w:rsidRPr="007261C4">
        <w:rPr>
          <w:rStyle w:val="Zag11"/>
          <w:rFonts w:ascii="Times New Roman" w:eastAsia="@Arial Unicode MS" w:hAnsi="Times New Roman" w:cs="Times New Roman"/>
          <w:color w:val="auto"/>
          <w:sz w:val="28"/>
          <w:szCs w:val="28"/>
          <w:lang w:val="ru-RU"/>
        </w:rPr>
        <w:t>, обеспечивающих ему возможность продолжения образования в основной школе;</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2) сформированности основ </w:t>
      </w:r>
      <w:r w:rsidRPr="007261C4">
        <w:rPr>
          <w:rStyle w:val="Zag11"/>
          <w:rFonts w:ascii="Times New Roman" w:eastAsia="@Arial Unicode MS" w:hAnsi="Times New Roman" w:cs="Times New Roman"/>
          <w:i/>
          <w:iCs/>
          <w:color w:val="auto"/>
          <w:sz w:val="28"/>
          <w:szCs w:val="28"/>
          <w:lang w:val="ru-RU"/>
        </w:rPr>
        <w:t>умения учиться</w:t>
      </w:r>
      <w:r w:rsidRPr="007261C4">
        <w:rPr>
          <w:rStyle w:val="Zag11"/>
          <w:rFonts w:ascii="Times New Roman" w:eastAsia="@Arial Unicode MS" w:hAnsi="Times New Roman" w:cs="Times New Roman"/>
          <w:color w:val="auto"/>
          <w:sz w:val="28"/>
          <w:szCs w:val="28"/>
          <w:lang w:val="ru-RU"/>
        </w:rPr>
        <w:t>, понимаемой как способности к самоорганизации с целью постановки и решения учебно-познавательных и учебно-практических задач;</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3) </w:t>
      </w:r>
      <w:r w:rsidRPr="007261C4">
        <w:rPr>
          <w:rStyle w:val="Zag11"/>
          <w:rFonts w:ascii="Times New Roman" w:eastAsia="@Arial Unicode MS" w:hAnsi="Times New Roman" w:cs="Times New Roman"/>
          <w:i/>
          <w:iCs/>
          <w:color w:val="auto"/>
          <w:sz w:val="28"/>
          <w:szCs w:val="28"/>
          <w:lang w:val="ru-RU"/>
        </w:rPr>
        <w:t>индивидуальном прогрессе</w:t>
      </w:r>
      <w:r w:rsidRPr="007261C4">
        <w:rPr>
          <w:rStyle w:val="Zag11"/>
          <w:rFonts w:ascii="Times New Roman" w:eastAsia="@Arial Unicode MS" w:hAnsi="Times New Roman" w:cs="Times New Roman"/>
          <w:color w:val="auto"/>
          <w:sz w:val="28"/>
          <w:szCs w:val="28"/>
          <w:lang w:val="ru-RU"/>
        </w:rPr>
        <w:t xml:space="preserve"> в основных сферах развития личности – мотивационно-смысловой, познавательной, эмоциональной, волевой и саморегуляции.</w:t>
      </w:r>
    </w:p>
    <w:p w:rsidR="00E073BA" w:rsidRPr="007261C4" w:rsidRDefault="00E073BA" w:rsidP="008A118F">
      <w:pPr>
        <w:pStyle w:val="Zag2"/>
        <w:tabs>
          <w:tab w:val="left" w:leader="dot" w:pos="624"/>
        </w:tabs>
        <w:spacing w:after="0" w:line="360" w:lineRule="auto"/>
        <w:rPr>
          <w:rStyle w:val="Zag11"/>
          <w:rFonts w:eastAsia="@Arial Unicode MS"/>
          <w:color w:val="auto"/>
          <w:szCs w:val="28"/>
          <w:lang w:val="ru-RU"/>
        </w:rPr>
      </w:pPr>
    </w:p>
    <w:p w:rsidR="00E073BA" w:rsidRDefault="00E073BA" w:rsidP="00706EEB">
      <w:pPr>
        <w:pStyle w:val="Zag2"/>
        <w:tabs>
          <w:tab w:val="left" w:leader="dot" w:pos="624"/>
        </w:tabs>
        <w:spacing w:after="0" w:line="360" w:lineRule="auto"/>
        <w:rPr>
          <w:rStyle w:val="Zag11"/>
          <w:rFonts w:eastAsia="@Arial Unicode MS"/>
          <w:color w:val="auto"/>
          <w:szCs w:val="28"/>
          <w:lang w:val="ru-RU"/>
        </w:rPr>
      </w:pPr>
    </w:p>
    <w:p w:rsidR="00E073BA" w:rsidRDefault="00E073BA" w:rsidP="00706EEB">
      <w:pPr>
        <w:pStyle w:val="Zag2"/>
        <w:tabs>
          <w:tab w:val="left" w:leader="dot" w:pos="624"/>
        </w:tabs>
        <w:spacing w:after="0" w:line="360" w:lineRule="auto"/>
        <w:rPr>
          <w:rStyle w:val="Zag11"/>
          <w:rFonts w:eastAsia="@Arial Unicode MS"/>
          <w:color w:val="auto"/>
          <w:szCs w:val="28"/>
          <w:lang w:val="ru-RU"/>
        </w:rPr>
      </w:pPr>
    </w:p>
    <w:p w:rsidR="00E073BA" w:rsidRDefault="00E073BA" w:rsidP="00706EEB">
      <w:pPr>
        <w:pStyle w:val="Zag2"/>
        <w:tabs>
          <w:tab w:val="left" w:leader="dot" w:pos="624"/>
        </w:tabs>
        <w:spacing w:after="0" w:line="360" w:lineRule="auto"/>
        <w:rPr>
          <w:rStyle w:val="Zag11"/>
          <w:rFonts w:eastAsia="@Arial Unicode MS"/>
          <w:color w:val="auto"/>
          <w:szCs w:val="28"/>
          <w:lang w:val="ru-RU"/>
        </w:rPr>
      </w:pPr>
    </w:p>
    <w:p w:rsidR="00E073BA" w:rsidRPr="007261C4" w:rsidRDefault="00E073BA" w:rsidP="00706EEB">
      <w:pPr>
        <w:pStyle w:val="Zag2"/>
        <w:tabs>
          <w:tab w:val="left" w:leader="dot" w:pos="624"/>
        </w:tabs>
        <w:spacing w:after="0" w:line="360" w:lineRule="auto"/>
        <w:rPr>
          <w:rStyle w:val="Zag11"/>
          <w:rFonts w:eastAsia="@Arial Unicode MS"/>
          <w:color w:val="auto"/>
          <w:szCs w:val="28"/>
          <w:lang w:val="ru-RU"/>
        </w:rPr>
      </w:pPr>
      <w:r w:rsidRPr="007261C4">
        <w:rPr>
          <w:rStyle w:val="Zag11"/>
          <w:rFonts w:eastAsia="@Arial Unicode MS"/>
          <w:color w:val="auto"/>
          <w:szCs w:val="28"/>
          <w:lang w:val="ru-RU"/>
        </w:rPr>
        <w:t>1.3.4. Итоговая оценка выпускника и ее использование при переходе от начального к основному общему образованию</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7261C4">
        <w:rPr>
          <w:rStyle w:val="Zag11"/>
          <w:rFonts w:ascii="Times New Roman" w:eastAsia="@Arial Unicode MS" w:hAnsi="Times New Roman" w:cs="Times New Roman"/>
          <w:i/>
          <w:iCs/>
          <w:color w:val="auto"/>
          <w:sz w:val="28"/>
          <w:szCs w:val="28"/>
          <w:lang w:val="ru-RU"/>
        </w:rPr>
        <w:t>только предметные и метапредметные результаты</w:t>
      </w:r>
      <w:r w:rsidRPr="007261C4">
        <w:rPr>
          <w:rStyle w:val="Zag11"/>
          <w:rFonts w:ascii="Times New Roman" w:eastAsia="@Arial Unicode MS" w:hAnsi="Times New Roman" w:cs="Times New Roman"/>
          <w:color w:val="auto"/>
          <w:sz w:val="28"/>
          <w:szCs w:val="28"/>
          <w:lang w:val="ru-RU"/>
        </w:rPr>
        <w:t>, описанные в разделе «Выпускник научится» планируемых результатов начального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Предметом итоговой оценки является </w:t>
      </w:r>
      <w:r w:rsidRPr="007261C4">
        <w:rPr>
          <w:rStyle w:val="Zag11"/>
          <w:rFonts w:ascii="Times New Roman" w:eastAsia="@Arial Unicode MS" w:hAnsi="Times New Roman" w:cs="Times New Roman"/>
          <w:i/>
          <w:iCs/>
          <w:color w:val="auto"/>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261C4">
        <w:rPr>
          <w:rStyle w:val="Zag11"/>
          <w:rFonts w:ascii="Times New Roman" w:eastAsia="@Arial Unicode MS" w:hAnsi="Times New Roman" w:cs="Times New Roman"/>
          <w:color w:val="auto"/>
          <w:sz w:val="28"/>
          <w:szCs w:val="28"/>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На уровне начального общего образования особое значение для продолжения образования имеет усвоение учащимися </w:t>
      </w:r>
      <w:r w:rsidRPr="007261C4">
        <w:rPr>
          <w:rStyle w:val="Zag11"/>
          <w:rFonts w:ascii="Times New Roman" w:eastAsia="@Arial Unicode MS" w:hAnsi="Times New Roman" w:cs="Times New Roman"/>
          <w:i/>
          <w:iCs/>
          <w:color w:val="auto"/>
          <w:sz w:val="28"/>
          <w:szCs w:val="28"/>
          <w:lang w:val="ru-RU"/>
        </w:rPr>
        <w:t>опорной системы знаний по русскому языку, родному языку</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i/>
          <w:iCs/>
          <w:color w:val="auto"/>
          <w:sz w:val="28"/>
          <w:szCs w:val="28"/>
          <w:lang w:val="ru-RU"/>
        </w:rPr>
        <w:t>и математике</w:t>
      </w:r>
      <w:r w:rsidRPr="007261C4">
        <w:rPr>
          <w:rStyle w:val="Zag11"/>
          <w:rFonts w:ascii="Times New Roman" w:eastAsia="@Arial Unicode MS" w:hAnsi="Times New Roman" w:cs="Times New Roman"/>
          <w:color w:val="auto"/>
          <w:sz w:val="28"/>
          <w:szCs w:val="28"/>
          <w:lang w:val="ru-RU"/>
        </w:rPr>
        <w:t xml:space="preserve"> и овладение следующими метапредметными действиями:</w:t>
      </w:r>
    </w:p>
    <w:p w:rsidR="00E073BA" w:rsidRPr="007261C4" w:rsidRDefault="00E073BA" w:rsidP="00457581">
      <w:pPr>
        <w:pStyle w:val="ListParagraph"/>
        <w:widowControl w:val="0"/>
        <w:numPr>
          <w:ilvl w:val="0"/>
          <w:numId w:val="17"/>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речевыми</w:t>
      </w:r>
      <w:r w:rsidRPr="007261C4">
        <w:rPr>
          <w:rStyle w:val="Zag11"/>
          <w:rFonts w:ascii="Times New Roman" w:eastAsia="@Arial Unicode MS" w:hAnsi="Times New Roman"/>
          <w:sz w:val="28"/>
          <w:szCs w:val="28"/>
        </w:rPr>
        <w:t xml:space="preserve">, среди которых следует выделить </w:t>
      </w:r>
      <w:r w:rsidRPr="007261C4">
        <w:rPr>
          <w:rStyle w:val="Zag11"/>
          <w:rFonts w:ascii="Times New Roman" w:eastAsia="@Arial Unicode MS" w:hAnsi="Times New Roman"/>
          <w:i/>
          <w:iCs/>
          <w:sz w:val="28"/>
          <w:szCs w:val="28"/>
        </w:rPr>
        <w:t>навыки осознанного чтения и работы с информацией</w:t>
      </w:r>
      <w:r w:rsidRPr="007261C4">
        <w:rPr>
          <w:rStyle w:val="Zag11"/>
          <w:rFonts w:ascii="Times New Roman" w:eastAsia="@Arial Unicode MS" w:hAnsi="Times New Roman"/>
          <w:sz w:val="28"/>
          <w:szCs w:val="28"/>
        </w:rPr>
        <w:t>;</w:t>
      </w:r>
    </w:p>
    <w:p w:rsidR="00E073BA" w:rsidRPr="007261C4" w:rsidRDefault="00E073BA" w:rsidP="00457581">
      <w:pPr>
        <w:pStyle w:val="ListParagraph"/>
        <w:widowControl w:val="0"/>
        <w:numPr>
          <w:ilvl w:val="0"/>
          <w:numId w:val="17"/>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коммуникативными</w:t>
      </w:r>
      <w:r w:rsidRPr="007261C4">
        <w:rPr>
          <w:rStyle w:val="Zag11"/>
          <w:rFonts w:ascii="Times New Roman" w:eastAsia="@Arial Unicode MS" w:hAnsi="Times New Roman"/>
          <w:sz w:val="28"/>
          <w:szCs w:val="28"/>
        </w:rPr>
        <w:t>, необходимыми для учебного сотрудничества с учителем и сверстниками.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w:t>
      </w:r>
      <w:r>
        <w:rPr>
          <w:rStyle w:val="Zag11"/>
          <w:rFonts w:ascii="Times New Roman" w:eastAsia="@Arial Unicode MS" w:hAnsi="Times New Roman" w:cs="Times New Roman"/>
          <w:color w:val="auto"/>
          <w:sz w:val="28"/>
          <w:szCs w:val="28"/>
          <w:lang w:val="ru-RU"/>
        </w:rPr>
        <w:t xml:space="preserve">ние, как минимум, трех </w:t>
      </w:r>
      <w:r w:rsidRPr="007261C4">
        <w:rPr>
          <w:rStyle w:val="Zag11"/>
          <w:rFonts w:ascii="Times New Roman" w:eastAsia="@Arial Unicode MS" w:hAnsi="Times New Roman" w:cs="Times New Roman"/>
          <w:color w:val="auto"/>
          <w:sz w:val="28"/>
          <w:szCs w:val="28"/>
          <w:lang w:val="ru-RU"/>
        </w:rPr>
        <w:t xml:space="preserve"> итоговых работ (по русскому язык</w:t>
      </w:r>
      <w:r>
        <w:rPr>
          <w:rStyle w:val="Zag11"/>
          <w:rFonts w:ascii="Times New Roman" w:eastAsia="@Arial Unicode MS" w:hAnsi="Times New Roman" w:cs="Times New Roman"/>
          <w:color w:val="auto"/>
          <w:sz w:val="28"/>
          <w:szCs w:val="28"/>
          <w:lang w:val="ru-RU"/>
        </w:rPr>
        <w:t>у, математике и окружающему миру</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w:t>
      </w:r>
      <w:r>
        <w:rPr>
          <w:rStyle w:val="Zag11"/>
          <w:rFonts w:ascii="Times New Roman" w:eastAsia="@Arial Unicode MS" w:hAnsi="Times New Roman" w:cs="Times New Roman"/>
          <w:color w:val="auto"/>
          <w:sz w:val="28"/>
          <w:szCs w:val="28"/>
          <w:lang w:val="ru-RU"/>
        </w:rPr>
        <w:t xml:space="preserve">по русскому языку,  </w:t>
      </w:r>
      <w:r w:rsidRPr="007261C4">
        <w:rPr>
          <w:rStyle w:val="Zag11"/>
          <w:rFonts w:ascii="Times New Roman" w:eastAsia="@Arial Unicode MS" w:hAnsi="Times New Roman" w:cs="Times New Roman"/>
          <w:color w:val="auto"/>
          <w:sz w:val="28"/>
          <w:szCs w:val="28"/>
          <w:lang w:val="ru-RU"/>
        </w:rPr>
        <w:t xml:space="preserve"> математике, а также уровень овладения метапредметными действиями.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073BA" w:rsidRPr="007261C4" w:rsidRDefault="00E073BA" w:rsidP="008A118F">
      <w:pPr>
        <w:pStyle w:val="a"/>
        <w:spacing w:line="360" w:lineRule="auto"/>
        <w:ind w:firstLine="709"/>
        <w:rPr>
          <w:rStyle w:val="Zag11"/>
          <w:rFonts w:ascii="Times New Roman" w:hAnsi="Times New Roman"/>
          <w:color w:val="auto"/>
          <w:sz w:val="28"/>
          <w:szCs w:val="28"/>
        </w:rPr>
      </w:pPr>
      <w:r w:rsidRPr="007261C4">
        <w:rPr>
          <w:rFonts w:ascii="Times New Roman" w:hAnsi="Times New Roman"/>
          <w:color w:val="auto"/>
          <w:sz w:val="28"/>
          <w:szCs w:val="28"/>
        </w:rPr>
        <w:t>1.</w:t>
      </w:r>
      <w:r w:rsidRPr="007261C4">
        <w:rPr>
          <w:rFonts w:ascii="Times New Roman" w:hAnsi="Times New Roman"/>
          <w:color w:val="auto"/>
          <w:sz w:val="28"/>
          <w:szCs w:val="28"/>
        </w:rPr>
        <w:t> </w:t>
      </w:r>
      <w:r w:rsidRPr="007261C4">
        <w:rPr>
          <w:rFonts w:ascii="Times New Roman" w:hAnsi="Times New Roman"/>
          <w:color w:val="auto"/>
          <w:spacing w:val="-4"/>
          <w:sz w:val="28"/>
          <w:szCs w:val="28"/>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sidRPr="007261C4">
        <w:rPr>
          <w:rFonts w:ascii="Times New Roman" w:hAnsi="Times New Roman"/>
          <w:color w:val="auto"/>
          <w:sz w:val="28"/>
          <w:szCs w:val="28"/>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pacing w:val="-4"/>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a"/>
        <w:spacing w:line="360" w:lineRule="auto"/>
        <w:ind w:firstLine="709"/>
        <w:rPr>
          <w:rStyle w:val="Zag11"/>
          <w:rFonts w:ascii="Times New Roman" w:hAnsi="Times New Roman"/>
          <w:color w:val="auto"/>
          <w:sz w:val="28"/>
          <w:szCs w:val="28"/>
        </w:rPr>
      </w:pPr>
      <w:r w:rsidRPr="007261C4">
        <w:rPr>
          <w:rFonts w:ascii="Times New Roman" w:hAnsi="Times New Roman"/>
          <w:color w:val="auto"/>
          <w:spacing w:val="4"/>
          <w:sz w:val="28"/>
          <w:szCs w:val="28"/>
        </w:rPr>
        <w:t>2.</w:t>
      </w:r>
      <w:r w:rsidRPr="007261C4">
        <w:rPr>
          <w:rFonts w:ascii="Times New Roman" w:hAnsi="Times New Roman"/>
          <w:color w:val="auto"/>
          <w:spacing w:val="4"/>
          <w:sz w:val="28"/>
          <w:szCs w:val="28"/>
        </w:rPr>
        <w:t> </w:t>
      </w:r>
      <w:r w:rsidRPr="007261C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 уровне</w:t>
      </w:r>
      <w:r w:rsidRPr="007261C4">
        <w:rPr>
          <w:rFonts w:ascii="Times New Roman" w:hAnsi="Times New Roman"/>
          <w:color w:val="auto"/>
          <w:sz w:val="28"/>
          <w:szCs w:val="28"/>
        </w:rPr>
        <w:t>, на уровне осознанного произвольного овладения учебными действиями.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E073BA" w:rsidRPr="007261C4" w:rsidRDefault="00E073BA" w:rsidP="00A94410">
      <w:pPr>
        <w:pStyle w:val="a"/>
        <w:spacing w:line="360" w:lineRule="auto"/>
        <w:ind w:firstLine="709"/>
        <w:rPr>
          <w:rStyle w:val="Zag11"/>
          <w:rFonts w:ascii="Times New Roman" w:eastAsia="@Arial Unicode MS" w:hAnsi="Times New Roman"/>
          <w:color w:val="auto"/>
          <w:sz w:val="28"/>
          <w:szCs w:val="28"/>
          <w:lang w:eastAsia="en-US"/>
        </w:rPr>
      </w:pPr>
      <w:r w:rsidRPr="007261C4">
        <w:rPr>
          <w:rFonts w:ascii="Times New Roman" w:hAnsi="Times New Roman"/>
          <w:color w:val="auto"/>
          <w:spacing w:val="2"/>
          <w:sz w:val="28"/>
          <w:szCs w:val="28"/>
        </w:rPr>
        <w:t>3.</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 xml:space="preserve">Выпускник не овладел опорной системой знаний и </w:t>
      </w:r>
      <w:r w:rsidRPr="007261C4">
        <w:rPr>
          <w:rFonts w:ascii="Times New Roman" w:hAnsi="Times New Roman"/>
          <w:color w:val="auto"/>
          <w:sz w:val="28"/>
          <w:szCs w:val="28"/>
        </w:rPr>
        <w:t>учебными действиями, необходимыми для продолжения образования на следующей м уровне.</w:t>
      </w:r>
      <w:r>
        <w:rPr>
          <w:rFonts w:ascii="Times New Roman" w:hAnsi="Times New Roman"/>
          <w:color w:val="auto"/>
          <w:sz w:val="28"/>
          <w:szCs w:val="28"/>
        </w:rPr>
        <w:t xml:space="preserve"> </w:t>
      </w:r>
      <w:r w:rsidRPr="007261C4">
        <w:rPr>
          <w:rStyle w:val="Zag11"/>
          <w:rFonts w:ascii="Times New Roman" w:eastAsia="@Arial Unicode MS" w:hAnsi="Times New Roman"/>
          <w:color w:val="auto"/>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 xml:space="preserve">Педагогический совет образовательной </w:t>
      </w:r>
      <w:r w:rsidRPr="007261C4">
        <w:rPr>
          <w:rStyle w:val="Zag11"/>
          <w:rFonts w:ascii="Times New Roman" w:eastAsia="@Arial Unicode MS" w:hAnsi="Times New Roman" w:cs="Times New Roman"/>
          <w:iCs/>
          <w:color w:val="auto"/>
          <w:sz w:val="28"/>
          <w:szCs w:val="28"/>
          <w:lang w:val="ru-RU"/>
        </w:rPr>
        <w:t>организации</w:t>
      </w:r>
      <w:r w:rsidRPr="007261C4">
        <w:rPr>
          <w:rStyle w:val="Zag11"/>
          <w:rFonts w:ascii="Times New Roman" w:eastAsia="@Arial Unicode MS" w:hAnsi="Times New Roman" w:cs="Times New Roman"/>
          <w:color w:val="auto"/>
          <w:sz w:val="28"/>
          <w:szCs w:val="28"/>
          <w:lang w:val="ru-RU"/>
        </w:rPr>
        <w:t xml:space="preserve"> на основе выводов, сделанных по каждому обучающемуся, рассматривает вопрос об </w:t>
      </w:r>
      <w:r w:rsidRPr="007261C4">
        <w:rPr>
          <w:rStyle w:val="Zag11"/>
          <w:rFonts w:ascii="Times New Roman" w:eastAsia="@Arial Unicode MS" w:hAnsi="Times New Roman" w:cs="Times New Roman"/>
          <w:b/>
          <w:bCs/>
          <w:color w:val="auto"/>
          <w:sz w:val="28"/>
          <w:szCs w:val="28"/>
          <w:lang w:val="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Решение</w:t>
      </w:r>
      <w:r w:rsidRPr="007261C4">
        <w:rPr>
          <w:rStyle w:val="Zag11"/>
          <w:rFonts w:ascii="Times New Roman" w:eastAsia="@Arial Unicode MS" w:hAnsi="Times New Roman" w:cs="Times New Roman"/>
          <w:b/>
          <w:bCs/>
          <w:color w:val="auto"/>
          <w:sz w:val="28"/>
          <w:szCs w:val="28"/>
          <w:lang w:val="ru-RU"/>
        </w:rPr>
        <w:t xml:space="preserve"> о переводе</w:t>
      </w:r>
      <w:r w:rsidRPr="007261C4">
        <w:rPr>
          <w:rStyle w:val="Zag11"/>
          <w:rFonts w:ascii="Times New Roman" w:eastAsia="@Arial Unicode MS" w:hAnsi="Times New Roman" w:cs="Times New Roman"/>
          <w:color w:val="auto"/>
          <w:sz w:val="28"/>
          <w:szCs w:val="28"/>
          <w:lang w:val="ru-RU"/>
        </w:rPr>
        <w:t xml:space="preserve"> обучающегося на следующий уровень общего образования принимается одновременно с рассмотрением и утверждением </w:t>
      </w:r>
      <w:r w:rsidRPr="007261C4">
        <w:rPr>
          <w:rStyle w:val="Zag11"/>
          <w:rFonts w:ascii="Times New Roman" w:eastAsia="@Arial Unicode MS" w:hAnsi="Times New Roman" w:cs="Times New Roman"/>
          <w:b/>
          <w:bCs/>
          <w:color w:val="auto"/>
          <w:sz w:val="28"/>
          <w:szCs w:val="28"/>
          <w:lang w:val="ru-RU"/>
        </w:rPr>
        <w:t>характеристики обучающегося</w:t>
      </w:r>
      <w:r w:rsidRPr="007261C4">
        <w:rPr>
          <w:rStyle w:val="Zag11"/>
          <w:rFonts w:ascii="Times New Roman" w:eastAsia="@Arial Unicode MS" w:hAnsi="Times New Roman" w:cs="Times New Roman"/>
          <w:color w:val="auto"/>
          <w:sz w:val="28"/>
          <w:szCs w:val="28"/>
          <w:lang w:val="ru-RU"/>
        </w:rPr>
        <w:t>, в которой:</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отмечаются образовательные достижения и положительные качества обучающегося;</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даются психолого</w:t>
      </w:r>
      <w:r w:rsidRPr="007261C4">
        <w:rPr>
          <w:rStyle w:val="Zag11"/>
          <w:rFonts w:ascii="Times New Roman" w:eastAsia="@Arial Unicode MS" w:hAnsi="Times New Roman"/>
          <w:spacing w:val="-4"/>
          <w:sz w:val="28"/>
          <w:szCs w:val="28"/>
        </w:rPr>
        <w:noBreakHyphen/>
        <w:t>педагогические рекомендации, призванные обеспечить успешную реализацию намеченных задач на следующем м уровне обучени</w:t>
      </w:r>
      <w:r w:rsidRPr="007261C4">
        <w:rPr>
          <w:rStyle w:val="Zag11"/>
          <w:rFonts w:ascii="Times New Roman" w:eastAsia="@Arial Unicode MS" w:hAnsi="Times New Roman"/>
          <w:sz w:val="28"/>
          <w:szCs w:val="28"/>
        </w:rPr>
        <w:t>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Образовательная</w:t>
      </w:r>
      <w:r w:rsidRPr="007261C4">
        <w:rPr>
          <w:rStyle w:val="Zag11"/>
          <w:rFonts w:ascii="Times New Roman" w:eastAsia="@Arial Unicode MS" w:hAnsi="Times New Roman" w:cs="Times New Roman"/>
          <w:color w:val="auto"/>
          <w:sz w:val="28"/>
          <w:szCs w:val="28"/>
          <w:lang w:val="ru-RU"/>
        </w:rPr>
        <w:t xml:space="preserve"> </w:t>
      </w:r>
      <w:r w:rsidRPr="007261C4">
        <w:rPr>
          <w:rStyle w:val="Zag11"/>
          <w:rFonts w:ascii="Times New Roman" w:eastAsia="@Arial Unicode MS" w:hAnsi="Times New Roman" w:cs="Times New Roman"/>
          <w:iCs/>
          <w:color w:val="auto"/>
          <w:sz w:val="28"/>
          <w:szCs w:val="28"/>
          <w:lang w:val="ru-RU"/>
        </w:rPr>
        <w:t>организаци</w:t>
      </w:r>
      <w:r>
        <w:rPr>
          <w:rStyle w:val="Zag11"/>
          <w:rFonts w:ascii="Times New Roman" w:eastAsia="@Arial Unicode MS" w:hAnsi="Times New Roman" w:cs="Times New Roman"/>
          <w:iCs/>
          <w:color w:val="auto"/>
          <w:sz w:val="28"/>
          <w:szCs w:val="28"/>
          <w:lang w:val="ru-RU"/>
        </w:rPr>
        <w:t>я</w:t>
      </w:r>
      <w:r w:rsidRPr="007261C4">
        <w:rPr>
          <w:rStyle w:val="Zag11"/>
          <w:rFonts w:ascii="Times New Roman" w:eastAsia="@Arial Unicode MS" w:hAnsi="Times New Roman" w:cs="Times New Roman"/>
          <w:color w:val="auto"/>
          <w:sz w:val="28"/>
          <w:szCs w:val="28"/>
          <w:lang w:val="ru-RU"/>
        </w:rPr>
        <w:t xml:space="preserve"> информируют органы управления в установленной регламентом форме:</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pacing w:val="-4"/>
          <w:sz w:val="28"/>
          <w:szCs w:val="28"/>
        </w:rPr>
      </w:pPr>
      <w:r w:rsidRPr="007261C4">
        <w:rPr>
          <w:rStyle w:val="Zag11"/>
          <w:rFonts w:ascii="Times New Roman" w:eastAsia="@Arial Unicode MS" w:hAnsi="Times New Roman"/>
          <w:sz w:val="28"/>
          <w:szCs w:val="28"/>
        </w:rPr>
        <w:t xml:space="preserve">о </w:t>
      </w:r>
      <w:r w:rsidRPr="007261C4">
        <w:rPr>
          <w:rStyle w:val="Zag11"/>
          <w:rFonts w:ascii="Times New Roman" w:eastAsia="@Arial Unicode MS" w:hAnsi="Times New Roman"/>
          <w:spacing w:val="-4"/>
          <w:sz w:val="28"/>
          <w:szCs w:val="28"/>
        </w:rPr>
        <w:t>результатах выполнения итоговых работ по русскому, родному языку, математике и итоговой комплексной работы на межпредметной основе;</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о количестве учащихся, завершивших обучение на уровне начального общего</w:t>
      </w:r>
      <w:r w:rsidRPr="007261C4">
        <w:rPr>
          <w:rStyle w:val="Zag11"/>
          <w:rFonts w:ascii="Times New Roman" w:eastAsia="@Arial Unicode MS" w:hAnsi="Times New Roman"/>
          <w:sz w:val="28"/>
          <w:szCs w:val="28"/>
        </w:rPr>
        <w:t xml:space="preserve"> образования и переведенных на следующий уровень общего образования.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Оценка ре</w:t>
      </w:r>
      <w:r>
        <w:rPr>
          <w:rStyle w:val="Zag11"/>
          <w:rFonts w:ascii="Times New Roman" w:eastAsia="@Arial Unicode MS" w:hAnsi="Times New Roman" w:cs="Times New Roman"/>
          <w:color w:val="auto"/>
          <w:sz w:val="28"/>
          <w:szCs w:val="28"/>
          <w:lang w:val="ru-RU"/>
        </w:rPr>
        <w:t>зультатов деятельности МКОУ ООШ с. Макарье</w:t>
      </w:r>
      <w:r w:rsidRPr="007261C4">
        <w:rPr>
          <w:rStyle w:val="Zag11"/>
          <w:rFonts w:ascii="Times New Roman" w:eastAsia="@Arial Unicode MS" w:hAnsi="Times New Roman" w:cs="Times New Roman"/>
          <w:color w:val="auto"/>
          <w:sz w:val="28"/>
          <w:szCs w:val="28"/>
          <w:lang w:val="ru-RU"/>
        </w:rPr>
        <w:t xml:space="preserve"> начального образования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результатов мониторинговых исследований разного уровня (федерального, регионального, муниципального);</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условий реализации основной образовательной программы начального общего образования;</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особенностей контингента обучающихся.</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Предметом оценки в ходе данных процедур является также</w:t>
      </w:r>
      <w:r w:rsidRPr="007261C4">
        <w:rPr>
          <w:rStyle w:val="Zag11"/>
          <w:rFonts w:ascii="Times New Roman" w:eastAsia="@Arial Unicode MS" w:hAnsi="Times New Roman" w:cs="Times New Roman"/>
          <w:i/>
          <w:iCs/>
          <w:color w:val="auto"/>
          <w:sz w:val="28"/>
          <w:szCs w:val="28"/>
          <w:lang w:val="ru-RU"/>
        </w:rPr>
        <w:t xml:space="preserve"> текущая оценочная деятельность</w:t>
      </w:r>
      <w:r w:rsidRPr="007261C4">
        <w:rPr>
          <w:rStyle w:val="Zag11"/>
          <w:rFonts w:ascii="Times New Roman" w:eastAsia="@Arial Unicode MS" w:hAnsi="Times New Roman" w:cs="Times New Roman"/>
          <w:color w:val="auto"/>
          <w:sz w:val="28"/>
          <w:szCs w:val="28"/>
          <w:lang w:val="ru-RU"/>
        </w:rPr>
        <w:t xml:space="preserve"> образовательных </w:t>
      </w:r>
      <w:r w:rsidRPr="007261C4">
        <w:rPr>
          <w:rStyle w:val="Zag11"/>
          <w:rFonts w:ascii="Times New Roman" w:eastAsia="@Arial Unicode MS" w:hAnsi="Times New Roman" w:cs="Times New Roman"/>
          <w:iCs/>
          <w:color w:val="auto"/>
          <w:sz w:val="28"/>
          <w:szCs w:val="28"/>
          <w:lang w:val="ru-RU"/>
        </w:rPr>
        <w:t>организаци</w:t>
      </w:r>
      <w:r w:rsidRPr="007261C4">
        <w:rPr>
          <w:rStyle w:val="Zag11"/>
          <w:rFonts w:ascii="Times New Roman" w:eastAsia="@Arial Unicode MS" w:hAnsi="Times New Roman" w:cs="Times New Roman"/>
          <w:color w:val="auto"/>
          <w:sz w:val="28"/>
          <w:szCs w:val="28"/>
          <w:lang w:val="ru-RU"/>
        </w:rPr>
        <w:t xml:space="preserve">й и педагогов и, в частности, отслеживание динамики образовательных достижений выпускников начальной школы данного образовательной </w:t>
      </w:r>
      <w:r w:rsidRPr="007261C4">
        <w:rPr>
          <w:rStyle w:val="Zag11"/>
          <w:rFonts w:ascii="Times New Roman" w:eastAsia="@Arial Unicode MS" w:hAnsi="Times New Roman" w:cs="Times New Roman"/>
          <w:iCs/>
          <w:color w:val="auto"/>
          <w:sz w:val="28"/>
          <w:szCs w:val="28"/>
          <w:lang w:val="ru-RU"/>
        </w:rPr>
        <w:t>организаци</w:t>
      </w:r>
      <w:r w:rsidRPr="007261C4">
        <w:rPr>
          <w:rStyle w:val="Zag11"/>
          <w:rFonts w:ascii="Times New Roman" w:eastAsia="@Arial Unicode MS" w:hAnsi="Times New Roman" w:cs="Times New Roman"/>
          <w:color w:val="auto"/>
          <w:sz w:val="28"/>
          <w:szCs w:val="28"/>
          <w:lang w:val="ru-RU"/>
        </w:rPr>
        <w:t>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Ф</w:t>
      </w:r>
      <w:r w:rsidRPr="007261C4">
        <w:rPr>
          <w:rStyle w:val="Zag11"/>
          <w:rFonts w:ascii="Times New Roman" w:eastAsia="@Arial Unicode MS" w:hAnsi="Times New Roman" w:cs="Times New Roman"/>
          <w:color w:val="auto"/>
          <w:sz w:val="28"/>
          <w:szCs w:val="28"/>
          <w:lang w:val="ru-RU"/>
        </w:rPr>
        <w:t xml:space="preserve">ормой оценки деятельности образовательной </w:t>
      </w:r>
      <w:r w:rsidRPr="007261C4">
        <w:rPr>
          <w:rStyle w:val="Zag11"/>
          <w:rFonts w:ascii="Times New Roman" w:eastAsia="@Arial Unicode MS" w:hAnsi="Times New Roman" w:cs="Times New Roman"/>
          <w:iCs/>
          <w:color w:val="auto"/>
          <w:sz w:val="28"/>
          <w:szCs w:val="28"/>
          <w:lang w:val="ru-RU"/>
        </w:rPr>
        <w:t>организации</w:t>
      </w:r>
      <w:r w:rsidRPr="007261C4">
        <w:rPr>
          <w:rStyle w:val="Zag11"/>
          <w:rFonts w:ascii="Times New Roman" w:eastAsia="@Arial Unicode MS" w:hAnsi="Times New Roman" w:cs="Times New Roman"/>
          <w:color w:val="auto"/>
          <w:sz w:val="28"/>
          <w:szCs w:val="28"/>
          <w:lang w:val="ru-RU"/>
        </w:rPr>
        <w:t xml:space="preserve"> начального образования является </w:t>
      </w:r>
      <w:r w:rsidRPr="007261C4">
        <w:rPr>
          <w:rStyle w:val="Zag11"/>
          <w:rFonts w:ascii="Times New Roman" w:eastAsia="@Arial Unicode MS" w:hAnsi="Times New Roman" w:cs="Times New Roman"/>
          <w:b/>
          <w:bCs/>
          <w:i/>
          <w:iCs/>
          <w:color w:val="auto"/>
          <w:sz w:val="28"/>
          <w:szCs w:val="28"/>
          <w:lang w:val="ru-RU"/>
        </w:rPr>
        <w:t>регулярный мониторинг результа</w:t>
      </w:r>
      <w:r>
        <w:rPr>
          <w:rStyle w:val="Zag11"/>
          <w:rFonts w:ascii="Times New Roman" w:eastAsia="@Arial Unicode MS" w:hAnsi="Times New Roman" w:cs="Times New Roman"/>
          <w:b/>
          <w:bCs/>
          <w:i/>
          <w:iCs/>
          <w:color w:val="auto"/>
          <w:sz w:val="28"/>
          <w:szCs w:val="28"/>
          <w:lang w:val="ru-RU"/>
        </w:rPr>
        <w:t xml:space="preserve">тов выполнения трех </w:t>
      </w:r>
      <w:r w:rsidRPr="007261C4">
        <w:rPr>
          <w:rStyle w:val="Zag11"/>
          <w:rFonts w:ascii="Times New Roman" w:eastAsia="@Arial Unicode MS" w:hAnsi="Times New Roman" w:cs="Times New Roman"/>
          <w:b/>
          <w:bCs/>
          <w:i/>
          <w:iCs/>
          <w:color w:val="auto"/>
          <w:sz w:val="28"/>
          <w:szCs w:val="28"/>
          <w:lang w:val="ru-RU"/>
        </w:rPr>
        <w:t xml:space="preserve"> итоговых работ</w:t>
      </w:r>
      <w:r w:rsidRPr="007261C4">
        <w:rPr>
          <w:rStyle w:val="Zag11"/>
          <w:rFonts w:ascii="Times New Roman" w:eastAsia="@Arial Unicode MS" w:hAnsi="Times New Roman" w:cs="Times New Roman"/>
          <w:color w:val="auto"/>
          <w:sz w:val="28"/>
          <w:szCs w:val="28"/>
          <w:lang w:val="ru-RU"/>
        </w:rPr>
        <w:t>.</w:t>
      </w:r>
    </w:p>
    <w:p w:rsidR="00E073BA" w:rsidRPr="007261C4" w:rsidRDefault="00E073BA" w:rsidP="008A118F">
      <w:pPr>
        <w:spacing w:after="0" w:line="360" w:lineRule="auto"/>
        <w:ind w:firstLine="709"/>
        <w:jc w:val="both"/>
        <w:rPr>
          <w:rFonts w:ascii="Times New Roman" w:hAnsi="Times New Roman"/>
          <w:bCs/>
          <w:sz w:val="28"/>
          <w:szCs w:val="28"/>
        </w:rPr>
      </w:pPr>
      <w:r w:rsidRPr="007261C4">
        <w:rPr>
          <w:rFonts w:ascii="Times New Roman" w:hAnsi="Times New Roman"/>
          <w:bCs/>
          <w:sz w:val="28"/>
          <w:szCs w:val="28"/>
        </w:rPr>
        <w:t>Система оценки качества начального образования в соответствии с ФГОС НОО ориентирована на следующие образовательные результаты:</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личностные;</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метапредметные;</w:t>
      </w:r>
    </w:p>
    <w:p w:rsidR="00E073BA" w:rsidRPr="007261C4" w:rsidRDefault="00E073BA" w:rsidP="00457581">
      <w:pPr>
        <w:pStyle w:val="ListParagraph"/>
        <w:widowControl w:val="0"/>
        <w:numPr>
          <w:ilvl w:val="0"/>
          <w:numId w:val="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Style w:val="Zag11"/>
          <w:rFonts w:ascii="Times New Roman" w:eastAsia="@Arial Unicode MS" w:hAnsi="Times New Roman"/>
          <w:sz w:val="28"/>
          <w:szCs w:val="28"/>
        </w:rPr>
        <w:t>предметные</w:t>
      </w:r>
      <w:r w:rsidRPr="007261C4">
        <w:rPr>
          <w:rFonts w:ascii="Times New Roman" w:hAnsi="Times New Roman"/>
          <w:bCs/>
          <w:sz w:val="28"/>
          <w:szCs w:val="28"/>
        </w:rPr>
        <w:t xml:space="preserve">. </w:t>
      </w:r>
    </w:p>
    <w:p w:rsidR="00E073BA" w:rsidRPr="007261C4" w:rsidRDefault="00E073BA" w:rsidP="008A118F">
      <w:pPr>
        <w:spacing w:after="0" w:line="360" w:lineRule="auto"/>
        <w:ind w:firstLine="709"/>
        <w:jc w:val="both"/>
        <w:rPr>
          <w:rFonts w:ascii="Times New Roman" w:hAnsi="Times New Roman"/>
          <w:bCs/>
          <w:sz w:val="28"/>
          <w:szCs w:val="28"/>
        </w:rPr>
      </w:pPr>
      <w:r w:rsidRPr="007261C4">
        <w:rPr>
          <w:rFonts w:ascii="Times New Roman" w:hAnsi="Times New Roman"/>
          <w:bCs/>
          <w:sz w:val="28"/>
          <w:szCs w:val="28"/>
        </w:rPr>
        <w:t xml:space="preserve">ФГОС ориентирован на достижение результатов, а именно овладение системой учебных действий с изучаемым учебным материалом: </w:t>
      </w:r>
    </w:p>
    <w:p w:rsidR="00E073BA" w:rsidRPr="007261C4" w:rsidRDefault="00E073BA" w:rsidP="008C3685">
      <w:pPr>
        <w:spacing w:after="0" w:line="360" w:lineRule="auto"/>
        <w:jc w:val="both"/>
        <w:rPr>
          <w:rFonts w:ascii="Times New Roman" w:hAnsi="Times New Roman"/>
          <w:bCs/>
          <w:sz w:val="28"/>
          <w:szCs w:val="28"/>
        </w:rPr>
      </w:pPr>
      <w:r w:rsidRPr="007261C4">
        <w:rPr>
          <w:rFonts w:ascii="Times New Roman" w:hAnsi="Times New Roman"/>
          <w:bCs/>
          <w:sz w:val="28"/>
          <w:szCs w:val="28"/>
        </w:rPr>
        <w:t>личностные:</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самоопределение;</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 xml:space="preserve">смыслообразование; </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морально-этическая ориентация;</w:t>
      </w:r>
    </w:p>
    <w:p w:rsidR="00E073BA" w:rsidRPr="007261C4" w:rsidRDefault="00E073BA" w:rsidP="008C3685">
      <w:pPr>
        <w:spacing w:after="0" w:line="360" w:lineRule="auto"/>
        <w:jc w:val="both"/>
        <w:rPr>
          <w:rFonts w:ascii="Times New Roman" w:hAnsi="Times New Roman"/>
          <w:bCs/>
          <w:sz w:val="28"/>
          <w:szCs w:val="28"/>
        </w:rPr>
      </w:pPr>
      <w:r w:rsidRPr="007261C4">
        <w:rPr>
          <w:rFonts w:ascii="Times New Roman" w:hAnsi="Times New Roman"/>
          <w:bCs/>
          <w:sz w:val="28"/>
          <w:szCs w:val="28"/>
        </w:rPr>
        <w:t>метапредметные:</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 xml:space="preserve">саморегуляция; </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коммуникация;</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 xml:space="preserve">познавательная деятельность; </w:t>
      </w:r>
    </w:p>
    <w:p w:rsidR="00E073BA" w:rsidRPr="007261C4" w:rsidRDefault="00E073BA" w:rsidP="008C3685">
      <w:pPr>
        <w:spacing w:after="0" w:line="360" w:lineRule="auto"/>
        <w:jc w:val="both"/>
        <w:rPr>
          <w:rFonts w:ascii="Times New Roman" w:hAnsi="Times New Roman"/>
          <w:sz w:val="28"/>
          <w:szCs w:val="28"/>
        </w:rPr>
      </w:pPr>
      <w:r w:rsidRPr="007261C4">
        <w:rPr>
          <w:rFonts w:ascii="Times New Roman" w:hAnsi="Times New Roman"/>
          <w:bCs/>
          <w:sz w:val="28"/>
          <w:szCs w:val="28"/>
        </w:rPr>
        <w:t>предметные:</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 xml:space="preserve">освоение систематических знаний; </w:t>
      </w:r>
    </w:p>
    <w:p w:rsidR="00E073BA" w:rsidRPr="007261C4" w:rsidRDefault="00E073BA" w:rsidP="00457581">
      <w:pPr>
        <w:numPr>
          <w:ilvl w:val="0"/>
          <w:numId w:val="2"/>
        </w:numPr>
        <w:tabs>
          <w:tab w:val="clear" w:pos="720"/>
          <w:tab w:val="num" w:pos="993"/>
        </w:tabs>
        <w:spacing w:after="0" w:line="360" w:lineRule="auto"/>
        <w:ind w:left="0" w:firstLine="709"/>
        <w:jc w:val="both"/>
        <w:rPr>
          <w:rFonts w:ascii="Times New Roman" w:hAnsi="Times New Roman"/>
          <w:bCs/>
          <w:sz w:val="28"/>
          <w:szCs w:val="28"/>
        </w:rPr>
      </w:pPr>
      <w:r w:rsidRPr="007261C4">
        <w:rPr>
          <w:rFonts w:ascii="Times New Roman" w:hAnsi="Times New Roman"/>
          <w:bCs/>
          <w:sz w:val="28"/>
          <w:szCs w:val="28"/>
        </w:rPr>
        <w:t>преобразование, применение и самостоятельное пополнение знаний;</w:t>
      </w:r>
    </w:p>
    <w:p w:rsidR="00E073BA" w:rsidRPr="007261C4" w:rsidRDefault="00E073BA" w:rsidP="00457581">
      <w:pPr>
        <w:numPr>
          <w:ilvl w:val="0"/>
          <w:numId w:val="2"/>
        </w:numPr>
        <w:tabs>
          <w:tab w:val="clear" w:pos="720"/>
          <w:tab w:val="num" w:pos="993"/>
        </w:tabs>
        <w:spacing w:after="0" w:line="360" w:lineRule="auto"/>
        <w:ind w:left="993" w:hanging="284"/>
        <w:jc w:val="both"/>
        <w:rPr>
          <w:rFonts w:ascii="Times New Roman" w:hAnsi="Times New Roman"/>
          <w:bCs/>
          <w:sz w:val="28"/>
          <w:szCs w:val="28"/>
        </w:rPr>
      </w:pPr>
      <w:r w:rsidRPr="007261C4">
        <w:rPr>
          <w:rFonts w:ascii="Times New Roman" w:hAnsi="Times New Roman"/>
          <w:bCs/>
          <w:sz w:val="28"/>
          <w:szCs w:val="28"/>
        </w:rPr>
        <w:t xml:space="preserve">способность к решению учебно-познавательных и учебно-практических задач. </w:t>
      </w:r>
    </w:p>
    <w:p w:rsidR="00E073BA" w:rsidRPr="007261C4" w:rsidRDefault="00E073BA" w:rsidP="008C3685">
      <w:pPr>
        <w:spacing w:after="0" w:line="360" w:lineRule="auto"/>
        <w:ind w:firstLine="709"/>
        <w:rPr>
          <w:rFonts w:ascii="Times New Roman" w:hAnsi="Times New Roman"/>
          <w:sz w:val="28"/>
          <w:szCs w:val="28"/>
        </w:rPr>
      </w:pPr>
      <w:r w:rsidRPr="007261C4">
        <w:rPr>
          <w:rFonts w:ascii="Times New Roman" w:hAnsi="Times New Roman"/>
          <w:b/>
          <w:bCs/>
          <w:sz w:val="28"/>
          <w:szCs w:val="28"/>
        </w:rPr>
        <w:t>Инструментарий</w:t>
      </w:r>
    </w:p>
    <w:p w:rsidR="00E073BA" w:rsidRPr="007261C4" w:rsidRDefault="00E073BA" w:rsidP="008C3685">
      <w:pPr>
        <w:spacing w:after="0" w:line="360" w:lineRule="auto"/>
        <w:ind w:firstLine="709"/>
        <w:jc w:val="both"/>
        <w:rPr>
          <w:rFonts w:ascii="Times New Roman" w:hAnsi="Times New Roman"/>
          <w:sz w:val="28"/>
          <w:szCs w:val="28"/>
        </w:rPr>
      </w:pPr>
      <w:r w:rsidRPr="007261C4">
        <w:rPr>
          <w:rFonts w:ascii="Times New Roman" w:hAnsi="Times New Roman"/>
          <w:bCs/>
          <w:sz w:val="28"/>
          <w:szCs w:val="28"/>
        </w:rPr>
        <w:t>Предметные результаты: тесты для оценки индивидуальных достижений и мониторинга качества образования.</w:t>
      </w:r>
    </w:p>
    <w:p w:rsidR="00E073BA" w:rsidRPr="007261C4" w:rsidRDefault="00E073BA" w:rsidP="008A118F">
      <w:pPr>
        <w:spacing w:after="0" w:line="360" w:lineRule="auto"/>
        <w:ind w:firstLine="709"/>
        <w:jc w:val="both"/>
        <w:rPr>
          <w:rFonts w:ascii="Times New Roman" w:hAnsi="Times New Roman"/>
          <w:bCs/>
          <w:sz w:val="28"/>
          <w:szCs w:val="28"/>
        </w:rPr>
      </w:pPr>
      <w:r w:rsidRPr="007261C4">
        <w:rPr>
          <w:rFonts w:ascii="Times New Roman" w:hAnsi="Times New Roman"/>
          <w:bCs/>
          <w:sz w:val="28"/>
          <w:szCs w:val="28"/>
        </w:rPr>
        <w:t>Метапредметные результаты: комплексные работы на межпредметной основе, групповые проекты.</w:t>
      </w:r>
    </w:p>
    <w:p w:rsidR="00E073BA" w:rsidRPr="007261C4" w:rsidRDefault="00E073BA" w:rsidP="008C3685">
      <w:pPr>
        <w:widowControl w:val="0"/>
        <w:spacing w:after="0" w:line="360" w:lineRule="auto"/>
        <w:ind w:firstLine="709"/>
        <w:jc w:val="both"/>
        <w:rPr>
          <w:rFonts w:ascii="Times New Roman" w:hAnsi="Times New Roman"/>
          <w:bCs/>
          <w:sz w:val="28"/>
          <w:szCs w:val="28"/>
        </w:rPr>
      </w:pPr>
      <w:r w:rsidRPr="007261C4">
        <w:rPr>
          <w:rFonts w:ascii="Times New Roman" w:hAnsi="Times New Roman"/>
          <w:bCs/>
          <w:sz w:val="28"/>
          <w:szCs w:val="28"/>
        </w:rPr>
        <w:t>Личностные результаты: методики самооценки, отношений, структуры мотивации, морально-этические дилеммы.</w:t>
      </w:r>
    </w:p>
    <w:p w:rsidR="00E073BA" w:rsidRPr="007261C4" w:rsidRDefault="00E073BA" w:rsidP="008C3685">
      <w:pPr>
        <w:widowControl w:val="0"/>
        <w:spacing w:after="0" w:line="360" w:lineRule="auto"/>
        <w:ind w:firstLine="709"/>
        <w:jc w:val="both"/>
        <w:rPr>
          <w:rFonts w:ascii="Times New Roman" w:hAnsi="Times New Roman"/>
          <w:sz w:val="28"/>
          <w:szCs w:val="28"/>
        </w:rPr>
      </w:pPr>
      <w:r w:rsidRPr="007261C4">
        <w:rPr>
          <w:rFonts w:ascii="Times New Roman" w:hAnsi="Times New Roman"/>
          <w:bCs/>
          <w:sz w:val="28"/>
          <w:szCs w:val="28"/>
        </w:rPr>
        <w:t>Анкеты для сбора контекстной информации</w:t>
      </w:r>
      <w:r w:rsidRPr="007261C4">
        <w:rPr>
          <w:rFonts w:ascii="Times New Roman" w:hAnsi="Times New Roman"/>
          <w:b/>
          <w:bCs/>
          <w:sz w:val="28"/>
          <w:szCs w:val="28"/>
        </w:rPr>
        <w:t xml:space="preserve"> </w:t>
      </w:r>
      <w:r w:rsidRPr="007261C4">
        <w:rPr>
          <w:rFonts w:ascii="Times New Roman" w:hAnsi="Times New Roman"/>
          <w:bCs/>
          <w:sz w:val="28"/>
          <w:szCs w:val="28"/>
        </w:rPr>
        <w:t>(анкеты для учителей, родителей).</w:t>
      </w:r>
    </w:p>
    <w:p w:rsidR="00E073BA" w:rsidRPr="007261C4" w:rsidRDefault="00E073BA" w:rsidP="008A118F">
      <w:pPr>
        <w:spacing w:after="0" w:line="360" w:lineRule="auto"/>
        <w:ind w:firstLine="709"/>
        <w:jc w:val="center"/>
        <w:rPr>
          <w:rFonts w:ascii="Times New Roman" w:hAnsi="Times New Roman"/>
          <w:b/>
          <w:bCs/>
          <w:sz w:val="28"/>
          <w:szCs w:val="28"/>
        </w:rPr>
      </w:pPr>
    </w:p>
    <w:p w:rsidR="00E073BA" w:rsidRPr="007261C4" w:rsidRDefault="00E073BA" w:rsidP="008A118F">
      <w:pPr>
        <w:spacing w:after="0" w:line="360" w:lineRule="auto"/>
        <w:ind w:firstLine="709"/>
        <w:jc w:val="center"/>
        <w:rPr>
          <w:rFonts w:ascii="Times New Roman" w:hAnsi="Times New Roman"/>
          <w:b/>
          <w:bCs/>
          <w:sz w:val="28"/>
          <w:szCs w:val="28"/>
        </w:rPr>
      </w:pPr>
      <w:r w:rsidRPr="007261C4">
        <w:rPr>
          <w:rFonts w:ascii="Times New Roman" w:hAnsi="Times New Roman"/>
          <w:b/>
          <w:bCs/>
          <w:sz w:val="28"/>
          <w:szCs w:val="28"/>
        </w:rPr>
        <w:t xml:space="preserve">1.3.5. Актуальные направления оценки качества начального </w:t>
      </w:r>
    </w:p>
    <w:p w:rsidR="00E073BA" w:rsidRPr="007261C4" w:rsidRDefault="00E073BA" w:rsidP="008A118F">
      <w:pPr>
        <w:spacing w:after="0" w:line="360" w:lineRule="auto"/>
        <w:ind w:firstLine="709"/>
        <w:jc w:val="center"/>
        <w:rPr>
          <w:rFonts w:ascii="Times New Roman" w:hAnsi="Times New Roman"/>
          <w:b/>
          <w:sz w:val="28"/>
          <w:szCs w:val="28"/>
        </w:rPr>
      </w:pPr>
      <w:r w:rsidRPr="007261C4">
        <w:rPr>
          <w:rFonts w:ascii="Times New Roman" w:hAnsi="Times New Roman"/>
          <w:b/>
          <w:bCs/>
          <w:sz w:val="28"/>
          <w:szCs w:val="28"/>
        </w:rPr>
        <w:t xml:space="preserve">образования в Российской Федерации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Cs/>
          <w:sz w:val="28"/>
          <w:szCs w:val="28"/>
        </w:rPr>
        <w:t xml:space="preserve">Проведение внешней (независимой) оценки качества начального образования в образовательной организации </w:t>
      </w:r>
      <w:r w:rsidRPr="007261C4">
        <w:rPr>
          <w:rFonts w:ascii="Times New Roman" w:hAnsi="Times New Roman"/>
          <w:sz w:val="28"/>
          <w:szCs w:val="28"/>
        </w:rPr>
        <w:t xml:space="preserve">с целью получения достоверной информации об </w:t>
      </w:r>
      <w:r w:rsidRPr="007261C4">
        <w:rPr>
          <w:rFonts w:ascii="Times New Roman" w:hAnsi="Times New Roman"/>
          <w:i/>
          <w:iCs/>
          <w:sz w:val="28"/>
          <w:szCs w:val="28"/>
        </w:rPr>
        <w:t xml:space="preserve">индивидуальных достижениях выпускников </w:t>
      </w:r>
      <w:r w:rsidRPr="007261C4">
        <w:rPr>
          <w:rFonts w:ascii="Times New Roman" w:hAnsi="Times New Roman"/>
          <w:sz w:val="28"/>
          <w:szCs w:val="28"/>
        </w:rPr>
        <w:t xml:space="preserve">начальной школы образовательной организации </w:t>
      </w:r>
      <w:r w:rsidRPr="007261C4">
        <w:rPr>
          <w:rFonts w:ascii="Times New Roman" w:hAnsi="Times New Roman"/>
          <w:bCs/>
          <w:sz w:val="28"/>
          <w:szCs w:val="28"/>
        </w:rPr>
        <w:t xml:space="preserve">для широкого круга задач </w:t>
      </w:r>
      <w:r w:rsidRPr="007261C4">
        <w:rPr>
          <w:rFonts w:ascii="Times New Roman" w:hAnsi="Times New Roman"/>
          <w:sz w:val="28"/>
          <w:szCs w:val="28"/>
        </w:rPr>
        <w:t>(аккредитации образовательной организации, аттестации педагогических кадров, получения информации об обеспечении гарантий граждан по обеспечению равного доступа всех обучающихся в данной образовательной организации к качественному образованию и др.).</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Cs/>
          <w:sz w:val="28"/>
          <w:szCs w:val="28"/>
        </w:rPr>
        <w:t xml:space="preserve">Проведение внешней (независимой) оценки качества начального образования на различных уровнях (муниципальном, региональном, национальном) с целью получения </w:t>
      </w:r>
      <w:r w:rsidRPr="007261C4">
        <w:rPr>
          <w:rFonts w:ascii="Times New Roman" w:hAnsi="Times New Roman"/>
          <w:sz w:val="28"/>
          <w:szCs w:val="28"/>
        </w:rPr>
        <w:t xml:space="preserve">достоверной информации </w:t>
      </w:r>
      <w:r w:rsidRPr="007261C4">
        <w:rPr>
          <w:rFonts w:ascii="Times New Roman" w:hAnsi="Times New Roman"/>
          <w:i/>
          <w:iCs/>
          <w:sz w:val="28"/>
          <w:szCs w:val="28"/>
        </w:rPr>
        <w:t>о состоянии системы начального образования и тенденциях ее изменения, а также факторах</w:t>
      </w:r>
      <w:r w:rsidRPr="007261C4">
        <w:rPr>
          <w:rFonts w:ascii="Times New Roman" w:hAnsi="Times New Roman"/>
          <w:sz w:val="28"/>
          <w:szCs w:val="28"/>
        </w:rPr>
        <w:t xml:space="preserve">, влияющих на качество начального образования </w:t>
      </w:r>
      <w:r w:rsidRPr="007261C4">
        <w:rPr>
          <w:rFonts w:ascii="Times New Roman" w:hAnsi="Times New Roman"/>
          <w:bCs/>
          <w:sz w:val="28"/>
          <w:szCs w:val="28"/>
        </w:rPr>
        <w:t xml:space="preserve">для управления качеством образования </w:t>
      </w:r>
      <w:r w:rsidRPr="007261C4">
        <w:rPr>
          <w:rFonts w:ascii="Times New Roman" w:hAnsi="Times New Roman"/>
          <w:sz w:val="28"/>
          <w:szCs w:val="28"/>
        </w:rPr>
        <w:t>(мониторинговые исследования).</w:t>
      </w:r>
      <w:r w:rsidRPr="007261C4">
        <w:rPr>
          <w:rFonts w:ascii="Times New Roman" w:hAnsi="Times New Roman"/>
          <w:bCs/>
          <w:sz w:val="28"/>
          <w:szCs w:val="28"/>
        </w:rPr>
        <w:t xml:space="preserve"> </w:t>
      </w:r>
    </w:p>
    <w:p w:rsidR="00E073BA" w:rsidRPr="007261C4" w:rsidRDefault="00E073BA" w:rsidP="008A118F">
      <w:pPr>
        <w:widowControl w:val="0"/>
        <w:overflowPunct w:val="0"/>
        <w:autoSpaceDE w:val="0"/>
        <w:autoSpaceDN w:val="0"/>
        <w:adjustRightInd w:val="0"/>
        <w:spacing w:after="0" w:line="360" w:lineRule="auto"/>
        <w:ind w:left="1220" w:right="1280" w:firstLine="709"/>
        <w:rPr>
          <w:rFonts w:ascii="Times New Roman" w:hAnsi="Times New Roman"/>
          <w:b/>
          <w:bCs/>
          <w:sz w:val="28"/>
          <w:szCs w:val="28"/>
        </w:rPr>
      </w:pPr>
    </w:p>
    <w:p w:rsidR="00E073BA" w:rsidRPr="007261C4" w:rsidRDefault="00E073BA">
      <w:pPr>
        <w:rPr>
          <w:rFonts w:ascii="Times New Roman" w:hAnsi="Times New Roman"/>
          <w:b/>
          <w:bCs/>
          <w:sz w:val="28"/>
          <w:szCs w:val="28"/>
        </w:rPr>
      </w:pPr>
      <w:r w:rsidRPr="007261C4">
        <w:br w:type="page"/>
      </w:r>
    </w:p>
    <w:p w:rsidR="00E073BA" w:rsidRPr="002D3B9F" w:rsidRDefault="00E073BA" w:rsidP="00A94410">
      <w:pPr>
        <w:pStyle w:val="Heading1"/>
        <w:spacing w:before="0"/>
        <w:rPr>
          <w:sz w:val="36"/>
          <w:szCs w:val="36"/>
        </w:rPr>
      </w:pPr>
      <w:bookmarkStart w:id="48" w:name="_Toc410963372"/>
      <w:bookmarkStart w:id="49" w:name="_Toc410964338"/>
      <w:r w:rsidRPr="007261C4">
        <w:t xml:space="preserve">2. </w:t>
      </w:r>
      <w:bookmarkStart w:id="50" w:name="_Toc410587807"/>
      <w:bookmarkStart w:id="51" w:name="_Toc405972670"/>
      <w:r w:rsidRPr="002D3B9F">
        <w:rPr>
          <w:sz w:val="36"/>
          <w:szCs w:val="36"/>
        </w:rPr>
        <w:t>Основная  образовательн</w:t>
      </w:r>
      <w:bookmarkEnd w:id="48"/>
      <w:bookmarkEnd w:id="49"/>
      <w:bookmarkEnd w:id="50"/>
      <w:r w:rsidRPr="002D3B9F">
        <w:rPr>
          <w:sz w:val="36"/>
          <w:szCs w:val="36"/>
        </w:rPr>
        <w:t xml:space="preserve">ая </w:t>
      </w:r>
    </w:p>
    <w:p w:rsidR="00E073BA" w:rsidRPr="002D3B9F" w:rsidRDefault="00E073BA" w:rsidP="00A94410">
      <w:pPr>
        <w:pStyle w:val="Heading1"/>
        <w:spacing w:before="0"/>
        <w:rPr>
          <w:sz w:val="36"/>
          <w:szCs w:val="36"/>
        </w:rPr>
      </w:pPr>
      <w:bookmarkStart w:id="52" w:name="_Toc410587808"/>
      <w:bookmarkStart w:id="53" w:name="_Toc410963373"/>
      <w:bookmarkStart w:id="54" w:name="_Toc410964339"/>
      <w:r w:rsidRPr="002D3B9F">
        <w:rPr>
          <w:sz w:val="36"/>
          <w:szCs w:val="36"/>
        </w:rPr>
        <w:t>программа начального общего образования</w:t>
      </w:r>
      <w:bookmarkEnd w:id="51"/>
      <w:bookmarkEnd w:id="52"/>
      <w:bookmarkEnd w:id="53"/>
      <w:bookmarkEnd w:id="54"/>
      <w:r w:rsidRPr="002D3B9F">
        <w:rPr>
          <w:sz w:val="36"/>
          <w:szCs w:val="36"/>
        </w:rPr>
        <w:t xml:space="preserve"> МКОУ ООШ с. Макарье </w:t>
      </w:r>
    </w:p>
    <w:p w:rsidR="00E073BA" w:rsidRPr="007261C4" w:rsidRDefault="00E073BA" w:rsidP="00CF5FE1">
      <w:pPr>
        <w:pStyle w:val="2a"/>
        <w:spacing w:before="0" w:after="0" w:line="360" w:lineRule="auto"/>
        <w:ind w:firstLine="709"/>
        <w:jc w:val="both"/>
        <w:rPr>
          <w:rFonts w:ascii="Times New Roman" w:hAnsi="Times New Roman" w:cs="Times New Roman"/>
          <w:color w:val="auto"/>
          <w:sz w:val="28"/>
          <w:szCs w:val="28"/>
        </w:rPr>
      </w:pPr>
      <w:bookmarkStart w:id="55" w:name="_Toc405972671"/>
      <w:bookmarkStart w:id="56" w:name="_Toc410587809"/>
    </w:p>
    <w:p w:rsidR="00E073BA" w:rsidRPr="007261C4" w:rsidRDefault="00E073BA" w:rsidP="00CF5FE1">
      <w:pPr>
        <w:pStyle w:val="2a"/>
        <w:spacing w:before="0" w:after="0" w:line="36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2.1. Программа формирования у обучающихся универсальных учебных действий</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Программа формирования универсальных учебных дейст</w:t>
      </w:r>
      <w:r w:rsidRPr="007261C4">
        <w:rPr>
          <w:rFonts w:ascii="Times New Roman" w:hAnsi="Times New Roman"/>
          <w:color w:val="auto"/>
          <w:spacing w:val="2"/>
          <w:sz w:val="28"/>
          <w:szCs w:val="28"/>
        </w:rPr>
        <w:t xml:space="preserve">вий при получении начального общего образования (далее — </w:t>
      </w:r>
      <w:r w:rsidRPr="007261C4">
        <w:rPr>
          <w:rFonts w:ascii="Times New Roman" w:hAnsi="Times New Roman"/>
          <w:color w:val="auto"/>
          <w:sz w:val="28"/>
          <w:szCs w:val="28"/>
        </w:rPr>
        <w:t xml:space="preserve">программа формирования универсальных учебных действий) </w:t>
      </w:r>
      <w:r w:rsidRPr="007261C4">
        <w:rPr>
          <w:rFonts w:ascii="Times New Roman" w:hAnsi="Times New Roman"/>
          <w:color w:val="auto"/>
          <w:spacing w:val="-2"/>
          <w:sz w:val="28"/>
          <w:szCs w:val="28"/>
        </w:rPr>
        <w:t xml:space="preserve">конкретизирует требования ФГОС к личностным и метапредметным результатам освоения основной образовательной </w:t>
      </w:r>
      <w:r w:rsidRPr="007261C4">
        <w:rPr>
          <w:rFonts w:ascii="Times New Roman" w:hAnsi="Times New Roman"/>
          <w:color w:val="auto"/>
          <w:sz w:val="28"/>
          <w:szCs w:val="28"/>
        </w:rPr>
        <w:t>программы начального общего образования, дополняет традиционное содержание образовательных  про</w:t>
      </w:r>
      <w:r w:rsidRPr="007261C4">
        <w:rPr>
          <w:rFonts w:ascii="Times New Roman" w:hAnsi="Times New Roman"/>
          <w:color w:val="auto"/>
          <w:spacing w:val="-2"/>
          <w:sz w:val="28"/>
          <w:szCs w:val="28"/>
        </w:rPr>
        <w:t>грамм и служит основой для разработки рабочих программ учебных предметов, курсов, дисциплин.</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073BA" w:rsidRPr="007261C4" w:rsidRDefault="00E073BA" w:rsidP="00CF5FE1">
      <w:pPr>
        <w:pStyle w:val="3"/>
        <w:spacing w:before="0" w:after="0" w:line="360" w:lineRule="auto"/>
        <w:ind w:firstLine="709"/>
        <w:rPr>
          <w:rFonts w:ascii="Times New Roman" w:hAnsi="Times New Roman" w:cs="Times New Roman"/>
          <w:i w:val="0"/>
          <w:color w:val="auto"/>
          <w:sz w:val="28"/>
          <w:szCs w:val="28"/>
        </w:rPr>
      </w:pPr>
      <w:r w:rsidRPr="007261C4">
        <w:rPr>
          <w:rFonts w:ascii="Times New Roman" w:hAnsi="Times New Roman" w:cs="Times New Roman"/>
          <w:i w:val="0"/>
          <w:color w:val="auto"/>
          <w:sz w:val="28"/>
          <w:szCs w:val="28"/>
        </w:rPr>
        <w:t>2.1.1. Цели, задачи, место и роль программы формирования универсальных учебных действий</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результатов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 сути, происходит переход от обучения, в котором учитель преподносит обучающимся систему знаний, к активному решению самими обучающимися учебных задач с целью выработки определённых способов решений; от освоения отдельных учебных предметов к полидисципли</w:t>
      </w:r>
      <w:r w:rsidRPr="007261C4">
        <w:rPr>
          <w:rFonts w:ascii="Times New Roman" w:hAnsi="Times New Roman"/>
          <w:color w:val="auto"/>
          <w:spacing w:val="4"/>
          <w:sz w:val="28"/>
          <w:szCs w:val="28"/>
        </w:rPr>
        <w:t xml:space="preserve">нарному (межпредметному) изучению сложных жизненных </w:t>
      </w:r>
      <w:r w:rsidRPr="007261C4">
        <w:rPr>
          <w:rFonts w:ascii="Times New Roman" w:hAnsi="Times New Roman"/>
          <w:color w:val="auto"/>
          <w:spacing w:val="2"/>
          <w:sz w:val="28"/>
          <w:szCs w:val="28"/>
        </w:rPr>
        <w:t xml:space="preserve">ситуаций; к сотрудничеству учителя и обучающихся в ходе </w:t>
      </w:r>
      <w:r w:rsidRPr="007261C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Ценностные ориентиры начального общего образования </w:t>
      </w:r>
      <w:r w:rsidRPr="007261C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i/>
          <w:color w:val="auto"/>
          <w:spacing w:val="-2"/>
          <w:sz w:val="28"/>
          <w:szCs w:val="28"/>
        </w:rPr>
        <w:t>•</w:t>
      </w:r>
      <w:r w:rsidRPr="007261C4">
        <w:rPr>
          <w:rFonts w:ascii="Arial Unicode MS" w:eastAsia="Arial Unicode MS" w:hAnsi="Arial Unicode MS" w:cs="Arial Unicode MS" w:hint="eastAsia"/>
          <w:i/>
          <w:color w:val="auto"/>
          <w:spacing w:val="-2"/>
          <w:sz w:val="28"/>
          <w:szCs w:val="28"/>
        </w:rPr>
        <w:t> </w:t>
      </w:r>
      <w:r w:rsidRPr="007261C4">
        <w:rPr>
          <w:rFonts w:ascii="Times New Roman" w:hAnsi="Times New Roman"/>
          <w:b/>
          <w:bCs/>
          <w:i/>
          <w:iCs/>
          <w:color w:val="auto"/>
          <w:spacing w:val="-2"/>
          <w:sz w:val="28"/>
          <w:szCs w:val="28"/>
        </w:rPr>
        <w:t>формирование основ гражданской идентичности лич</w:t>
      </w:r>
      <w:r w:rsidRPr="007261C4">
        <w:rPr>
          <w:rFonts w:ascii="Times New Roman" w:hAnsi="Times New Roman"/>
          <w:b/>
          <w:bCs/>
          <w:i/>
          <w:iCs/>
          <w:color w:val="auto"/>
          <w:sz w:val="28"/>
          <w:szCs w:val="28"/>
        </w:rPr>
        <w:t xml:space="preserve">ности </w:t>
      </w:r>
      <w:r w:rsidRPr="007261C4">
        <w:rPr>
          <w:rFonts w:ascii="Times New Roman" w:hAnsi="Times New Roman"/>
          <w:color w:val="auto"/>
          <w:sz w:val="28"/>
          <w:szCs w:val="28"/>
        </w:rPr>
        <w:t>на основе: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E073BA" w:rsidRPr="007261C4" w:rsidRDefault="00E073BA" w:rsidP="00CF5FE1">
      <w:pPr>
        <w:pStyle w:val="a"/>
        <w:spacing w:line="360" w:lineRule="auto"/>
        <w:ind w:firstLine="709"/>
        <w:rPr>
          <w:rFonts w:ascii="Times New Roman" w:hAnsi="Times New Roman"/>
          <w:b/>
          <w:bCs/>
          <w:i/>
          <w:iCs/>
          <w:color w:val="auto"/>
          <w:sz w:val="28"/>
          <w:szCs w:val="28"/>
        </w:rPr>
      </w:pPr>
      <w:r w:rsidRPr="007261C4">
        <w:rPr>
          <w:rFonts w:ascii="Times New Roman" w:hAnsi="Times New Roman"/>
          <w:color w:val="auto"/>
          <w:sz w:val="28"/>
          <w:szCs w:val="28"/>
        </w:rPr>
        <w:t>•</w:t>
      </w:r>
      <w:r w:rsidRPr="007261C4">
        <w:rPr>
          <w:rFonts w:ascii="Arial Unicode MS" w:eastAsia="Arial Unicode MS" w:hAnsi="Arial Unicode MS" w:cs="Arial Unicode MS" w:hint="eastAsia"/>
          <w:color w:val="auto"/>
          <w:sz w:val="28"/>
          <w:szCs w:val="28"/>
        </w:rPr>
        <w:t> </w:t>
      </w:r>
      <w:r w:rsidRPr="007261C4">
        <w:rPr>
          <w:rFonts w:ascii="Times New Roman" w:hAnsi="Times New Roman"/>
          <w:b/>
          <w:bCs/>
          <w:i/>
          <w:iCs/>
          <w:color w:val="auto"/>
          <w:sz w:val="28"/>
          <w:szCs w:val="28"/>
        </w:rPr>
        <w:t xml:space="preserve">формирование психологических условий развития общения, сотрудничества </w:t>
      </w:r>
      <w:r w:rsidRPr="007261C4">
        <w:rPr>
          <w:rFonts w:ascii="Times New Roman" w:hAnsi="Times New Roman"/>
          <w:color w:val="auto"/>
          <w:sz w:val="28"/>
          <w:szCs w:val="28"/>
        </w:rPr>
        <w:t>на основе: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w:t>
      </w:r>
      <w:r w:rsidRPr="007261C4">
        <w:rPr>
          <w:rFonts w:ascii="Arial Unicode MS" w:eastAsia="Arial Unicode MS" w:hAnsi="Arial Unicode MS" w:cs="Arial Unicode MS" w:hint="eastAsia"/>
          <w:color w:val="auto"/>
          <w:spacing w:val="2"/>
          <w:sz w:val="28"/>
          <w:szCs w:val="28"/>
        </w:rPr>
        <w:t> </w:t>
      </w:r>
      <w:r w:rsidRPr="007261C4">
        <w:rPr>
          <w:rFonts w:ascii="Times New Roman" w:hAnsi="Times New Roman"/>
          <w:b/>
          <w:bCs/>
          <w:i/>
          <w:iCs/>
          <w:color w:val="auto"/>
          <w:spacing w:val="2"/>
          <w:sz w:val="28"/>
          <w:szCs w:val="28"/>
        </w:rPr>
        <w:t xml:space="preserve">развитие ценностно­смысловой сферы личности </w:t>
      </w:r>
      <w:r w:rsidRPr="007261C4">
        <w:rPr>
          <w:rFonts w:ascii="Times New Roman" w:hAnsi="Times New Roman"/>
          <w:color w:val="auto"/>
          <w:spacing w:val="2"/>
          <w:sz w:val="28"/>
          <w:szCs w:val="28"/>
        </w:rPr>
        <w:t xml:space="preserve">на </w:t>
      </w:r>
      <w:r w:rsidRPr="007261C4">
        <w:rPr>
          <w:rFonts w:ascii="Times New Roman" w:hAnsi="Times New Roman"/>
          <w:color w:val="auto"/>
          <w:spacing w:val="-2"/>
          <w:sz w:val="28"/>
          <w:szCs w:val="28"/>
        </w:rPr>
        <w:t>основе общечеловеческих принципов нравственности и гуманизма: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принятия и уважения ценностей семьи и образовательной организации, коллектива и общества и стремления следовать им;</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Arial Unicode MS" w:eastAsia="Arial Unicode MS" w:hAnsi="Arial Unicode MS" w:cs="Arial Unicode MS" w:hint="eastAsia"/>
          <w:color w:val="auto"/>
          <w:sz w:val="28"/>
          <w:szCs w:val="28"/>
        </w:rPr>
        <w:t> </w:t>
      </w:r>
      <w:r w:rsidRPr="007261C4">
        <w:rPr>
          <w:rFonts w:ascii="Times New Roman" w:hAnsi="Times New Roman"/>
          <w:b/>
          <w:bCs/>
          <w:i/>
          <w:iCs/>
          <w:color w:val="auto"/>
          <w:sz w:val="28"/>
          <w:szCs w:val="28"/>
        </w:rPr>
        <w:t xml:space="preserve">развитие умения учиться </w:t>
      </w:r>
      <w:r w:rsidRPr="007261C4">
        <w:rPr>
          <w:rFonts w:ascii="Times New Roman" w:hAnsi="Times New Roman"/>
          <w:color w:val="auto"/>
          <w:sz w:val="28"/>
          <w:szCs w:val="28"/>
        </w:rPr>
        <w:t>как первого шага к самообразованию и самовоспитанию, а именно:</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развитие широких познавательных интересов, инициативы и любознательности, мотивов познания и творчества;</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формирование умения учиться и способности к организации своей деятельности (планированию, контролю, оценке);</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w:t>
      </w:r>
      <w:r w:rsidRPr="007261C4">
        <w:rPr>
          <w:rFonts w:ascii="Arial Unicode MS" w:eastAsia="Arial Unicode MS" w:hAnsi="Arial Unicode MS" w:cs="Arial Unicode MS" w:hint="eastAsia"/>
          <w:color w:val="auto"/>
          <w:spacing w:val="-2"/>
          <w:sz w:val="28"/>
          <w:szCs w:val="28"/>
        </w:rPr>
        <w:t> </w:t>
      </w:r>
      <w:r w:rsidRPr="007261C4">
        <w:rPr>
          <w:rFonts w:ascii="Times New Roman" w:hAnsi="Times New Roman"/>
          <w:b/>
          <w:bCs/>
          <w:i/>
          <w:iCs/>
          <w:color w:val="auto"/>
          <w:spacing w:val="-2"/>
          <w:sz w:val="28"/>
          <w:szCs w:val="28"/>
        </w:rPr>
        <w:t xml:space="preserve">развитие самостоятельности, инициативы и ответственности личности </w:t>
      </w:r>
      <w:r w:rsidRPr="007261C4">
        <w:rPr>
          <w:rFonts w:ascii="Times New Roman" w:hAnsi="Times New Roman"/>
          <w:color w:val="auto"/>
          <w:spacing w:val="-2"/>
          <w:sz w:val="28"/>
          <w:szCs w:val="28"/>
        </w:rPr>
        <w:t>как условия её самоактуализации: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 xml:space="preserve">развитие готовности к самостоятельным поступкам и </w:t>
      </w:r>
      <w:r w:rsidRPr="007261C4">
        <w:rPr>
          <w:rFonts w:ascii="Times New Roman" w:hAnsi="Times New Roman"/>
          <w:color w:val="auto"/>
          <w:sz w:val="28"/>
          <w:szCs w:val="28"/>
        </w:rPr>
        <w:t>действиям, ответственности за их результаты;</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 xml:space="preserve">формирование целеустремлённости и настойчивости в </w:t>
      </w:r>
      <w:r w:rsidRPr="007261C4">
        <w:rPr>
          <w:rFonts w:ascii="Times New Roman" w:hAnsi="Times New Roman"/>
          <w:color w:val="auto"/>
          <w:spacing w:val="-4"/>
          <w:sz w:val="28"/>
          <w:szCs w:val="28"/>
        </w:rPr>
        <w:t>достижении целей, готовности к преодолению трудностей, жиз</w:t>
      </w:r>
      <w:r w:rsidRPr="007261C4">
        <w:rPr>
          <w:rFonts w:ascii="Times New Roman" w:hAnsi="Times New Roman"/>
          <w:color w:val="auto"/>
          <w:sz w:val="28"/>
          <w:szCs w:val="28"/>
        </w:rPr>
        <w:t>ненного оптимизма;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w:t>
      </w:r>
      <w:r w:rsidRPr="007261C4">
        <w:rPr>
          <w:rFonts w:ascii="Times New Roman" w:hAnsi="Times New Roman"/>
          <w:color w:val="auto"/>
          <w:sz w:val="28"/>
          <w:szCs w:val="28"/>
        </w:rPr>
        <w:t> </w:t>
      </w:r>
      <w:r w:rsidRPr="007261C4">
        <w:rPr>
          <w:rFonts w:ascii="Times New Roman" w:hAnsi="Times New Roman"/>
          <w:color w:val="auto"/>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7261C4">
        <w:rPr>
          <w:rFonts w:ascii="Times New Roman" w:hAnsi="Times New Roman"/>
          <w:color w:val="auto"/>
          <w:spacing w:val="2"/>
          <w:sz w:val="28"/>
          <w:szCs w:val="28"/>
        </w:rPr>
        <w:t xml:space="preserve">обеспечивает высокую эффективность решения жизненных </w:t>
      </w:r>
      <w:r w:rsidRPr="007261C4">
        <w:rPr>
          <w:rFonts w:ascii="Times New Roman" w:hAnsi="Times New Roman"/>
          <w:color w:val="auto"/>
          <w:sz w:val="28"/>
          <w:szCs w:val="28"/>
        </w:rPr>
        <w:t>задач и возможность саморазвития обучающихся.</w:t>
      </w:r>
    </w:p>
    <w:p w:rsidR="00E073BA" w:rsidRPr="007261C4" w:rsidRDefault="00E073BA" w:rsidP="00CF5FE1">
      <w:pPr>
        <w:pStyle w:val="a"/>
        <w:spacing w:line="360" w:lineRule="auto"/>
        <w:ind w:firstLine="709"/>
        <w:rPr>
          <w:rFonts w:ascii="Times New Roman" w:hAnsi="Times New Roman"/>
          <w:color w:val="auto"/>
          <w:sz w:val="28"/>
          <w:szCs w:val="28"/>
        </w:rPr>
      </w:pPr>
    </w:p>
    <w:p w:rsidR="00E073BA" w:rsidRPr="007261C4" w:rsidRDefault="00E073BA" w:rsidP="00CF5FE1">
      <w:pPr>
        <w:pStyle w:val="3"/>
        <w:spacing w:before="0" w:after="0" w:line="360" w:lineRule="auto"/>
        <w:ind w:firstLine="709"/>
        <w:rPr>
          <w:rFonts w:ascii="Times New Roman" w:hAnsi="Times New Roman" w:cs="Times New Roman"/>
          <w:i w:val="0"/>
          <w:color w:val="auto"/>
          <w:sz w:val="28"/>
          <w:szCs w:val="28"/>
        </w:rPr>
      </w:pPr>
      <w:r w:rsidRPr="007261C4">
        <w:rPr>
          <w:rFonts w:ascii="Times New Roman" w:hAnsi="Times New Roman" w:cs="Times New Roman"/>
          <w:i w:val="0"/>
          <w:color w:val="auto"/>
          <w:sz w:val="28"/>
          <w:szCs w:val="28"/>
        </w:rPr>
        <w:t xml:space="preserve">2.1.2. Понятие, функции, состав и характеристики универсальных учебных действий в младшем школьном возрасте </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Последовательная реализация системно-деятельностного подхода направлена на повышение эффективности образования, более осознанное и прочное усвоение знаний обучающимися, возмож</w:t>
      </w:r>
      <w:r w:rsidRPr="007261C4">
        <w:rPr>
          <w:rFonts w:ascii="Times New Roman" w:hAnsi="Times New Roman"/>
          <w:color w:val="auto"/>
          <w:spacing w:val="2"/>
          <w:sz w:val="28"/>
          <w:szCs w:val="28"/>
        </w:rPr>
        <w:t xml:space="preserve">ность их самостоятельного движения в изучаемой области, </w:t>
      </w:r>
      <w:r w:rsidRPr="007261C4">
        <w:rPr>
          <w:rFonts w:ascii="Times New Roman" w:hAnsi="Times New Roman"/>
          <w:color w:val="auto"/>
          <w:sz w:val="28"/>
          <w:szCs w:val="28"/>
        </w:rPr>
        <w:t>существенное повышение их мотивации и познавательного интереса к учёбе.</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В рамках системно-деятельностного подхода в качестве метапредметных  действий, соотносящихся с универсальными учебными действиями,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7261C4">
        <w:rPr>
          <w:color w:val="auto"/>
          <w:sz w:val="28"/>
          <w:szCs w:val="28"/>
        </w:rPr>
        <w:t>(ориентировка, моделирование, преобразование модели</w:t>
      </w:r>
      <w:r w:rsidRPr="007261C4">
        <w:rPr>
          <w:rFonts w:ascii="Times New Roman" w:hAnsi="Times New Roman"/>
          <w:color w:val="auto"/>
          <w:spacing w:val="-2"/>
          <w:sz w:val="28"/>
          <w:szCs w:val="28"/>
        </w:rPr>
        <w:t>, контроль и оцен</w:t>
      </w:r>
      <w:r w:rsidRPr="007261C4">
        <w:rPr>
          <w:rFonts w:ascii="Times New Roman" w:hAnsi="Times New Roman"/>
          <w:color w:val="auto"/>
          <w:sz w:val="28"/>
          <w:szCs w:val="28"/>
        </w:rPr>
        <w:t>ка), сформированность которых является одной из составля</w:t>
      </w:r>
      <w:r w:rsidRPr="007261C4">
        <w:rPr>
          <w:rFonts w:ascii="Times New Roman" w:hAnsi="Times New Roman"/>
          <w:color w:val="auto"/>
          <w:spacing w:val="-2"/>
          <w:sz w:val="28"/>
          <w:szCs w:val="28"/>
        </w:rPr>
        <w:t xml:space="preserve">ющих успешности обучения в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w:t>
      </w:r>
    </w:p>
    <w:p w:rsidR="00E073BA" w:rsidRPr="007261C4" w:rsidRDefault="00E073BA" w:rsidP="00CF5FE1">
      <w:pPr>
        <w:pStyle w:val="a"/>
        <w:spacing w:line="360" w:lineRule="auto"/>
        <w:ind w:firstLine="709"/>
        <w:rPr>
          <w:rFonts w:ascii="Times New Roman" w:hAnsi="Times New Roman"/>
          <w:b/>
          <w:bCs/>
          <w:color w:val="auto"/>
          <w:sz w:val="28"/>
          <w:szCs w:val="28"/>
        </w:rPr>
      </w:pPr>
      <w:r w:rsidRPr="007261C4">
        <w:rPr>
          <w:rFonts w:ascii="Times New Roman" w:hAnsi="Times New Roman"/>
          <w:color w:val="auto"/>
          <w:sz w:val="28"/>
          <w:szCs w:val="28"/>
        </w:rPr>
        <w:t>При оценке сформированности компонентов учебной деятельности учитывается возрастная специфика, которая заключается в по</w:t>
      </w:r>
      <w:r w:rsidRPr="007261C4">
        <w:rPr>
          <w:rFonts w:ascii="Times New Roman" w:hAnsi="Times New Roman"/>
          <w:color w:val="auto"/>
          <w:spacing w:val="2"/>
          <w:sz w:val="28"/>
          <w:szCs w:val="28"/>
        </w:rPr>
        <w:t xml:space="preserve">степенном переходе от совместной деятельности </w:t>
      </w:r>
      <w:r w:rsidRPr="007261C4">
        <w:rPr>
          <w:rFonts w:ascii="Times New Roman" w:hAnsi="Times New Roman"/>
          <w:color w:val="auto"/>
          <w:sz w:val="28"/>
          <w:szCs w:val="28"/>
        </w:rPr>
        <w:t>обучающихся</w:t>
      </w:r>
      <w:r w:rsidRPr="007261C4">
        <w:rPr>
          <w:rFonts w:ascii="Times New Roman" w:hAnsi="Times New Roman"/>
          <w:color w:val="auto"/>
          <w:spacing w:val="2"/>
          <w:sz w:val="28"/>
          <w:szCs w:val="28"/>
        </w:rPr>
        <w:t xml:space="preserve"> под руководством учителя  </w:t>
      </w:r>
      <w:r w:rsidRPr="007261C4">
        <w:rPr>
          <w:rFonts w:ascii="Times New Roman" w:hAnsi="Times New Roman"/>
          <w:color w:val="auto"/>
          <w:sz w:val="28"/>
          <w:szCs w:val="28"/>
        </w:rPr>
        <w:t>к коллективно-распределённой (в младшем школьном и младшем подростковом возрасте), а затем и к индивидуальной учебной деятельности с элементами самообразования и самовоспитания (в младшем подростковом и старшем подростковом возрасте).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2.1.2.1. Понятие «универсальные учебные действия»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широком значении термин «универсальные учебные дей</w:t>
      </w:r>
      <w:r w:rsidRPr="007261C4">
        <w:rPr>
          <w:rFonts w:ascii="Times New Roman" w:hAnsi="Times New Roman"/>
          <w:color w:val="auto"/>
          <w:sz w:val="28"/>
          <w:szCs w:val="28"/>
        </w:rPr>
        <w:t>ствия» означает умение учиться, т.</w:t>
      </w:r>
      <w:r w:rsidRPr="007261C4">
        <w:rPr>
          <w:rFonts w:ascii="Times New Roman" w:hAnsi="Times New Roman"/>
          <w:color w:val="auto"/>
          <w:sz w:val="28"/>
          <w:szCs w:val="28"/>
        </w:rPr>
        <w:t> </w:t>
      </w:r>
      <w:r w:rsidRPr="007261C4">
        <w:rPr>
          <w:rFonts w:ascii="Times New Roman" w:hAnsi="Times New Roman"/>
          <w:color w:val="auto"/>
          <w:sz w:val="28"/>
          <w:szCs w:val="28"/>
        </w:rPr>
        <w:t>е. способность субъекта к саморазвитию и самосовершенствованию путём сознательного и активного присвоения нового социального опыта.</w:t>
      </w:r>
    </w:p>
    <w:p w:rsidR="00E073BA" w:rsidRPr="007261C4" w:rsidRDefault="00E073BA" w:rsidP="00CF5FE1">
      <w:pPr>
        <w:pStyle w:val="a"/>
        <w:spacing w:line="360" w:lineRule="auto"/>
        <w:ind w:firstLine="709"/>
        <w:rPr>
          <w:rFonts w:ascii="Times New Roman" w:hAnsi="Times New Roman"/>
          <w:b/>
          <w:bCs/>
          <w:color w:val="auto"/>
          <w:spacing w:val="-4"/>
          <w:sz w:val="28"/>
          <w:szCs w:val="28"/>
        </w:rPr>
      </w:pPr>
      <w:r w:rsidRPr="007261C4">
        <w:rPr>
          <w:rFonts w:ascii="Times New Roman" w:hAnsi="Times New Roman"/>
          <w:color w:val="auto"/>
          <w:sz w:val="28"/>
          <w:szCs w:val="28"/>
        </w:rPr>
        <w:t>Способность обучающегося самостоятельно успешно осва</w:t>
      </w:r>
      <w:r w:rsidRPr="007261C4">
        <w:rPr>
          <w:rFonts w:ascii="Times New Roman" w:hAnsi="Times New Roman"/>
          <w:color w:val="auto"/>
          <w:spacing w:val="-4"/>
          <w:sz w:val="28"/>
          <w:szCs w:val="28"/>
        </w:rPr>
        <w:t xml:space="preserve">ивать новые знания, умения и компетентности, </w:t>
      </w:r>
      <w:r w:rsidRPr="007261C4">
        <w:rPr>
          <w:rFonts w:ascii="Times New Roman" w:hAnsi="Times New Roman"/>
          <w:color w:val="auto"/>
          <w:sz w:val="28"/>
          <w:szCs w:val="28"/>
        </w:rPr>
        <w:t>включая самостоятельную организацию этого процесса,</w:t>
      </w:r>
      <w:r w:rsidRPr="007261C4">
        <w:rPr>
          <w:rFonts w:ascii="Times New Roman" w:hAnsi="Times New Roman"/>
          <w:color w:val="auto"/>
          <w:spacing w:val="-4"/>
          <w:sz w:val="28"/>
          <w:szCs w:val="28"/>
        </w:rPr>
        <w:t xml:space="preserve"> обеспечивается тем, что универсальные учебные </w:t>
      </w:r>
      <w:r w:rsidRPr="007261C4">
        <w:rPr>
          <w:rFonts w:ascii="Times New Roman" w:hAnsi="Times New Roman"/>
          <w:color w:val="auto"/>
          <w:sz w:val="28"/>
          <w:szCs w:val="28"/>
        </w:rPr>
        <w:t xml:space="preserve">действии в силу обобщённого характера открывают обучающимся </w:t>
      </w:r>
      <w:r w:rsidRPr="007261C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7261C4">
        <w:rPr>
          <w:rFonts w:ascii="Times New Roman" w:hAnsi="Times New Roman"/>
          <w:color w:val="auto"/>
          <w:spacing w:val="-2"/>
          <w:sz w:val="28"/>
          <w:szCs w:val="28"/>
        </w:rPr>
        <w:t>достижение умения учиться предполагает полноценное осво</w:t>
      </w:r>
      <w:r w:rsidRPr="007261C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7261C4">
        <w:rPr>
          <w:color w:val="auto"/>
          <w:sz w:val="28"/>
          <w:szCs w:val="28"/>
        </w:rPr>
        <w:t>моделирование, преобразование модели,</w:t>
      </w:r>
      <w:r w:rsidRPr="007261C4">
        <w:rPr>
          <w:rFonts w:ascii="Times New Roman" w:hAnsi="Times New Roman"/>
          <w:color w:val="auto"/>
          <w:spacing w:val="-4"/>
          <w:sz w:val="28"/>
          <w:szCs w:val="28"/>
        </w:rPr>
        <w:t xml:space="preserve"> контроль и оценка). Умение </w:t>
      </w:r>
      <w:r w:rsidRPr="007261C4">
        <w:rPr>
          <w:rFonts w:ascii="Times New Roman" w:hAnsi="Times New Roman"/>
          <w:color w:val="auto"/>
          <w:spacing w:val="-2"/>
          <w:sz w:val="28"/>
          <w:szCs w:val="28"/>
        </w:rPr>
        <w:t xml:space="preserve">учиться — существенный фактор повышения эффективности </w:t>
      </w:r>
      <w:r w:rsidRPr="007261C4">
        <w:rPr>
          <w:rFonts w:ascii="Times New Roman" w:hAnsi="Times New Roman"/>
          <w:color w:val="auto"/>
          <w:sz w:val="28"/>
          <w:szCs w:val="28"/>
        </w:rPr>
        <w:t xml:space="preserve">освоения обучающимися предметных знаний, формирования </w:t>
      </w:r>
      <w:r w:rsidRPr="007261C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2.1.2.2. Функции универсальных учебных действий состоят в следующем:</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обеспечение возможностей обучающегося самостоятель</w:t>
      </w:r>
      <w:r w:rsidRPr="007261C4">
        <w:rPr>
          <w:rFonts w:ascii="Times New Roman" w:hAnsi="Times New Roman"/>
          <w:color w:val="auto"/>
          <w:sz w:val="28"/>
          <w:szCs w:val="28"/>
        </w:rPr>
        <w:t>но осуществлять учебную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условий для гармоничного развития личности </w:t>
      </w:r>
      <w:r w:rsidRPr="007261C4">
        <w:rPr>
          <w:rFonts w:ascii="Times New Roman" w:hAnsi="Times New Roman"/>
          <w:color w:val="auto"/>
          <w:spacing w:val="2"/>
          <w:sz w:val="28"/>
          <w:szCs w:val="28"/>
        </w:rPr>
        <w:t xml:space="preserve">и её самореализации на основе готовности к непрерывному образованию; обеспечение успешного усвоения знаний, </w:t>
      </w:r>
      <w:r w:rsidRPr="007261C4">
        <w:rPr>
          <w:rFonts w:ascii="Times New Roman" w:hAnsi="Times New Roman"/>
          <w:color w:val="auto"/>
          <w:sz w:val="28"/>
          <w:szCs w:val="28"/>
        </w:rPr>
        <w:t>формирования умений, навыков и компетентностей в любой предметной области.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Универсальный характер учебных действий проявляется в том, что они носят метапредметный харак</w:t>
      </w:r>
      <w:r w:rsidRPr="007261C4">
        <w:rPr>
          <w:rFonts w:ascii="Times New Roman" w:hAnsi="Times New Roman"/>
          <w:color w:val="auto"/>
          <w:spacing w:val="-2"/>
          <w:sz w:val="28"/>
          <w:szCs w:val="28"/>
        </w:rPr>
        <w:t xml:space="preserve">тер; обеспечивают целостность общекультурного, личностного </w:t>
      </w:r>
      <w:r w:rsidRPr="007261C4">
        <w:rPr>
          <w:rFonts w:ascii="Times New Roman" w:hAnsi="Times New Roman"/>
          <w:color w:val="auto"/>
          <w:sz w:val="28"/>
          <w:szCs w:val="28"/>
        </w:rPr>
        <w:t>и познавательного развития и саморазвития личности; обес</w:t>
      </w:r>
      <w:r w:rsidRPr="007261C4">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сферы и специально­</w:t>
      </w:r>
      <w:r w:rsidRPr="007261C4">
        <w:rPr>
          <w:rFonts w:ascii="Times New Roman" w:hAnsi="Times New Roman"/>
          <w:color w:val="auto"/>
          <w:sz w:val="28"/>
          <w:szCs w:val="28"/>
        </w:rPr>
        <w:t xml:space="preserve">предметного содержания. </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2.1.2.3. Виды универсальных учебных действий</w:t>
      </w:r>
    </w:p>
    <w:p w:rsidR="00E073BA" w:rsidRPr="007261C4" w:rsidRDefault="00E073BA" w:rsidP="00CF5FE1">
      <w:pPr>
        <w:pStyle w:val="a"/>
        <w:spacing w:line="360" w:lineRule="auto"/>
        <w:ind w:firstLine="709"/>
        <w:rPr>
          <w:rFonts w:ascii="Times New Roman" w:hAnsi="Times New Roman"/>
          <w:b/>
          <w:bCs/>
          <w:i/>
          <w:iCs/>
          <w:color w:val="auto"/>
          <w:sz w:val="28"/>
          <w:szCs w:val="28"/>
        </w:rPr>
      </w:pPr>
      <w:r w:rsidRPr="007261C4">
        <w:rPr>
          <w:rFonts w:ascii="Times New Roman" w:hAnsi="Times New Roman"/>
          <w:color w:val="auto"/>
          <w:spacing w:val="2"/>
          <w:sz w:val="28"/>
          <w:szCs w:val="28"/>
        </w:rPr>
        <w:t>В составе основных видов универсальных учебных дей</w:t>
      </w:r>
      <w:r w:rsidRPr="007261C4">
        <w:rPr>
          <w:rFonts w:ascii="Times New Roman" w:hAnsi="Times New Roman"/>
          <w:color w:val="auto"/>
          <w:sz w:val="28"/>
          <w:szCs w:val="28"/>
        </w:rPr>
        <w:t>ствий, соответствующих ключевым целям общего образова</w:t>
      </w:r>
      <w:r w:rsidRPr="007261C4">
        <w:rPr>
          <w:rFonts w:ascii="Times New Roman" w:hAnsi="Times New Roman"/>
          <w:color w:val="auto"/>
          <w:spacing w:val="2"/>
          <w:sz w:val="28"/>
          <w:szCs w:val="28"/>
        </w:rPr>
        <w:t xml:space="preserve">ния, можно выделить: </w:t>
      </w:r>
      <w:r w:rsidRPr="007261C4">
        <w:rPr>
          <w:rFonts w:ascii="Times New Roman" w:hAnsi="Times New Roman"/>
          <w:color w:val="auto"/>
          <w:spacing w:val="4"/>
          <w:sz w:val="28"/>
          <w:szCs w:val="28"/>
        </w:rPr>
        <w:t xml:space="preserve">, регулятивные, </w:t>
      </w:r>
      <w:r w:rsidRPr="007261C4">
        <w:rPr>
          <w:rFonts w:ascii="Times New Roman" w:hAnsi="Times New Roman"/>
          <w:b/>
          <w:bCs/>
          <w:i/>
          <w:iCs/>
          <w:color w:val="auto"/>
          <w:sz w:val="28"/>
          <w:szCs w:val="28"/>
        </w:rPr>
        <w:t xml:space="preserve">познавательные </w:t>
      </w:r>
      <w:r w:rsidRPr="007261C4">
        <w:rPr>
          <w:rFonts w:ascii="Times New Roman" w:hAnsi="Times New Roman"/>
          <w:color w:val="auto"/>
          <w:sz w:val="28"/>
          <w:szCs w:val="28"/>
        </w:rPr>
        <w:t xml:space="preserve">и </w:t>
      </w:r>
      <w:r w:rsidRPr="007261C4">
        <w:rPr>
          <w:rFonts w:ascii="Times New Roman" w:hAnsi="Times New Roman"/>
          <w:b/>
          <w:bCs/>
          <w:i/>
          <w:iCs/>
          <w:color w:val="auto"/>
          <w:sz w:val="28"/>
          <w:szCs w:val="28"/>
        </w:rPr>
        <w:t>коммуникативные</w:t>
      </w:r>
      <w:r w:rsidRPr="007261C4">
        <w:rPr>
          <w:rFonts w:ascii="Times New Roman" w:hAnsi="Times New Roman"/>
          <w:color w:val="auto"/>
          <w:sz w:val="28"/>
          <w:szCs w:val="28"/>
        </w:rPr>
        <w:t>.</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E073BA" w:rsidRPr="007261C4" w:rsidRDefault="00E073BA" w:rsidP="00CF5FE1">
      <w:pPr>
        <w:pStyle w:val="a"/>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E073BA" w:rsidRPr="007261C4" w:rsidRDefault="00E073BA" w:rsidP="00CF5FE1">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E073BA" w:rsidRPr="007261C4" w:rsidRDefault="00E073BA" w:rsidP="00CF5FE1">
      <w:pPr>
        <w:pStyle w:val="a1"/>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E073BA" w:rsidRPr="007261C4" w:rsidRDefault="00E073BA" w:rsidP="00CF5FE1">
      <w:pPr>
        <w:pStyle w:val="3"/>
        <w:spacing w:before="0" w:after="0" w:line="360" w:lineRule="auto"/>
        <w:ind w:firstLine="709"/>
        <w:rPr>
          <w:rFonts w:ascii="Times New Roman" w:hAnsi="Times New Roman" w:cs="Times New Roman"/>
          <w:i w:val="0"/>
          <w:color w:val="auto"/>
          <w:sz w:val="28"/>
          <w:szCs w:val="28"/>
        </w:rPr>
      </w:pPr>
      <w:r w:rsidRPr="007261C4">
        <w:rPr>
          <w:rFonts w:ascii="Times New Roman" w:hAnsi="Times New Roman" w:cs="Times New Roman"/>
          <w:bCs w:val="0"/>
          <w:i w:val="0"/>
          <w:color w:val="auto"/>
          <w:sz w:val="28"/>
          <w:szCs w:val="28"/>
        </w:rPr>
        <w:t>2.1.</w:t>
      </w:r>
      <w:r w:rsidRPr="007261C4">
        <w:rPr>
          <w:rFonts w:ascii="Times New Roman" w:hAnsi="Times New Roman" w:cs="Times New Roman"/>
          <w:i w:val="0"/>
          <w:color w:val="auto"/>
          <w:sz w:val="28"/>
          <w:szCs w:val="28"/>
        </w:rPr>
        <w:t xml:space="preserve">3. Возможности содержания различных учебных предметов для формирования универсальных учебных действий (типовые задачи) </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Каждый учебный предмет в зависимости от предметного </w:t>
      </w:r>
      <w:r w:rsidRPr="007261C4">
        <w:rPr>
          <w:rFonts w:ascii="Times New Roman" w:hAnsi="Times New Roman"/>
          <w:color w:val="auto"/>
          <w:spacing w:val="-2"/>
          <w:sz w:val="28"/>
          <w:szCs w:val="28"/>
        </w:rPr>
        <w:t>содержания и релевантных способов организации учебной де</w:t>
      </w:r>
      <w:r w:rsidRPr="007261C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E073BA" w:rsidRPr="007261C4" w:rsidRDefault="00E073BA" w:rsidP="00CF5FE1">
      <w:pPr>
        <w:pStyle w:val="a"/>
        <w:spacing w:line="360" w:lineRule="auto"/>
        <w:ind w:firstLine="709"/>
        <w:rPr>
          <w:rFonts w:ascii="Times New Roman" w:hAnsi="Times New Roman"/>
          <w:b/>
          <w:bCs/>
          <w:color w:val="auto"/>
          <w:sz w:val="28"/>
          <w:szCs w:val="28"/>
        </w:rPr>
      </w:pPr>
      <w:r>
        <w:rPr>
          <w:rFonts w:ascii="Times New Roman" w:hAnsi="Times New Roman"/>
          <w:color w:val="auto"/>
          <w:sz w:val="28"/>
          <w:szCs w:val="28"/>
        </w:rPr>
        <w:t>В частности, учебный предмет</w:t>
      </w:r>
      <w:r w:rsidRPr="007261C4">
        <w:rPr>
          <w:rFonts w:ascii="Times New Roman" w:hAnsi="Times New Roman"/>
          <w:color w:val="auto"/>
          <w:sz w:val="28"/>
          <w:szCs w:val="28"/>
        </w:rPr>
        <w:t xml:space="preserve"> </w:t>
      </w:r>
      <w:r w:rsidRPr="007261C4">
        <w:rPr>
          <w:rFonts w:ascii="Times New Roman" w:hAnsi="Times New Roman"/>
          <w:b/>
          <w:bCs/>
          <w:color w:val="auto"/>
          <w:sz w:val="28"/>
          <w:szCs w:val="28"/>
        </w:rPr>
        <w:t>«Русский язык»</w:t>
      </w:r>
      <w:r>
        <w:rPr>
          <w:rFonts w:ascii="Times New Roman" w:hAnsi="Times New Roman"/>
          <w:b/>
          <w:bCs/>
          <w:color w:val="auto"/>
          <w:sz w:val="28"/>
          <w:szCs w:val="28"/>
        </w:rPr>
        <w:t xml:space="preserve"> </w:t>
      </w:r>
      <w:r w:rsidRPr="007261C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7261C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261C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7261C4">
        <w:rPr>
          <w:rFonts w:ascii="Times New Roman" w:hAnsi="Times New Roman"/>
          <w:color w:val="auto"/>
          <w:sz w:val="28"/>
          <w:szCs w:val="28"/>
        </w:rPr>
        <w:t>(видоизменения сло</w:t>
      </w:r>
      <w:r>
        <w:rPr>
          <w:rFonts w:ascii="Times New Roman" w:hAnsi="Times New Roman"/>
          <w:color w:val="auto"/>
          <w:sz w:val="28"/>
          <w:szCs w:val="28"/>
        </w:rPr>
        <w:t xml:space="preserve">ва). Изучение русского </w:t>
      </w:r>
      <w:r w:rsidRPr="007261C4">
        <w:rPr>
          <w:rFonts w:ascii="Times New Roman" w:hAnsi="Times New Roman"/>
          <w:color w:val="auto"/>
          <w:sz w:val="28"/>
          <w:szCs w:val="28"/>
        </w:rPr>
        <w:t xml:space="preserve">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«Литературное чтение»</w:t>
      </w:r>
      <w:r w:rsidRPr="007261C4">
        <w:rPr>
          <w:rFonts w:ascii="Times New Roman" w:hAnsi="Times New Roman"/>
          <w:color w:val="auto"/>
          <w:spacing w:val="2"/>
          <w:sz w:val="28"/>
          <w:szCs w:val="28"/>
        </w:rPr>
        <w:t xml:space="preserve"> Требования к результатам изучения этого учебного </w:t>
      </w:r>
      <w:r w:rsidRPr="007261C4">
        <w:rPr>
          <w:rFonts w:ascii="Times New Roman" w:hAnsi="Times New Roman"/>
          <w:color w:val="auto"/>
          <w:sz w:val="28"/>
          <w:szCs w:val="28"/>
        </w:rPr>
        <w:t>предмета включают формирование всех видов универсальных учебных действий: коммуникативных, познавательных и регулятивных (с приоритетом развития ценностно­смысловой сферы и коммуникации).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Литературное чтение — осмысленная, творческая духовная </w:t>
      </w:r>
      <w:r w:rsidRPr="007261C4">
        <w:rPr>
          <w:rFonts w:ascii="Times New Roman" w:hAnsi="Times New Roman"/>
          <w:color w:val="auto"/>
          <w:spacing w:val="2"/>
          <w:sz w:val="28"/>
          <w:szCs w:val="28"/>
        </w:rPr>
        <w:t>деятельность, которая обеспечивает освоение идейно­нрав</w:t>
      </w:r>
      <w:r w:rsidRPr="007261C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7261C4">
        <w:rPr>
          <w:rFonts w:ascii="Times New Roman" w:hAnsi="Times New Roman"/>
          <w:color w:val="auto"/>
          <w:spacing w:val="2"/>
          <w:sz w:val="28"/>
          <w:szCs w:val="28"/>
        </w:rPr>
        <w:t>художественной литературы является трансляция духовно­</w:t>
      </w:r>
      <w:r w:rsidRPr="007261C4">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7261C4">
        <w:rPr>
          <w:rFonts w:ascii="Times New Roman" w:hAnsi="Times New Roman"/>
          <w:color w:val="auto"/>
          <w:spacing w:val="2"/>
          <w:sz w:val="28"/>
          <w:szCs w:val="28"/>
        </w:rPr>
        <w:t>На уровне начального общего образования важным сред</w:t>
      </w:r>
      <w:r w:rsidRPr="007261C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Учебные предметы «Литературное чтение»</w:t>
      </w:r>
      <w:r>
        <w:rPr>
          <w:rFonts w:ascii="Times New Roman" w:hAnsi="Times New Roman"/>
          <w:color w:val="auto"/>
          <w:sz w:val="28"/>
          <w:szCs w:val="28"/>
        </w:rPr>
        <w:t xml:space="preserve"> обеспечивает</w:t>
      </w:r>
      <w:r w:rsidRPr="007261C4">
        <w:rPr>
          <w:rFonts w:ascii="Times New Roman" w:hAnsi="Times New Roman"/>
          <w:color w:val="auto"/>
          <w:sz w:val="28"/>
          <w:szCs w:val="28"/>
        </w:rPr>
        <w:t xml:space="preserve"> формирование следующих универсальных учебных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смыслообразования через прослеживание судьбы героя и ориентацию обучающегося в системе личностных смыслов;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самоопределения и самопознания на основе сравнения образа «Я» с героями литературных произведений посред</w:t>
      </w:r>
      <w:r w:rsidRPr="007261C4">
        <w:rPr>
          <w:rFonts w:ascii="Times New Roman" w:hAnsi="Times New Roman"/>
          <w:color w:val="auto"/>
          <w:sz w:val="28"/>
          <w:szCs w:val="28"/>
        </w:rPr>
        <w:t>ством эмоционально­действенной идентификации;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 гражданской идентичности путём знакомства с ге</w:t>
      </w:r>
      <w:r w:rsidRPr="007261C4">
        <w:rPr>
          <w:rFonts w:ascii="Times New Roman" w:hAnsi="Times New Roman"/>
          <w:color w:val="auto"/>
          <w:spacing w:val="2"/>
          <w:sz w:val="28"/>
          <w:szCs w:val="28"/>
        </w:rPr>
        <w:t xml:space="preserve">роическим историческим прошлым своего народа и своей </w:t>
      </w:r>
      <w:r w:rsidRPr="007261C4">
        <w:rPr>
          <w:rFonts w:ascii="Times New Roman" w:hAnsi="Times New Roman"/>
          <w:color w:val="auto"/>
          <w:sz w:val="28"/>
          <w:szCs w:val="28"/>
        </w:rPr>
        <w:t>страны и переживания гордости и эмоциональной сопричастности подвигам и достижениям её граждан;</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эстетических ценностей и выработке на их основе эстетических кри</w:t>
      </w:r>
      <w:r w:rsidRPr="007261C4">
        <w:rPr>
          <w:rFonts w:ascii="Times New Roman" w:hAnsi="Times New Roman"/>
          <w:color w:val="auto"/>
          <w:sz w:val="28"/>
          <w:szCs w:val="28"/>
        </w:rPr>
        <w:t>териев;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нравственно­этического оценивания через выявление морального содержания и нравственного значения действий </w:t>
      </w:r>
      <w:r w:rsidRPr="007261C4">
        <w:rPr>
          <w:rFonts w:ascii="Times New Roman" w:hAnsi="Times New Roman"/>
          <w:color w:val="auto"/>
          <w:spacing w:val="-2"/>
          <w:sz w:val="28"/>
          <w:szCs w:val="28"/>
        </w:rPr>
        <w:t>пер</w:t>
      </w:r>
      <w:r w:rsidRPr="007261C4">
        <w:rPr>
          <w:rFonts w:ascii="Times New Roman" w:hAnsi="Times New Roman"/>
          <w:color w:val="auto"/>
          <w:sz w:val="28"/>
          <w:szCs w:val="28"/>
        </w:rPr>
        <w:t>сонажей;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эмоционально­личностной децентрации на основе отождествления себя с героями произведения, соотнесения и </w:t>
      </w:r>
      <w:r w:rsidRPr="007261C4">
        <w:rPr>
          <w:rFonts w:ascii="Times New Roman" w:hAnsi="Times New Roman"/>
          <w:color w:val="auto"/>
          <w:sz w:val="28"/>
          <w:szCs w:val="28"/>
        </w:rPr>
        <w:t>сопоставления их позиций, взглядов и мнений;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умения понимать контекстную речь на основе воссоздания картины событий и поступков персонажей;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умения произвольно и выразительно строить контекст</w:t>
      </w:r>
      <w:r w:rsidRPr="007261C4">
        <w:rPr>
          <w:rFonts w:ascii="Times New Roman" w:hAnsi="Times New Roman"/>
          <w:color w:val="auto"/>
          <w:sz w:val="28"/>
          <w:szCs w:val="28"/>
        </w:rPr>
        <w:t>ную речь с учётом целей коммуникации, особенностей слушателя, в том числе используя аудиовизуальные средства;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умения устанавливать логическую причинно­следствен</w:t>
      </w:r>
      <w:r w:rsidRPr="007261C4">
        <w:rPr>
          <w:rFonts w:ascii="Times New Roman" w:hAnsi="Times New Roman"/>
          <w:color w:val="auto"/>
          <w:sz w:val="28"/>
          <w:szCs w:val="28"/>
        </w:rPr>
        <w:t>ную последовательность событий и действий героев произведения;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умения строить план с выделением существенной и дополнительной информации.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 xml:space="preserve">«Иностранный язык» </w:t>
      </w:r>
      <w:r w:rsidRPr="007261C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общему речевому развитию обучающегося на основе </w:t>
      </w:r>
      <w:r w:rsidRPr="007261C4">
        <w:rPr>
          <w:rFonts w:ascii="Times New Roman" w:hAnsi="Times New Roman"/>
          <w:color w:val="auto"/>
          <w:sz w:val="28"/>
          <w:szCs w:val="28"/>
        </w:rPr>
        <w:t>формирования обобщённых лингвистических структур грамматики и синтаксиса;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развитию произвольности и осознанности монологиче</w:t>
      </w:r>
      <w:r w:rsidRPr="007261C4">
        <w:rPr>
          <w:rFonts w:ascii="Times New Roman" w:hAnsi="Times New Roman"/>
          <w:color w:val="auto"/>
          <w:sz w:val="28"/>
          <w:szCs w:val="28"/>
        </w:rPr>
        <w:t>ской и диалогической речи;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развитию письменной речи;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формированию ориентации на партнёра, его высказыва</w:t>
      </w:r>
      <w:r w:rsidRPr="007261C4">
        <w:rPr>
          <w:rFonts w:ascii="Times New Roman" w:hAnsi="Times New Roman"/>
          <w:color w:val="auto"/>
          <w:spacing w:val="2"/>
          <w:sz w:val="28"/>
          <w:szCs w:val="28"/>
        </w:rPr>
        <w:t xml:space="preserve">ния, поведение, эмоциональное состояние и переживания; </w:t>
      </w:r>
      <w:r w:rsidRPr="007261C4">
        <w:rPr>
          <w:rFonts w:ascii="Times New Roman" w:hAnsi="Times New Roman"/>
          <w:color w:val="auto"/>
          <w:sz w:val="28"/>
          <w:szCs w:val="28"/>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7261C4">
        <w:rPr>
          <w:rFonts w:ascii="Times New Roman" w:hAnsi="Times New Roman"/>
          <w:color w:val="auto"/>
          <w:sz w:val="28"/>
          <w:szCs w:val="28"/>
        </w:rPr>
        <w:t xml:space="preserve">условия для </w:t>
      </w:r>
      <w:r w:rsidRPr="007261C4">
        <w:rPr>
          <w:rFonts w:ascii="Times New Roman" w:hAnsi="Times New Roman"/>
          <w:color w:val="auto"/>
          <w:spacing w:val="2"/>
          <w:sz w:val="28"/>
          <w:szCs w:val="28"/>
        </w:rPr>
        <w:t>формирования гражданской идентичности лично</w:t>
      </w:r>
      <w:r w:rsidRPr="007261C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Изучение иностранного языка способствует развитию обще</w:t>
      </w:r>
      <w:r w:rsidRPr="007261C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«Математика».</w:t>
      </w:r>
      <w:r w:rsidRPr="007261C4">
        <w:rPr>
          <w:rFonts w:ascii="Times New Roman" w:hAnsi="Times New Roman"/>
          <w:color w:val="auto"/>
          <w:sz w:val="28"/>
          <w:szCs w:val="28"/>
        </w:rPr>
        <w:t xml:space="preserve"> При получении обучающимися  начального </w:t>
      </w:r>
      <w:r w:rsidRPr="007261C4">
        <w:rPr>
          <w:rFonts w:ascii="Times New Roman" w:hAnsi="Times New Roman"/>
          <w:color w:val="auto"/>
          <w:spacing w:val="2"/>
          <w:sz w:val="28"/>
          <w:szCs w:val="28"/>
        </w:rPr>
        <w:t>общего образования этот учебный предмет является осно</w:t>
      </w:r>
      <w:r w:rsidRPr="007261C4">
        <w:rPr>
          <w:rFonts w:ascii="Times New Roman" w:hAnsi="Times New Roman"/>
          <w:color w:val="auto"/>
          <w:sz w:val="28"/>
          <w:szCs w:val="28"/>
        </w:rPr>
        <w:t>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Формирование моделирования как универсального учебно</w:t>
      </w:r>
      <w:r w:rsidRPr="007261C4">
        <w:rPr>
          <w:rFonts w:ascii="Times New Roman" w:hAnsi="Times New Roman"/>
          <w:color w:val="auto"/>
          <w:sz w:val="28"/>
          <w:szCs w:val="28"/>
        </w:rPr>
        <w:t>го действия осуществляется в рамках практически всех учебных предметов на уровне начального образования. В специально организованной образовательной деятельности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«Окружающий мир».</w:t>
      </w:r>
      <w:r w:rsidRPr="007261C4">
        <w:rPr>
          <w:rFonts w:ascii="Times New Roman" w:hAnsi="Times New Roman"/>
          <w:color w:val="auto"/>
          <w:sz w:val="28"/>
          <w:szCs w:val="28"/>
        </w:rPr>
        <w:t xml:space="preserve"> Этот учебный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7261C4">
        <w:rPr>
          <w:rFonts w:ascii="Times New Roman" w:hAnsi="Times New Roman"/>
          <w:color w:val="auto"/>
          <w:spacing w:val="2"/>
          <w:sz w:val="28"/>
          <w:szCs w:val="28"/>
        </w:rPr>
        <w:t xml:space="preserve">другими людьми, государством, осознания своего места в </w:t>
      </w:r>
      <w:r w:rsidRPr="007261C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Изучение учебного предмета «Окружающий мир» обеспечивает формирование </w:t>
      </w:r>
      <w:r w:rsidRPr="007261C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умения различать государственную сим</w:t>
      </w:r>
      <w:r w:rsidRPr="007261C4">
        <w:rPr>
          <w:rFonts w:ascii="Times New Roman" w:hAnsi="Times New Roman"/>
          <w:color w:val="auto"/>
          <w:sz w:val="28"/>
          <w:szCs w:val="28"/>
        </w:rPr>
        <w:t xml:space="preserve">волику Российской Федерации и своего региона, описывать достопримечательности столицы и родного края, находить на </w:t>
      </w:r>
      <w:r w:rsidRPr="007261C4">
        <w:rPr>
          <w:rFonts w:ascii="Times New Roman" w:hAnsi="Times New Roman"/>
          <w:color w:val="auto"/>
          <w:spacing w:val="2"/>
          <w:sz w:val="28"/>
          <w:szCs w:val="28"/>
        </w:rPr>
        <w:t xml:space="preserve">карте Российскую Федерацию, Москву — столицу России, </w:t>
      </w:r>
      <w:r w:rsidRPr="007261C4">
        <w:rPr>
          <w:rFonts w:ascii="Times New Roman" w:hAnsi="Times New Roman"/>
          <w:color w:val="auto"/>
          <w:sz w:val="28"/>
          <w:szCs w:val="28"/>
        </w:rPr>
        <w:t>свой регион и его столицу; ознакомление с особенностями некоторых зарубежных стран;</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формирование основ исторической памяти — умения различать в историческом времени прошлое, настоящее, будущее; ориентацию в основных исторических событиях своего народа </w:t>
      </w:r>
      <w:r w:rsidRPr="007261C4">
        <w:rPr>
          <w:rFonts w:ascii="Times New Roman" w:hAnsi="Times New Roman"/>
          <w:color w:val="auto"/>
          <w:sz w:val="28"/>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формирование основ экологического сознания, грамотности и культуры обучающихся, освоение элементарных норм </w:t>
      </w:r>
      <w:r w:rsidRPr="007261C4">
        <w:rPr>
          <w:rFonts w:ascii="Times New Roman" w:hAnsi="Times New Roman"/>
          <w:color w:val="auto"/>
          <w:sz w:val="28"/>
          <w:szCs w:val="28"/>
        </w:rPr>
        <w:t>адекватного природосообразного поведения;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развитие морально­этического сознания — норм и правил взаимоотношений человека с другими людьми, социальными группами и сообществами.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Изучение данного </w:t>
      </w:r>
      <w:r w:rsidRPr="007261C4">
        <w:rPr>
          <w:rFonts w:ascii="Times New Roman" w:hAnsi="Times New Roman"/>
          <w:color w:val="auto"/>
          <w:sz w:val="28"/>
          <w:szCs w:val="28"/>
        </w:rPr>
        <w:t>учебного</w:t>
      </w:r>
      <w:r w:rsidRPr="007261C4">
        <w:rPr>
          <w:rFonts w:ascii="Times New Roman" w:hAnsi="Times New Roman"/>
          <w:color w:val="auto"/>
          <w:spacing w:val="2"/>
          <w:sz w:val="28"/>
          <w:szCs w:val="28"/>
        </w:rPr>
        <w:t xml:space="preserve"> предмета способствует принятию обучающимися </w:t>
      </w:r>
      <w:r w:rsidRPr="007261C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Изучение данного </w:t>
      </w:r>
      <w:r w:rsidRPr="007261C4">
        <w:rPr>
          <w:rFonts w:ascii="Times New Roman" w:hAnsi="Times New Roman"/>
          <w:color w:val="auto"/>
          <w:sz w:val="28"/>
          <w:szCs w:val="28"/>
        </w:rPr>
        <w:t>учебного</w:t>
      </w:r>
      <w:r w:rsidRPr="007261C4">
        <w:rPr>
          <w:rFonts w:ascii="Times New Roman" w:hAnsi="Times New Roman"/>
          <w:color w:val="auto"/>
          <w:spacing w:val="2"/>
          <w:sz w:val="28"/>
          <w:szCs w:val="28"/>
        </w:rPr>
        <w:t xml:space="preserve"> предмета способствует также формированию </w:t>
      </w:r>
      <w:r w:rsidRPr="007261C4">
        <w:rPr>
          <w:rFonts w:ascii="Times New Roman" w:hAnsi="Times New Roman"/>
          <w:color w:val="auto"/>
          <w:sz w:val="28"/>
          <w:szCs w:val="28"/>
        </w:rPr>
        <w:t>общепознавательных универсальных учебных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овладению начальными формами исследовательской деятельности, включая умение поиска и работы с информацией;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формированию действий замещения и моделирования (использование готовых моделей для объяснения явлений </w:t>
      </w:r>
      <w:r w:rsidRPr="007261C4">
        <w:rPr>
          <w:rFonts w:ascii="Times New Roman" w:hAnsi="Times New Roman"/>
          <w:color w:val="auto"/>
          <w:sz w:val="28"/>
          <w:szCs w:val="28"/>
        </w:rPr>
        <w:t>или выявления свойств объектов и создания моделей);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«Изобразительное искусство».</w:t>
      </w:r>
      <w:r w:rsidRPr="007261C4">
        <w:rPr>
          <w:rFonts w:ascii="Times New Roman" w:hAnsi="Times New Roman"/>
          <w:color w:val="auto"/>
          <w:sz w:val="28"/>
          <w:szCs w:val="28"/>
        </w:rPr>
        <w:t xml:space="preserve"> Развивающий потенциал этого учебного предмета связан с формированием познавательных, регулятивных действий.</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метапредметных действий, </w:t>
      </w:r>
      <w:r w:rsidRPr="007261C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7261C4">
        <w:rPr>
          <w:rFonts w:ascii="Times New Roman" w:hAnsi="Times New Roman"/>
          <w:color w:val="auto"/>
          <w:spacing w:val="2"/>
          <w:sz w:val="28"/>
          <w:szCs w:val="28"/>
        </w:rPr>
        <w:t>учающихся. Такое моделирование является основой разви</w:t>
      </w:r>
      <w:r w:rsidRPr="007261C4">
        <w:rPr>
          <w:rFonts w:ascii="Times New Roman" w:hAnsi="Times New Roman"/>
          <w:color w:val="auto"/>
          <w:sz w:val="28"/>
          <w:szCs w:val="28"/>
        </w:rPr>
        <w:t xml:space="preserve">тия познания ребёнком мира и способствует формированию </w:t>
      </w:r>
      <w:r w:rsidRPr="007261C4">
        <w:rPr>
          <w:rFonts w:ascii="Times New Roman" w:hAnsi="Times New Roman"/>
          <w:color w:val="auto"/>
          <w:spacing w:val="-2"/>
          <w:sz w:val="28"/>
          <w:szCs w:val="28"/>
        </w:rPr>
        <w:t xml:space="preserve">логических операций сравнения, установления тождества и </w:t>
      </w:r>
      <w:r w:rsidRPr="007261C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7261C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7261C4">
        <w:rPr>
          <w:rFonts w:ascii="Times New Roman" w:hAnsi="Times New Roman"/>
          <w:color w:val="auto"/>
          <w:sz w:val="28"/>
          <w:szCs w:val="28"/>
        </w:rPr>
        <w:t xml:space="preserve">умению контролировать соответствие выполняемых действий </w:t>
      </w:r>
      <w:r w:rsidRPr="007261C4">
        <w:rPr>
          <w:rFonts w:ascii="Times New Roman" w:hAnsi="Times New Roman"/>
          <w:color w:val="auto"/>
          <w:spacing w:val="2"/>
          <w:sz w:val="28"/>
          <w:szCs w:val="28"/>
        </w:rPr>
        <w:t xml:space="preserve">способу, внесению корректив на основе предвосхищения </w:t>
      </w:r>
      <w:r w:rsidRPr="007261C4">
        <w:rPr>
          <w:rFonts w:ascii="Times New Roman" w:hAnsi="Times New Roman"/>
          <w:color w:val="auto"/>
          <w:sz w:val="28"/>
          <w:szCs w:val="28"/>
        </w:rPr>
        <w:t>будущего результата и его соответствия замыслу.</w:t>
      </w:r>
    </w:p>
    <w:p w:rsidR="00E073BA" w:rsidRPr="007261C4" w:rsidRDefault="00E073BA" w:rsidP="00CF5FE1">
      <w:pPr>
        <w:pStyle w:val="a"/>
        <w:spacing w:line="360" w:lineRule="auto"/>
        <w:ind w:firstLine="709"/>
        <w:rPr>
          <w:rFonts w:ascii="Times New Roman" w:hAnsi="Times New Roman"/>
          <w:b/>
          <w:bCs/>
          <w:color w:val="auto"/>
          <w:sz w:val="28"/>
          <w:szCs w:val="28"/>
        </w:rPr>
      </w:pPr>
      <w:r w:rsidRPr="007261C4">
        <w:rPr>
          <w:rFonts w:ascii="Times New Roman" w:hAnsi="Times New Roman"/>
          <w:color w:val="auto"/>
          <w:spacing w:val="2"/>
          <w:sz w:val="28"/>
          <w:szCs w:val="28"/>
        </w:rPr>
        <w:t>Приобщение к мировой и отечественной культуре и освоение сокровищницы изо</w:t>
      </w:r>
      <w:r w:rsidRPr="007261C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7261C4">
        <w:rPr>
          <w:rFonts w:ascii="Times New Roman" w:hAnsi="Times New Roman"/>
          <w:color w:val="auto"/>
          <w:spacing w:val="2"/>
          <w:sz w:val="28"/>
          <w:szCs w:val="28"/>
        </w:rPr>
        <w:t>данской идентичности личности, толерантности, эстетиче</w:t>
      </w:r>
      <w:r w:rsidRPr="007261C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b/>
          <w:bCs/>
          <w:color w:val="auto"/>
          <w:spacing w:val="-2"/>
          <w:sz w:val="28"/>
          <w:szCs w:val="28"/>
        </w:rPr>
        <w:t>«Музыка».</w:t>
      </w:r>
      <w:r w:rsidRPr="007261C4">
        <w:rPr>
          <w:rFonts w:ascii="Times New Roman" w:hAnsi="Times New Roman"/>
          <w:color w:val="auto"/>
          <w:spacing w:val="-2"/>
          <w:sz w:val="28"/>
          <w:szCs w:val="28"/>
        </w:rPr>
        <w:t xml:space="preserve"> Этот учебный предмет обеспечивает формирование личностных, коммуникативных, познавательных действий. </w:t>
      </w:r>
      <w:r w:rsidRPr="007261C4">
        <w:rPr>
          <w:rFonts w:ascii="Times New Roman" w:hAnsi="Times New Roman"/>
          <w:color w:val="auto"/>
          <w:spacing w:val="2"/>
          <w:sz w:val="28"/>
          <w:szCs w:val="28"/>
        </w:rPr>
        <w:t>На основе освоения обучающимися мира музыкального искусства будут сформированы эстети</w:t>
      </w:r>
      <w:r w:rsidRPr="007261C4">
        <w:rPr>
          <w:rFonts w:ascii="Times New Roman" w:hAnsi="Times New Roman"/>
          <w:color w:val="auto"/>
          <w:spacing w:val="4"/>
          <w:sz w:val="28"/>
          <w:szCs w:val="28"/>
        </w:rPr>
        <w:t>ческие и ценностно­смысловые ориентации обучающихся, создающие основу для формирования позитивной само</w:t>
      </w:r>
      <w:r w:rsidRPr="007261C4">
        <w:rPr>
          <w:rFonts w:ascii="Times New Roman" w:hAnsi="Times New Roman"/>
          <w:color w:val="auto"/>
          <w:sz w:val="28"/>
          <w:szCs w:val="28"/>
        </w:rPr>
        <w:t xml:space="preserve">оценки, самоуважения, жизненного оптимизма, потребности </w:t>
      </w:r>
      <w:r w:rsidRPr="007261C4">
        <w:rPr>
          <w:rFonts w:ascii="Times New Roman" w:hAnsi="Times New Roman"/>
          <w:color w:val="auto"/>
          <w:spacing w:val="2"/>
          <w:sz w:val="28"/>
          <w:szCs w:val="28"/>
        </w:rPr>
        <w:t>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Будут сформированы коммуникативные универсальные </w:t>
      </w:r>
      <w:r w:rsidRPr="007261C4">
        <w:rPr>
          <w:rFonts w:ascii="Times New Roman" w:hAnsi="Times New Roman"/>
          <w:color w:val="auto"/>
          <w:sz w:val="28"/>
          <w:szCs w:val="28"/>
        </w:rPr>
        <w:t>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E073BA" w:rsidRPr="007261C4" w:rsidRDefault="00E073BA" w:rsidP="00CF5FE1">
      <w:pPr>
        <w:pStyle w:val="a"/>
        <w:spacing w:line="360" w:lineRule="auto"/>
        <w:ind w:firstLine="709"/>
        <w:rPr>
          <w:rFonts w:ascii="Times New Roman" w:hAnsi="Times New Roman"/>
          <w:b/>
          <w:bCs/>
          <w:color w:val="auto"/>
          <w:sz w:val="28"/>
          <w:szCs w:val="28"/>
        </w:rPr>
      </w:pP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pacing w:val="2"/>
          <w:sz w:val="28"/>
          <w:szCs w:val="28"/>
        </w:rPr>
        <w:t>«Технология».</w:t>
      </w:r>
      <w:r w:rsidRPr="007261C4">
        <w:rPr>
          <w:rFonts w:ascii="Times New Roman" w:hAnsi="Times New Roman"/>
          <w:color w:val="auto"/>
          <w:spacing w:val="2"/>
          <w:sz w:val="28"/>
          <w:szCs w:val="28"/>
        </w:rPr>
        <w:t xml:space="preserve"> Специфика этого учебного предмета и его значимость для формирования универсальных учебных действий </w:t>
      </w:r>
      <w:r w:rsidRPr="007261C4">
        <w:rPr>
          <w:rFonts w:ascii="Times New Roman" w:hAnsi="Times New Roman"/>
          <w:color w:val="auto"/>
          <w:sz w:val="28"/>
          <w:szCs w:val="28"/>
        </w:rPr>
        <w:t>обусловлены:</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ключевой ролью предметной деятель</w:t>
      </w:r>
      <w:r w:rsidRPr="007261C4">
        <w:rPr>
          <w:rFonts w:ascii="Times New Roman" w:hAnsi="Times New Roman"/>
          <w:color w:val="auto"/>
          <w:spacing w:val="2"/>
          <w:sz w:val="28"/>
          <w:szCs w:val="28"/>
        </w:rPr>
        <w:t xml:space="preserve">ности как основы формирования системы универсальных </w:t>
      </w:r>
      <w:r w:rsidRPr="007261C4">
        <w:rPr>
          <w:rFonts w:ascii="Times New Roman" w:hAnsi="Times New Roman"/>
          <w:color w:val="auto"/>
          <w:sz w:val="28"/>
          <w:szCs w:val="28"/>
        </w:rPr>
        <w:t>учебных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значением универсальных учебных действий моделиро</w:t>
      </w:r>
      <w:r w:rsidRPr="007261C4">
        <w:rPr>
          <w:rFonts w:ascii="Times New Roman" w:hAnsi="Times New Roman"/>
          <w:color w:val="auto"/>
          <w:sz w:val="28"/>
          <w:szCs w:val="28"/>
        </w:rPr>
        <w:t xml:space="preserve">вания и планирования, которые являются непосредственным предметом усвоения в ходе выполнения различных заданий </w:t>
      </w:r>
      <w:r w:rsidRPr="007261C4">
        <w:rPr>
          <w:rFonts w:ascii="Times New Roman" w:hAnsi="Times New Roman"/>
          <w:color w:val="auto"/>
          <w:spacing w:val="2"/>
          <w:sz w:val="28"/>
          <w:szCs w:val="28"/>
        </w:rPr>
        <w:t xml:space="preserve">по курсу (так, в ходе решения задач на конструирование обучающиеся учатся использовать схемы, карты и модели, </w:t>
      </w:r>
      <w:r w:rsidRPr="007261C4">
        <w:rPr>
          <w:rFonts w:ascii="Times New Roman" w:hAnsi="Times New Roman"/>
          <w:color w:val="auto"/>
          <w:spacing w:val="-2"/>
          <w:sz w:val="28"/>
          <w:szCs w:val="28"/>
        </w:rPr>
        <w:t>задающие полную ориентировочную основу выполнения пред</w:t>
      </w:r>
      <w:r w:rsidRPr="007261C4">
        <w:rPr>
          <w:rFonts w:ascii="Times New Roman" w:hAnsi="Times New Roman"/>
          <w:color w:val="auto"/>
          <w:spacing w:val="2"/>
          <w:sz w:val="28"/>
          <w:szCs w:val="28"/>
        </w:rPr>
        <w:t xml:space="preserve">ложенных заданий и позволяющие выделять необходимую </w:t>
      </w:r>
      <w:r w:rsidRPr="007261C4">
        <w:rPr>
          <w:rFonts w:ascii="Times New Roman" w:hAnsi="Times New Roman"/>
          <w:color w:val="auto"/>
          <w:sz w:val="28"/>
          <w:szCs w:val="28"/>
        </w:rPr>
        <w:t>систему ориентиров);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широким использованием форм группового сотрудничества и проектных форм работы для реализации учебных </w:t>
      </w:r>
      <w:r w:rsidRPr="007261C4">
        <w:rPr>
          <w:rFonts w:ascii="Times New Roman" w:hAnsi="Times New Roman"/>
          <w:color w:val="auto"/>
          <w:sz w:val="28"/>
          <w:szCs w:val="28"/>
        </w:rPr>
        <w:t>целей курса;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формированием первоначальных элементов ИКТ­компетентности обучающихся.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Изучение технологии обеспечивает реализацию следующих целей: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формирование картины мира материальной и духовной культуры как продукта творческой предметно­преобразующей деятельности человека;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развитие знаково­символического и пространственного </w:t>
      </w:r>
      <w:r w:rsidRPr="007261C4">
        <w:rPr>
          <w:rFonts w:ascii="Times New Roman" w:hAnsi="Times New Roman"/>
          <w:color w:val="auto"/>
          <w:sz w:val="28"/>
          <w:szCs w:val="28"/>
        </w:rPr>
        <w:t xml:space="preserve">мышления, творческого и репродуктивного воображения на </w:t>
      </w:r>
      <w:r w:rsidRPr="007261C4">
        <w:rPr>
          <w:rFonts w:ascii="Times New Roman" w:hAnsi="Times New Roman"/>
          <w:color w:val="auto"/>
          <w:spacing w:val="2"/>
          <w:sz w:val="28"/>
          <w:szCs w:val="28"/>
        </w:rPr>
        <w:t>основе развития способности обучающегося к моделирова</w:t>
      </w:r>
      <w:r w:rsidRPr="007261C4">
        <w:rPr>
          <w:rFonts w:ascii="Times New Roman" w:hAnsi="Times New Roman"/>
          <w:color w:val="auto"/>
          <w:sz w:val="28"/>
          <w:szCs w:val="28"/>
        </w:rPr>
        <w:t>нию и отображению объекта и процесса его преобразования в форме моделей (рисунков, планов, схем, чертежей);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развитие регулятивных действий, включая целеполагание; </w:t>
      </w:r>
      <w:r w:rsidRPr="007261C4">
        <w:rPr>
          <w:rFonts w:ascii="Times New Roman" w:hAnsi="Times New Roman"/>
          <w:color w:val="auto"/>
          <w:spacing w:val="2"/>
          <w:sz w:val="28"/>
          <w:szCs w:val="28"/>
        </w:rPr>
        <w:t>планирование (умение составлять план действий и приме</w:t>
      </w:r>
      <w:r w:rsidRPr="007261C4">
        <w:rPr>
          <w:rFonts w:ascii="Times New Roman" w:hAnsi="Times New Roman"/>
          <w:color w:val="auto"/>
          <w:sz w:val="28"/>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формирование внутреннего плана на основе поэтапной отработки предметно­преобразующих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развитие планирующей и регулирующей функций речи;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развитие коммуникативной компетентности обучающихся на основе организации совместно­продуктивной деятельности;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развитие эстетических представлений и критериев на основе изобразительной и художественной конструктивной</w:t>
      </w:r>
      <w:r w:rsidRPr="007261C4">
        <w:rPr>
          <w:rFonts w:ascii="Times New Roman" w:hAnsi="Times New Roman"/>
          <w:color w:val="auto"/>
          <w:sz w:val="28"/>
          <w:szCs w:val="28"/>
        </w:rPr>
        <w:t xml:space="preserve"> деятельности;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ознакомление обучающихся с миром профессий и их социальным значением, историей их возникновения и развития </w:t>
      </w:r>
      <w:r w:rsidRPr="007261C4">
        <w:rPr>
          <w:rFonts w:ascii="Times New Roman" w:hAnsi="Times New Roman"/>
          <w:color w:val="auto"/>
          <w:spacing w:val="2"/>
          <w:sz w:val="28"/>
          <w:szCs w:val="28"/>
        </w:rPr>
        <w:t>как первая ступень формирования готовности к предвари</w:t>
      </w:r>
      <w:r w:rsidRPr="007261C4">
        <w:rPr>
          <w:rFonts w:ascii="Times New Roman" w:hAnsi="Times New Roman"/>
          <w:color w:val="auto"/>
          <w:sz w:val="28"/>
          <w:szCs w:val="28"/>
        </w:rPr>
        <w:t>тельному профессиональному самоопределению;</w:t>
      </w:r>
    </w:p>
    <w:p w:rsidR="00E073BA" w:rsidRPr="007261C4" w:rsidRDefault="00E073BA" w:rsidP="00CF5FE1">
      <w:pPr>
        <w:pStyle w:val="a1"/>
        <w:spacing w:line="360" w:lineRule="auto"/>
        <w:ind w:firstLine="709"/>
        <w:rPr>
          <w:rFonts w:ascii="Times New Roman" w:hAnsi="Times New Roman"/>
          <w:b/>
          <w:bCs/>
          <w:color w:val="auto"/>
          <w:sz w:val="28"/>
          <w:szCs w:val="28"/>
        </w:rPr>
      </w:pPr>
      <w:r w:rsidRPr="007261C4">
        <w:rPr>
          <w:rFonts w:ascii="Times New Roman" w:hAnsi="Times New Roman"/>
          <w:color w:val="auto"/>
          <w:spacing w:val="-2"/>
          <w:sz w:val="28"/>
          <w:szCs w:val="28"/>
        </w:rPr>
        <w:t>- формирование ИКТ­компетентности обучающихся, вклю</w:t>
      </w:r>
      <w:r w:rsidRPr="007261C4">
        <w:rPr>
          <w:rFonts w:ascii="Times New Roman" w:hAnsi="Times New Roman"/>
          <w:color w:val="auto"/>
          <w:sz w:val="28"/>
          <w:szCs w:val="28"/>
        </w:rPr>
        <w:t>чая ознакомление с правилами жизни людей в мире инфор</w:t>
      </w:r>
      <w:r w:rsidRPr="007261C4">
        <w:rPr>
          <w:rFonts w:ascii="Times New Roman" w:hAnsi="Times New Roman"/>
          <w:color w:val="auto"/>
          <w:spacing w:val="2"/>
          <w:sz w:val="28"/>
          <w:szCs w:val="28"/>
        </w:rPr>
        <w:t>мации: избирательность в потреблении информации, ува</w:t>
      </w:r>
      <w:r w:rsidRPr="007261C4">
        <w:rPr>
          <w:rFonts w:ascii="Times New Roman" w:hAnsi="Times New Roman"/>
          <w:color w:val="auto"/>
          <w:sz w:val="28"/>
          <w:szCs w:val="28"/>
        </w:rPr>
        <w:t>жение к личной информации другого человека, к процессу познания учения, к состоянию неполного знания и другим аспектам.</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b/>
          <w:bCs/>
          <w:color w:val="auto"/>
          <w:sz w:val="28"/>
          <w:szCs w:val="28"/>
        </w:rPr>
        <w:t>«Физическая культура».</w:t>
      </w:r>
      <w:r w:rsidRPr="007261C4">
        <w:rPr>
          <w:rFonts w:ascii="Times New Roman" w:hAnsi="Times New Roman"/>
          <w:color w:val="auto"/>
          <w:sz w:val="28"/>
          <w:szCs w:val="28"/>
        </w:rPr>
        <w:t xml:space="preserve"> Этот учебный предмет обеспечивает формирование личностных универсальных действий: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освоение моральных норм помощи тем, кто в ней нуждается, готовности принять на себя ответственность;</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развитие мотивации достижения и готовности к преодолению трудностей на основе конструктивных стратегий</w:t>
      </w:r>
      <w:r w:rsidRPr="007261C4">
        <w:rPr>
          <w:rFonts w:ascii="Times New Roman" w:hAnsi="Times New Roman"/>
          <w:color w:val="auto"/>
          <w:sz w:val="28"/>
          <w:szCs w:val="28"/>
        </w:rPr>
        <w:t xml:space="preserve"> и умения мобилизовать свои личностные и физические ресурсы, стрессоустойчивости;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освоение правил здорового и безопасного образа жизни.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«Физическая культура» как учебный предмет способствует:</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 области регулятивных действий развитию умений пла</w:t>
      </w:r>
      <w:r w:rsidRPr="007261C4">
        <w:rPr>
          <w:rFonts w:ascii="Times New Roman" w:hAnsi="Times New Roman"/>
          <w:color w:val="auto"/>
          <w:spacing w:val="2"/>
          <w:sz w:val="28"/>
          <w:szCs w:val="28"/>
        </w:rPr>
        <w:t xml:space="preserve">нировать, регулировать, контролировать и оценивать свои </w:t>
      </w:r>
      <w:r w:rsidRPr="007261C4">
        <w:rPr>
          <w:rFonts w:ascii="Times New Roman" w:hAnsi="Times New Roman"/>
          <w:color w:val="auto"/>
          <w:sz w:val="28"/>
          <w:szCs w:val="28"/>
        </w:rPr>
        <w:t>действия;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7261C4">
        <w:rPr>
          <w:rFonts w:ascii="Times New Roman" w:hAnsi="Times New Roman"/>
          <w:color w:val="auto"/>
          <w:spacing w:val="2"/>
          <w:sz w:val="28"/>
          <w:szCs w:val="28"/>
        </w:rPr>
        <w:t xml:space="preserve">ления функций и ролей в совместной деятельности; конструктивно разрешать конфликты; осуществлять взаимный </w:t>
      </w:r>
      <w:r w:rsidRPr="007261C4">
        <w:rPr>
          <w:rFonts w:ascii="Times New Roman" w:hAnsi="Times New Roman"/>
          <w:color w:val="auto"/>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073BA" w:rsidRPr="007261C4" w:rsidRDefault="00E073BA" w:rsidP="00CF5FE1">
      <w:pPr>
        <w:pStyle w:val="a1"/>
        <w:spacing w:line="360" w:lineRule="auto"/>
        <w:ind w:firstLine="709"/>
        <w:rPr>
          <w:rFonts w:ascii="Times New Roman" w:hAnsi="Times New Roman"/>
          <w:color w:val="auto"/>
          <w:sz w:val="28"/>
          <w:szCs w:val="28"/>
        </w:rPr>
      </w:pPr>
    </w:p>
    <w:p w:rsidR="00E073BA" w:rsidRPr="007261C4" w:rsidRDefault="00E073BA" w:rsidP="00CF5FE1">
      <w:pPr>
        <w:autoSpaceDE w:val="0"/>
        <w:autoSpaceDN w:val="0"/>
        <w:adjustRightInd w:val="0"/>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E073BA" w:rsidRPr="007261C4" w:rsidRDefault="00E073BA" w:rsidP="00CF5FE1">
      <w:pPr>
        <w:spacing w:after="0" w:line="360" w:lineRule="auto"/>
        <w:ind w:firstLine="709"/>
        <w:jc w:val="both"/>
        <w:rPr>
          <w:rFonts w:ascii="Times New Roman" w:hAnsi="Times New Roman"/>
          <w:sz w:val="28"/>
          <w:szCs w:val="28"/>
          <w:shd w:val="clear" w:color="auto" w:fill="FFFFFF"/>
        </w:rPr>
      </w:pPr>
      <w:r w:rsidRPr="007261C4">
        <w:rPr>
          <w:rFonts w:ascii="Times New Roman" w:hAnsi="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E073BA" w:rsidRPr="007261C4" w:rsidRDefault="00E073BA" w:rsidP="00CF5FE1">
      <w:pPr>
        <w:spacing w:after="0" w:line="360" w:lineRule="auto"/>
        <w:ind w:firstLine="709"/>
        <w:jc w:val="both"/>
        <w:rPr>
          <w:rFonts w:ascii="Times New Roman" w:hAnsi="Times New Roman"/>
          <w:sz w:val="28"/>
          <w:szCs w:val="28"/>
          <w:shd w:val="clear" w:color="auto" w:fill="FFFFFF"/>
        </w:rPr>
      </w:pPr>
      <w:r w:rsidRPr="007261C4">
        <w:rPr>
          <w:rFonts w:ascii="Times New Roman" w:hAnsi="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073BA" w:rsidRPr="007261C4" w:rsidRDefault="00E073BA" w:rsidP="00CF5FE1">
      <w:pPr>
        <w:spacing w:after="0" w:line="360" w:lineRule="auto"/>
        <w:ind w:firstLine="709"/>
        <w:jc w:val="both"/>
        <w:rPr>
          <w:rFonts w:ascii="Times New Roman" w:hAnsi="Times New Roman"/>
          <w:sz w:val="28"/>
          <w:szCs w:val="28"/>
          <w:shd w:val="clear" w:color="auto" w:fill="FFFFFF"/>
        </w:rPr>
      </w:pPr>
      <w:r w:rsidRPr="007261C4">
        <w:rPr>
          <w:rFonts w:ascii="Times New Roman" w:hAnsi="Times New Roman"/>
          <w:sz w:val="28"/>
          <w:szCs w:val="28"/>
          <w:shd w:val="clear" w:color="auto" w:fill="FFFFFF"/>
        </w:rPr>
        <w:t>В ходе освоения учебно-исследовательской и проектной деятельности учащийся начальной школы</w:t>
      </w:r>
      <w:r w:rsidRPr="007261C4">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073BA" w:rsidRPr="007261C4" w:rsidRDefault="00E073BA" w:rsidP="00CF5FE1">
      <w:pPr>
        <w:pStyle w:val="8"/>
        <w:shd w:val="clear" w:color="auto" w:fill="auto"/>
        <w:tabs>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073BA" w:rsidRPr="007261C4" w:rsidRDefault="00E073BA" w:rsidP="00CF5FE1">
      <w:pPr>
        <w:shd w:val="clear" w:color="auto" w:fill="FFFFFF"/>
        <w:spacing w:after="0" w:line="360" w:lineRule="auto"/>
        <w:ind w:firstLine="709"/>
        <w:jc w:val="both"/>
        <w:rPr>
          <w:rFonts w:ascii="Times New Roman" w:hAnsi="Times New Roman"/>
          <w:sz w:val="28"/>
          <w:szCs w:val="28"/>
        </w:rPr>
      </w:pPr>
      <w:r w:rsidRPr="007261C4">
        <w:rPr>
          <w:rFonts w:ascii="Times New Roman" w:hAnsi="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073BA" w:rsidRPr="007261C4" w:rsidRDefault="00E073BA" w:rsidP="00CF5FE1">
      <w:pPr>
        <w:pStyle w:val="8"/>
        <w:shd w:val="clear" w:color="auto" w:fill="auto"/>
        <w:tabs>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073BA" w:rsidRPr="007261C4" w:rsidRDefault="00E073BA" w:rsidP="00CF5FE1">
      <w:pPr>
        <w:pStyle w:val="8"/>
        <w:shd w:val="clear" w:color="auto" w:fill="auto"/>
        <w:tabs>
          <w:tab w:val="left" w:pos="9355"/>
        </w:tabs>
        <w:spacing w:before="0" w:after="0" w:line="360" w:lineRule="auto"/>
        <w:ind w:firstLine="709"/>
        <w:jc w:val="both"/>
        <w:rPr>
          <w:rFonts w:ascii="Times New Roman" w:hAnsi="Times New Roman"/>
          <w:spacing w:val="0"/>
          <w:shd w:val="clear" w:color="auto" w:fill="FFFFFF"/>
        </w:rPr>
      </w:pPr>
      <w:r w:rsidRPr="007261C4">
        <w:rPr>
          <w:rFonts w:ascii="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073BA" w:rsidRPr="007261C4" w:rsidRDefault="00E073BA" w:rsidP="00CF5FE1">
      <w:pPr>
        <w:pStyle w:val="8"/>
        <w:shd w:val="clear" w:color="auto" w:fill="auto"/>
        <w:tabs>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shd w:val="clear" w:color="auto" w:fill="FFFFFF"/>
        </w:rPr>
        <w:t xml:space="preserve"> </w:t>
      </w: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073BA" w:rsidRPr="007261C4" w:rsidRDefault="00E073BA" w:rsidP="00CF5FE1">
      <w:pPr>
        <w:shd w:val="clear" w:color="auto" w:fill="FFFFFF"/>
        <w:spacing w:after="0" w:line="360" w:lineRule="auto"/>
        <w:ind w:firstLine="709"/>
        <w:jc w:val="both"/>
        <w:rPr>
          <w:rFonts w:ascii="Times New Roman" w:hAnsi="Times New Roman"/>
          <w:sz w:val="28"/>
          <w:szCs w:val="28"/>
        </w:rPr>
      </w:pPr>
      <w:r w:rsidRPr="007261C4">
        <w:rPr>
          <w:rFonts w:ascii="Times New Roman" w:hAnsi="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w:t>
      </w:r>
      <w:r w:rsidRPr="007261C4">
        <w:t xml:space="preserve"> </w:t>
      </w:r>
      <w:r w:rsidRPr="007261C4">
        <w:rPr>
          <w:rFonts w:ascii="Times New Roman" w:hAnsi="Times New Roman"/>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073BA" w:rsidRPr="007261C4" w:rsidRDefault="00E073BA" w:rsidP="00A94410">
      <w:pPr>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2.1.5. Условия, обеспечивающие развитие универсальных учебных действий у обучающихся</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использовании  учебников</w:t>
      </w:r>
      <w:r>
        <w:rPr>
          <w:rFonts w:ascii="Times New Roman" w:hAnsi="Times New Roman"/>
          <w:sz w:val="28"/>
          <w:szCs w:val="28"/>
        </w:rPr>
        <w:t xml:space="preserve"> </w:t>
      </w:r>
      <w:r w:rsidRPr="007261C4">
        <w:rPr>
          <w:rFonts w:ascii="Times New Roman" w:hAnsi="Times New Roman"/>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эффективного использования средств ИКТ.</w:t>
      </w:r>
    </w:p>
    <w:p w:rsidR="00E073BA" w:rsidRPr="007261C4" w:rsidRDefault="00E073BA" w:rsidP="00A94410">
      <w:pPr>
        <w:spacing w:after="0" w:line="360" w:lineRule="auto"/>
        <w:ind w:firstLine="709"/>
        <w:jc w:val="both"/>
        <w:rPr>
          <w:rFonts w:ascii="Times New Roman" w:hAnsi="Times New Roman"/>
          <w:sz w:val="28"/>
          <w:szCs w:val="28"/>
        </w:rPr>
      </w:pPr>
      <w:r w:rsidRPr="007261C4">
        <w:rPr>
          <w:rFonts w:ascii="Times New Roman" w:hAnsi="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73BA" w:rsidRPr="007261C4" w:rsidRDefault="00E073BA" w:rsidP="00A94410">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среды. Ориентировка младших школьников в информаци</w:t>
      </w:r>
      <w:r w:rsidRPr="007261C4">
        <w:rPr>
          <w:rFonts w:ascii="Times New Roman" w:hAnsi="Times New Roman"/>
          <w:color w:val="auto"/>
          <w:sz w:val="28"/>
          <w:szCs w:val="28"/>
        </w:rPr>
        <w:t>онно­коммуникационных технологиях (ИКТ)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E073BA" w:rsidRPr="007261C4" w:rsidRDefault="00E073BA" w:rsidP="00CF5FE1">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073BA" w:rsidRPr="007261C4" w:rsidRDefault="00E073BA" w:rsidP="00CF5FE1">
      <w:pPr>
        <w:pStyle w:val="a1"/>
        <w:spacing w:line="360" w:lineRule="auto"/>
        <w:ind w:firstLine="709"/>
        <w:rPr>
          <w:rFonts w:ascii="Times New Roman" w:hAnsi="Times New Roman"/>
          <w:b/>
          <w:color w:val="auto"/>
          <w:sz w:val="28"/>
          <w:szCs w:val="28"/>
        </w:rPr>
      </w:pPr>
      <w:r w:rsidRPr="007261C4">
        <w:rPr>
          <w:rFonts w:ascii="Times New Roman" w:hAnsi="Times New Roman"/>
          <w:b/>
          <w:color w:val="auto"/>
          <w:spacing w:val="-4"/>
          <w:sz w:val="28"/>
          <w:szCs w:val="28"/>
        </w:rPr>
        <w:t>Условия, обеспечивающие преемственность про</w:t>
      </w:r>
      <w:r w:rsidRPr="007261C4">
        <w:rPr>
          <w:rFonts w:ascii="Times New Roman" w:hAnsi="Times New Roman"/>
          <w:b/>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073BA" w:rsidRPr="007261C4" w:rsidRDefault="00E073BA" w:rsidP="00CF5FE1">
      <w:pPr>
        <w:pStyle w:val="a"/>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073BA" w:rsidRPr="007261C4" w:rsidRDefault="00E073BA" w:rsidP="00CF5FE1">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E073BA" w:rsidRPr="007261C4" w:rsidRDefault="00E073BA" w:rsidP="00CF5FE1">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E073BA" w:rsidRPr="007261C4" w:rsidRDefault="00E073BA" w:rsidP="00457581">
      <w:pPr>
        <w:pStyle w:val="a1"/>
        <w:numPr>
          <w:ilvl w:val="0"/>
          <w:numId w:val="27"/>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E073BA" w:rsidRPr="007261C4" w:rsidRDefault="00E073BA" w:rsidP="00457581">
      <w:pPr>
        <w:pStyle w:val="a1"/>
        <w:numPr>
          <w:ilvl w:val="0"/>
          <w:numId w:val="27"/>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E073BA" w:rsidRPr="007261C4" w:rsidRDefault="00E073BA" w:rsidP="00457581">
      <w:pPr>
        <w:pStyle w:val="a1"/>
        <w:numPr>
          <w:ilvl w:val="0"/>
          <w:numId w:val="27"/>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E073BA" w:rsidRPr="007261C4" w:rsidRDefault="00E073BA" w:rsidP="00457581">
      <w:pPr>
        <w:pStyle w:val="a1"/>
        <w:numPr>
          <w:ilvl w:val="0"/>
          <w:numId w:val="27"/>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E073BA" w:rsidRPr="007261C4" w:rsidRDefault="00E073BA" w:rsidP="00CF5FE1">
      <w:pPr>
        <w:autoSpaceDE w:val="0"/>
        <w:autoSpaceDN w:val="0"/>
        <w:adjustRightInd w:val="0"/>
        <w:spacing w:after="0" w:line="360" w:lineRule="auto"/>
        <w:jc w:val="center"/>
        <w:rPr>
          <w:rFonts w:ascii="Times New Roman" w:hAnsi="Times New Roman"/>
          <w:sz w:val="24"/>
          <w:szCs w:val="24"/>
        </w:rPr>
      </w:pPr>
      <w:r w:rsidRPr="007261C4">
        <w:rPr>
          <w:rFonts w:ascii="Times New Roman" w:hAnsi="Times New Roman"/>
          <w:b/>
          <w:sz w:val="28"/>
          <w:szCs w:val="28"/>
        </w:rPr>
        <w:t>2.1.6. Методика и инструментарий оценки успешности освоения и применения обучающимися универсальных учебных действий</w:t>
      </w:r>
      <w:r w:rsidRPr="007261C4">
        <w:rPr>
          <w:rFonts w:ascii="Times New Roman" w:hAnsi="Times New Roman"/>
          <w:sz w:val="24"/>
          <w:szCs w:val="24"/>
        </w:rPr>
        <w:t>.</w:t>
      </w:r>
    </w:p>
    <w:p w:rsidR="00E073BA" w:rsidRPr="007261C4" w:rsidRDefault="00E073BA" w:rsidP="003D5CB7">
      <w:pPr>
        <w:pStyle w:val="NormalWeb"/>
        <w:widowControl w:val="0"/>
        <w:tabs>
          <w:tab w:val="left" w:pos="567"/>
        </w:tabs>
        <w:spacing w:before="0" w:beforeAutospacing="0" w:after="0" w:afterAutospacing="0" w:line="360" w:lineRule="auto"/>
        <w:ind w:firstLine="709"/>
        <w:jc w:val="both"/>
        <w:rPr>
          <w:sz w:val="28"/>
          <w:szCs w:val="28"/>
        </w:rPr>
      </w:pPr>
      <w:r>
        <w:rPr>
          <w:sz w:val="28"/>
          <w:szCs w:val="28"/>
        </w:rPr>
        <w:t xml:space="preserve">Система оценки в сфере УУД  включает </w:t>
      </w:r>
      <w:r w:rsidRPr="007261C4">
        <w:rPr>
          <w:sz w:val="28"/>
          <w:szCs w:val="28"/>
        </w:rPr>
        <w:t xml:space="preserve"> в себя следующие принципы и характеристики:</w:t>
      </w:r>
    </w:p>
    <w:p w:rsidR="00E073BA" w:rsidRPr="007261C4" w:rsidRDefault="00E073BA" w:rsidP="00457581">
      <w:pPr>
        <w:pStyle w:val="NormalWeb"/>
        <w:widowControl w:val="0"/>
        <w:numPr>
          <w:ilvl w:val="0"/>
          <w:numId w:val="2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E073BA" w:rsidRPr="007261C4" w:rsidRDefault="00E073BA" w:rsidP="00457581">
      <w:pPr>
        <w:pStyle w:val="NormalWeb"/>
        <w:widowControl w:val="0"/>
        <w:numPr>
          <w:ilvl w:val="0"/>
          <w:numId w:val="2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073BA" w:rsidRPr="007261C4" w:rsidRDefault="00E073BA" w:rsidP="00457581">
      <w:pPr>
        <w:pStyle w:val="NormalWeb"/>
        <w:widowControl w:val="0"/>
        <w:numPr>
          <w:ilvl w:val="0"/>
          <w:numId w:val="2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E073BA" w:rsidRPr="007261C4" w:rsidRDefault="00E073BA" w:rsidP="003D5CB7">
      <w:pPr>
        <w:pStyle w:val="NormalWeb"/>
        <w:widowControl w:val="0"/>
        <w:tabs>
          <w:tab w:val="left" w:pos="567"/>
        </w:tabs>
        <w:spacing w:before="0" w:beforeAutospacing="0" w:after="0" w:afterAutospacing="0" w:line="360" w:lineRule="auto"/>
        <w:ind w:firstLine="709"/>
        <w:jc w:val="both"/>
        <w:rPr>
          <w:sz w:val="28"/>
          <w:szCs w:val="28"/>
        </w:rPr>
      </w:pPr>
      <w:r w:rsidRPr="007261C4">
        <w:rPr>
          <w:sz w:val="28"/>
          <w:szCs w:val="28"/>
        </w:rPr>
        <w:t>В процессе реализации мониторинга успешности освоен</w:t>
      </w:r>
      <w:r>
        <w:rPr>
          <w:sz w:val="28"/>
          <w:szCs w:val="28"/>
        </w:rPr>
        <w:t xml:space="preserve">ия и применения УУД учитываются </w:t>
      </w:r>
      <w:r w:rsidRPr="007261C4">
        <w:rPr>
          <w:sz w:val="28"/>
          <w:szCs w:val="28"/>
        </w:rPr>
        <w:t>следующие этапы освоения УУД:</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E073BA" w:rsidRPr="007261C4" w:rsidRDefault="00E073BA" w:rsidP="003D5CB7">
      <w:pPr>
        <w:pStyle w:val="NormalWeb"/>
        <w:widowControl w:val="0"/>
        <w:tabs>
          <w:tab w:val="left" w:pos="567"/>
        </w:tabs>
        <w:spacing w:before="0" w:beforeAutospacing="0" w:after="0" w:afterAutospacing="0" w:line="360" w:lineRule="auto"/>
        <w:ind w:firstLine="709"/>
        <w:jc w:val="both"/>
        <w:rPr>
          <w:sz w:val="28"/>
          <w:szCs w:val="28"/>
        </w:rPr>
      </w:pPr>
      <w:r w:rsidRPr="007261C4">
        <w:rPr>
          <w:sz w:val="28"/>
          <w:szCs w:val="28"/>
        </w:rPr>
        <w:t>Система оценки универсал</w:t>
      </w:r>
      <w:r>
        <w:rPr>
          <w:sz w:val="28"/>
          <w:szCs w:val="28"/>
        </w:rPr>
        <w:t xml:space="preserve">ьных учебных действий </w:t>
      </w:r>
      <w:r w:rsidRPr="007261C4">
        <w:rPr>
          <w:sz w:val="28"/>
          <w:szCs w:val="28"/>
        </w:rPr>
        <w:t>:</w:t>
      </w:r>
    </w:p>
    <w:p w:rsidR="00E073BA" w:rsidRPr="007261C4" w:rsidRDefault="00E073BA" w:rsidP="00457581">
      <w:pPr>
        <w:pStyle w:val="NormalWeb"/>
        <w:widowControl w:val="0"/>
        <w:numPr>
          <w:ilvl w:val="0"/>
          <w:numId w:val="3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Pr>
          <w:sz w:val="28"/>
          <w:szCs w:val="28"/>
        </w:rPr>
        <w:t>уровневая</w:t>
      </w:r>
      <w:r w:rsidRPr="007261C4">
        <w:rPr>
          <w:sz w:val="28"/>
          <w:szCs w:val="28"/>
        </w:rPr>
        <w:t xml:space="preserve"> (определяются уровни владения универсальными учебными действиями);</w:t>
      </w:r>
    </w:p>
    <w:p w:rsidR="00E073BA" w:rsidRPr="007261C4" w:rsidRDefault="00E073BA" w:rsidP="003D5CB7">
      <w:pPr>
        <w:pStyle w:val="NormalWeb"/>
        <w:widowControl w:val="0"/>
        <w:tabs>
          <w:tab w:val="left" w:pos="567"/>
        </w:tabs>
        <w:spacing w:before="0" w:beforeAutospacing="0" w:after="0" w:afterAutospacing="0" w:line="360" w:lineRule="auto"/>
        <w:ind w:firstLine="709"/>
        <w:jc w:val="both"/>
        <w:rPr>
          <w:sz w:val="28"/>
          <w:szCs w:val="28"/>
        </w:rPr>
      </w:pPr>
      <w:r>
        <w:rPr>
          <w:sz w:val="28"/>
          <w:szCs w:val="28"/>
        </w:rPr>
        <w:t>Учитель на основе наблюдения и тестирования  отслеживает</w:t>
      </w:r>
      <w:r w:rsidRPr="007261C4">
        <w:rPr>
          <w:sz w:val="28"/>
          <w:szCs w:val="28"/>
        </w:rPr>
        <w:t xml:space="preserve"> </w:t>
      </w:r>
      <w:r>
        <w:rPr>
          <w:sz w:val="28"/>
          <w:szCs w:val="28"/>
        </w:rPr>
        <w:t>динамику</w:t>
      </w:r>
      <w:r w:rsidRPr="007261C4">
        <w:rPr>
          <w:sz w:val="28"/>
          <w:szCs w:val="28"/>
        </w:rPr>
        <w:t xml:space="preserve"> индивидуальных достижений.</w:t>
      </w:r>
    </w:p>
    <w:p w:rsidR="00E073BA" w:rsidRPr="007261C4" w:rsidRDefault="00E073BA" w:rsidP="003D5CB7">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p>
    <w:p w:rsidR="00E073BA" w:rsidRPr="007261C4" w:rsidRDefault="00E073BA" w:rsidP="00A94410">
      <w:pPr>
        <w:pStyle w:val="Heading2"/>
        <w:spacing w:before="0" w:line="360" w:lineRule="auto"/>
        <w:ind w:firstLine="709"/>
        <w:jc w:val="center"/>
        <w:rPr>
          <w:rFonts w:ascii="Times New Roman" w:hAnsi="Times New Roman"/>
          <w:color w:val="auto"/>
          <w:sz w:val="28"/>
          <w:szCs w:val="28"/>
        </w:rPr>
      </w:pPr>
      <w:bookmarkStart w:id="57" w:name="_Toc410963374"/>
      <w:bookmarkStart w:id="58" w:name="_Toc410964340"/>
      <w:bookmarkEnd w:id="55"/>
      <w:bookmarkEnd w:id="56"/>
      <w:r w:rsidRPr="007261C4">
        <w:rPr>
          <w:rFonts w:ascii="Times New Roman" w:hAnsi="Times New Roman"/>
          <w:color w:val="auto"/>
          <w:sz w:val="28"/>
          <w:szCs w:val="28"/>
        </w:rPr>
        <w:t xml:space="preserve">2.2.  </w:t>
      </w:r>
      <w:bookmarkStart w:id="59" w:name="_Toc405972674"/>
      <w:bookmarkStart w:id="60" w:name="_Toc410587810"/>
      <w:r>
        <w:rPr>
          <w:rFonts w:ascii="Times New Roman" w:hAnsi="Times New Roman"/>
          <w:color w:val="auto"/>
          <w:sz w:val="28"/>
          <w:szCs w:val="28"/>
        </w:rPr>
        <w:t xml:space="preserve"> Р</w:t>
      </w:r>
      <w:r w:rsidRPr="007261C4">
        <w:rPr>
          <w:rFonts w:ascii="Times New Roman" w:hAnsi="Times New Roman"/>
          <w:color w:val="auto"/>
          <w:sz w:val="28"/>
          <w:szCs w:val="28"/>
        </w:rPr>
        <w:t>абочие программы учебных предметов</w:t>
      </w:r>
      <w:bookmarkEnd w:id="57"/>
      <w:bookmarkEnd w:id="58"/>
      <w:bookmarkEnd w:id="59"/>
      <w:bookmarkEnd w:id="60"/>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A94410">
      <w:pPr>
        <w:pStyle w:val="Heading3"/>
        <w:jc w:val="center"/>
        <w:rPr>
          <w:rStyle w:val="Zag11"/>
          <w:rFonts w:eastAsia="@Arial Unicode MS"/>
          <w:b/>
          <w:i w:val="0"/>
        </w:rPr>
      </w:pPr>
      <w:bookmarkStart w:id="61" w:name="_Toc410963375"/>
      <w:bookmarkStart w:id="62" w:name="_Toc410964341"/>
      <w:r w:rsidRPr="007261C4">
        <w:rPr>
          <w:rStyle w:val="Zag11"/>
          <w:rFonts w:eastAsia="@Arial Unicode MS"/>
          <w:b/>
          <w:i w:val="0"/>
        </w:rPr>
        <w:t>2.2.1. Общие положения</w:t>
      </w:r>
      <w:bookmarkEnd w:id="61"/>
      <w:bookmarkEnd w:id="62"/>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Начальная школа – самоценный, принципиально новый этап в жизни ребенка: начинается систематическое обучение в образовательной организации, расширяется сфера его взаимодействия с окружающим миром, изменяется социальный статус и увеличивается потребность в самовыражении.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Начальный уровень основного общего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В данном разделе </w:t>
      </w:r>
      <w:r w:rsidRPr="007261C4">
        <w:rPr>
          <w:rStyle w:val="Zag11"/>
          <w:rFonts w:ascii="Times New Roman" w:eastAsia="@Arial Unicode MS" w:hAnsi="Times New Roman"/>
          <w:sz w:val="28"/>
          <w:szCs w:val="28"/>
        </w:rPr>
        <w:t xml:space="preserve"> основной образовательной программы начального общего образования приводится основное содержание курсов по всем обязательным предметам на уровне нач</w:t>
      </w:r>
      <w:r>
        <w:rPr>
          <w:rStyle w:val="Zag11"/>
          <w:rFonts w:ascii="Times New Roman" w:eastAsia="@Arial Unicode MS" w:hAnsi="Times New Roman"/>
          <w:sz w:val="28"/>
          <w:szCs w:val="28"/>
        </w:rPr>
        <w:t xml:space="preserve">ального общего образования </w:t>
      </w:r>
      <w:r w:rsidRPr="007261C4">
        <w:rPr>
          <w:rStyle w:val="Zag11"/>
          <w:rFonts w:ascii="Times New Roman" w:eastAsia="@Arial Unicode MS" w:hAnsi="Times New Roman"/>
          <w:sz w:val="28"/>
          <w:szCs w:val="28"/>
        </w:rPr>
        <w:t>,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E073BA" w:rsidRPr="007261C4" w:rsidRDefault="00E073BA" w:rsidP="008A118F">
      <w:pPr>
        <w:pStyle w:val="Zag2"/>
        <w:tabs>
          <w:tab w:val="left" w:leader="dot" w:pos="624"/>
        </w:tabs>
        <w:spacing w:after="0" w:line="360" w:lineRule="auto"/>
        <w:rPr>
          <w:rStyle w:val="Zag11"/>
          <w:rFonts w:eastAsia="@Arial Unicode MS"/>
          <w:color w:val="auto"/>
          <w:szCs w:val="28"/>
          <w:lang w:val="ru-RU"/>
        </w:rPr>
      </w:pPr>
    </w:p>
    <w:p w:rsidR="00E073BA" w:rsidRPr="007261C4" w:rsidRDefault="00E073BA" w:rsidP="00A94410">
      <w:pPr>
        <w:pStyle w:val="Heading3"/>
        <w:jc w:val="center"/>
        <w:rPr>
          <w:rStyle w:val="Zag11"/>
          <w:rFonts w:eastAsia="@Arial Unicode MS"/>
          <w:b/>
          <w:i w:val="0"/>
        </w:rPr>
      </w:pPr>
      <w:bookmarkStart w:id="63" w:name="_Toc410963376"/>
      <w:bookmarkStart w:id="64" w:name="_Toc410964342"/>
      <w:r w:rsidRPr="007261C4">
        <w:rPr>
          <w:rStyle w:val="Zag11"/>
          <w:rFonts w:eastAsia="@Arial Unicode MS"/>
          <w:b/>
          <w:i w:val="0"/>
        </w:rPr>
        <w:t>2.2.2. Основное содержание учебных предметов на уровне начального общего образования</w:t>
      </w:r>
      <w:bookmarkEnd w:id="63"/>
      <w:bookmarkEnd w:id="64"/>
    </w:p>
    <w:p w:rsidR="00E073BA" w:rsidRPr="007261C4" w:rsidRDefault="00E073BA" w:rsidP="008A118F">
      <w:pPr>
        <w:pStyle w:val="Heading2"/>
        <w:spacing w:before="0" w:line="360" w:lineRule="auto"/>
        <w:ind w:firstLine="709"/>
        <w:rPr>
          <w:rStyle w:val="Zag11"/>
          <w:rFonts w:ascii="Times New Roman" w:eastAsia="@Arial Unicode MS" w:hAnsi="Times New Roman"/>
          <w:color w:val="auto"/>
          <w:sz w:val="28"/>
          <w:szCs w:val="28"/>
        </w:rPr>
      </w:pPr>
    </w:p>
    <w:p w:rsidR="00E073BA" w:rsidRPr="007261C4" w:rsidRDefault="00E073BA" w:rsidP="00A94410">
      <w:pPr>
        <w:pStyle w:val="Heading2"/>
        <w:numPr>
          <w:ilvl w:val="3"/>
          <w:numId w:val="28"/>
        </w:numPr>
        <w:spacing w:before="0" w:line="360" w:lineRule="auto"/>
        <w:jc w:val="center"/>
        <w:rPr>
          <w:rStyle w:val="Zag11"/>
          <w:rFonts w:ascii="Times New Roman" w:eastAsia="@Arial Unicode MS" w:hAnsi="Times New Roman"/>
          <w:color w:val="auto"/>
          <w:sz w:val="28"/>
          <w:szCs w:val="28"/>
        </w:rPr>
      </w:pPr>
      <w:bookmarkStart w:id="65" w:name="_Toc410587811"/>
      <w:bookmarkStart w:id="66" w:name="_Toc410963377"/>
      <w:bookmarkStart w:id="67" w:name="_Toc410964343"/>
      <w:r w:rsidRPr="007261C4">
        <w:rPr>
          <w:rStyle w:val="Zag11"/>
          <w:rFonts w:ascii="Times New Roman" w:eastAsia="@Arial Unicode MS" w:hAnsi="Times New Roman"/>
          <w:color w:val="auto"/>
          <w:sz w:val="28"/>
          <w:szCs w:val="28"/>
        </w:rPr>
        <w:t>Русский язык</w:t>
      </w:r>
      <w:bookmarkEnd w:id="65"/>
      <w:bookmarkEnd w:id="66"/>
      <w:bookmarkEnd w:id="67"/>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Виды речевой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Слушание. </w:t>
      </w:r>
      <w:r w:rsidRPr="007261C4">
        <w:rPr>
          <w:rStyle w:val="Zag11"/>
          <w:rFonts w:ascii="Times New Roman" w:eastAsia="@Arial Unicode MS"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Говорение. </w:t>
      </w:r>
      <w:r w:rsidRPr="007261C4">
        <w:rPr>
          <w:rStyle w:val="Zag11"/>
          <w:rFonts w:ascii="Times New Roman" w:eastAsia="@Arial Unicode MS"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Чтение. </w:t>
      </w:r>
      <w:r w:rsidRPr="007261C4">
        <w:rPr>
          <w:rStyle w:val="Zag11"/>
          <w:rFonts w:ascii="Times New Roman" w:eastAsia="@Arial Unicode MS"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ascii="Times New Roman" w:eastAsia="@Arial Unicode MS" w:hAnsi="Times New Roman"/>
          <w:i/>
          <w:iCs/>
          <w:sz w:val="28"/>
          <w:szCs w:val="28"/>
        </w:rPr>
        <w:t>Анализ и оценка содержания, языковых особенностей и структуры текста</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Письмо. </w:t>
      </w:r>
      <w:r w:rsidRPr="007261C4">
        <w:rPr>
          <w:rStyle w:val="Zag11"/>
          <w:rFonts w:ascii="Times New Roman" w:eastAsia="@Arial Unicode MS"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Обучение грамоте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Фонетика. </w:t>
      </w:r>
      <w:r w:rsidRPr="007261C4">
        <w:rPr>
          <w:rStyle w:val="Zag11"/>
          <w:rFonts w:ascii="Times New Roman" w:eastAsia="@Arial Unicode MS"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Различение гласных и согласных звуков, гласных ударных и безударных, согласных твердых и мягких, звонких и глухих.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Слог как минимальная произносительная единица. Деление слов на слоги. Определение места ударения.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Графика. </w:t>
      </w:r>
      <w:r w:rsidRPr="007261C4">
        <w:rPr>
          <w:rStyle w:val="Zag11"/>
          <w:rFonts w:ascii="Times New Roman" w:eastAsia="@Arial Unicode MS"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ascii="Times New Roman" w:eastAsia="@Arial Unicode MS" w:hAnsi="Times New Roman"/>
          <w:b/>
          <w:bCs/>
          <w:i/>
          <w:iCs/>
          <w:sz w:val="28"/>
          <w:szCs w:val="28"/>
        </w:rPr>
        <w:t>е</w:t>
      </w:r>
      <w:r w:rsidRPr="007261C4">
        <w:rPr>
          <w:rStyle w:val="Zag11"/>
          <w:rFonts w:ascii="Times New Roman" w:eastAsia="@Arial Unicode MS" w:hAnsi="Times New Roman"/>
          <w:bCs/>
          <w:iCs/>
          <w:sz w:val="28"/>
          <w:szCs w:val="28"/>
        </w:rPr>
        <w:t>,</w:t>
      </w:r>
      <w:r w:rsidRPr="007261C4">
        <w:rPr>
          <w:rStyle w:val="Zag11"/>
          <w:rFonts w:ascii="Times New Roman" w:eastAsia="@Arial Unicode MS" w:hAnsi="Times New Roman"/>
          <w:b/>
          <w:bCs/>
          <w:i/>
          <w:iCs/>
          <w:sz w:val="28"/>
          <w:szCs w:val="28"/>
        </w:rPr>
        <w:t xml:space="preserve"> е</w:t>
      </w:r>
      <w:r w:rsidRPr="007261C4">
        <w:rPr>
          <w:rStyle w:val="Zag11"/>
          <w:rFonts w:ascii="Times New Roman" w:eastAsia="@Arial Unicode MS" w:hAnsi="Times New Roman"/>
          <w:bCs/>
          <w:iCs/>
          <w:sz w:val="28"/>
          <w:szCs w:val="28"/>
        </w:rPr>
        <w:t xml:space="preserve">, </w:t>
      </w:r>
      <w:r w:rsidRPr="007261C4">
        <w:rPr>
          <w:rStyle w:val="Zag11"/>
          <w:rFonts w:ascii="Times New Roman" w:eastAsia="@Arial Unicode MS" w:hAnsi="Times New Roman"/>
          <w:b/>
          <w:bCs/>
          <w:i/>
          <w:iCs/>
          <w:sz w:val="28"/>
          <w:szCs w:val="28"/>
        </w:rPr>
        <w:t>ю</w:t>
      </w:r>
      <w:r w:rsidRPr="007261C4">
        <w:rPr>
          <w:rStyle w:val="Zag11"/>
          <w:rFonts w:ascii="Times New Roman" w:eastAsia="@Arial Unicode MS" w:hAnsi="Times New Roman"/>
          <w:bCs/>
          <w:iCs/>
          <w:sz w:val="28"/>
          <w:szCs w:val="28"/>
        </w:rPr>
        <w:t>,</w:t>
      </w:r>
      <w:r w:rsidRPr="007261C4">
        <w:rPr>
          <w:rStyle w:val="Zag11"/>
          <w:rFonts w:ascii="Times New Roman" w:eastAsia="@Arial Unicode MS" w:hAnsi="Times New Roman"/>
          <w:b/>
          <w:bCs/>
          <w:i/>
          <w:iCs/>
          <w:sz w:val="28"/>
          <w:szCs w:val="28"/>
        </w:rPr>
        <w:t xml:space="preserve"> я</w:t>
      </w:r>
      <w:r w:rsidRPr="007261C4">
        <w:rPr>
          <w:rStyle w:val="Zag11"/>
          <w:rFonts w:ascii="Times New Roman" w:eastAsia="@Arial Unicode MS" w:hAnsi="Times New Roman"/>
          <w:bCs/>
          <w:iCs/>
          <w:sz w:val="28"/>
          <w:szCs w:val="28"/>
        </w:rPr>
        <w:t xml:space="preserve">. </w:t>
      </w:r>
      <w:r w:rsidRPr="007261C4">
        <w:rPr>
          <w:rStyle w:val="Zag11"/>
          <w:rFonts w:ascii="Times New Roman" w:eastAsia="@Arial Unicode MS" w:hAnsi="Times New Roman"/>
          <w:sz w:val="28"/>
          <w:szCs w:val="28"/>
        </w:rPr>
        <w:t>Мягкий знак</w:t>
      </w:r>
      <w:r w:rsidRPr="007261C4">
        <w:rPr>
          <w:rStyle w:val="Zag11"/>
          <w:rFonts w:ascii="Times New Roman" w:eastAsia="@Arial Unicode MS" w:hAnsi="Times New Roman"/>
          <w:b/>
          <w:bCs/>
          <w:i/>
          <w:iCs/>
          <w:sz w:val="28"/>
          <w:szCs w:val="28"/>
        </w:rPr>
        <w:t xml:space="preserve"> </w:t>
      </w:r>
      <w:r w:rsidRPr="007261C4">
        <w:rPr>
          <w:rStyle w:val="Zag11"/>
          <w:rFonts w:ascii="Times New Roman" w:eastAsia="@Arial Unicode MS" w:hAnsi="Times New Roman"/>
          <w:sz w:val="28"/>
          <w:szCs w:val="28"/>
        </w:rPr>
        <w:t>как показатель мягкости предшествующего согласного звука.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Знакомство с русским алфавитом как последовательностью букв.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Чтение. </w:t>
      </w:r>
      <w:r w:rsidRPr="007261C4">
        <w:rPr>
          <w:rStyle w:val="Zag11"/>
          <w:rFonts w:ascii="Times New Roman" w:eastAsia="@Arial Unicode MS"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Письмо. </w:t>
      </w:r>
      <w:r w:rsidRPr="007261C4">
        <w:rPr>
          <w:rStyle w:val="Zag11"/>
          <w:rFonts w:ascii="Times New Roman" w:eastAsia="@Arial Unicode MS" w:hAnsi="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Понимание функции небуквенных графических средств: пробела между словами, знака переноса.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Слово и предложение. </w:t>
      </w:r>
      <w:r w:rsidRPr="007261C4">
        <w:rPr>
          <w:rStyle w:val="Zag11"/>
          <w:rFonts w:ascii="Times New Roman" w:eastAsia="@Arial Unicode MS" w:hAnsi="Times New Roman"/>
          <w:sz w:val="28"/>
          <w:szCs w:val="28"/>
        </w:rPr>
        <w:t>Восприятие слова как объекта изучения, материала для анализа. Наблюдение над значением слова.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Различение слова и предложения. Работа с предложением: выделение слов, изменение их порядка.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Орфография. </w:t>
      </w:r>
      <w:r w:rsidRPr="007261C4">
        <w:rPr>
          <w:rStyle w:val="Zag11"/>
          <w:rFonts w:ascii="Times New Roman" w:eastAsia="@Arial Unicode MS" w:hAnsi="Times New Roman"/>
          <w:sz w:val="28"/>
          <w:szCs w:val="28"/>
        </w:rPr>
        <w:t>Знакомство с правилами правописания и их применение: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раздельное написание слов;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обозначение гласных после шипящих (</w:t>
      </w:r>
      <w:r w:rsidRPr="007261C4">
        <w:rPr>
          <w:rStyle w:val="Zag11"/>
          <w:rFonts w:ascii="Times New Roman" w:eastAsia="@Arial Unicode MS" w:hAnsi="Times New Roman"/>
          <w:b/>
          <w:bCs/>
          <w:i/>
          <w:iCs/>
          <w:sz w:val="28"/>
          <w:szCs w:val="28"/>
        </w:rPr>
        <w:t xml:space="preserve">ча </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ща</w:t>
      </w:r>
      <w:r w:rsidRPr="007261C4">
        <w:rPr>
          <w:rStyle w:val="Zag11"/>
          <w:rFonts w:ascii="Times New Roman" w:eastAsia="@Arial Unicode MS" w:hAnsi="Times New Roman"/>
          <w:bCs/>
          <w:sz w:val="28"/>
          <w:szCs w:val="28"/>
        </w:rPr>
        <w:t xml:space="preserve">, </w:t>
      </w:r>
      <w:r w:rsidRPr="007261C4">
        <w:rPr>
          <w:rStyle w:val="Zag11"/>
          <w:rFonts w:ascii="Times New Roman" w:eastAsia="@Arial Unicode MS" w:hAnsi="Times New Roman"/>
          <w:b/>
          <w:bCs/>
          <w:i/>
          <w:iCs/>
          <w:sz w:val="28"/>
          <w:szCs w:val="28"/>
        </w:rPr>
        <w:t xml:space="preserve">чу </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щу</w:t>
      </w:r>
      <w:r w:rsidRPr="007261C4">
        <w:rPr>
          <w:rStyle w:val="Zag11"/>
          <w:rFonts w:ascii="Times New Roman" w:eastAsia="@Arial Unicode MS" w:hAnsi="Times New Roman"/>
          <w:bCs/>
          <w:sz w:val="28"/>
          <w:szCs w:val="28"/>
        </w:rPr>
        <w:t>,</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 xml:space="preserve">жи </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ши</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прописная (заглавная) буква в начале предложения, в именах собственных;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перенос слов по слогам без стечения согласных;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знаки препинания в конце предложения.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Развитие речи. </w:t>
      </w:r>
      <w:r w:rsidRPr="007261C4">
        <w:rPr>
          <w:rStyle w:val="Zag11"/>
          <w:rFonts w:ascii="Times New Roman" w:eastAsia="@Arial Unicode MS"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Систематический курс</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Фонетика и орфоэпия. </w:t>
      </w:r>
      <w:r w:rsidRPr="007261C4">
        <w:rPr>
          <w:rStyle w:val="Zag11"/>
          <w:rFonts w:ascii="Times New Roman" w:eastAsia="@Arial Unicode MS"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ascii="Times New Roman" w:eastAsia="@Arial Unicode MS" w:hAnsi="Times New Roman"/>
          <w:i/>
          <w:iCs/>
          <w:sz w:val="28"/>
          <w:szCs w:val="28"/>
        </w:rPr>
        <w:t>Фонетический разбор слова</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Графика. </w:t>
      </w:r>
      <w:r w:rsidRPr="007261C4">
        <w:rPr>
          <w:rStyle w:val="Zag11"/>
          <w:rFonts w:ascii="Times New Roman" w:eastAsia="@Arial Unicode MS" w:hAnsi="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ascii="Times New Roman" w:eastAsia="@Arial Unicode MS" w:hAnsi="Times New Roman"/>
          <w:b/>
          <w:bCs/>
          <w:i/>
          <w:iCs/>
          <w:sz w:val="28"/>
          <w:szCs w:val="28"/>
        </w:rPr>
        <w:t xml:space="preserve">ъ </w:t>
      </w:r>
      <w:r w:rsidRPr="007261C4">
        <w:rPr>
          <w:rStyle w:val="Zag11"/>
          <w:rFonts w:ascii="Times New Roman" w:eastAsia="@Arial Unicode MS" w:hAnsi="Times New Roman"/>
          <w:sz w:val="28"/>
          <w:szCs w:val="28"/>
        </w:rPr>
        <w:t xml:space="preserve">и </w:t>
      </w:r>
      <w:r w:rsidRPr="007261C4">
        <w:rPr>
          <w:rStyle w:val="Zag11"/>
          <w:rFonts w:ascii="Times New Roman" w:eastAsia="@Arial Unicode MS" w:hAnsi="Times New Roman"/>
          <w:b/>
          <w:bCs/>
          <w:i/>
          <w:iCs/>
          <w:sz w:val="28"/>
          <w:szCs w:val="28"/>
        </w:rPr>
        <w:t>ь</w:t>
      </w:r>
      <w:r w:rsidRPr="007261C4">
        <w:rPr>
          <w:rStyle w:val="Zag11"/>
          <w:rFonts w:ascii="Times New Roman" w:eastAsia="@Arial Unicode MS" w:hAnsi="Times New Roman"/>
          <w:bCs/>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Установление соотношения звукового и буквенного состава слова в словах типа </w:t>
      </w:r>
      <w:r w:rsidRPr="007261C4">
        <w:rPr>
          <w:rStyle w:val="Zag11"/>
          <w:rFonts w:ascii="Times New Roman" w:eastAsia="@Arial Unicode MS" w:hAnsi="Times New Roman"/>
          <w:i/>
          <w:iCs/>
          <w:sz w:val="28"/>
          <w:szCs w:val="28"/>
        </w:rPr>
        <w:t>стол</w:t>
      </w:r>
      <w:r w:rsidRPr="007261C4">
        <w:rPr>
          <w:rStyle w:val="Zag11"/>
          <w:rFonts w:ascii="Times New Roman" w:eastAsia="@Arial Unicode MS" w:hAnsi="Times New Roman"/>
          <w:iCs/>
          <w:sz w:val="28"/>
          <w:szCs w:val="28"/>
        </w:rPr>
        <w:t>,</w:t>
      </w:r>
      <w:r w:rsidRPr="007261C4">
        <w:rPr>
          <w:rStyle w:val="Zag11"/>
          <w:rFonts w:ascii="Times New Roman" w:eastAsia="@Arial Unicode MS" w:hAnsi="Times New Roman"/>
          <w:i/>
          <w:iCs/>
          <w:sz w:val="28"/>
          <w:szCs w:val="28"/>
        </w:rPr>
        <w:t xml:space="preserve"> конь</w:t>
      </w:r>
      <w:r w:rsidRPr="007261C4">
        <w:rPr>
          <w:rStyle w:val="Zag11"/>
          <w:rFonts w:ascii="Times New Roman" w:eastAsia="@Arial Unicode MS" w:hAnsi="Times New Roman"/>
          <w:sz w:val="28"/>
          <w:szCs w:val="28"/>
        </w:rPr>
        <w:t xml:space="preserve">; в словах с йотированными гласными </w:t>
      </w:r>
      <w:r w:rsidRPr="007261C4">
        <w:rPr>
          <w:rStyle w:val="Zag11"/>
          <w:rFonts w:ascii="Times New Roman" w:eastAsia="@Arial Unicode MS" w:hAnsi="Times New Roman"/>
          <w:b/>
          <w:bCs/>
          <w:i/>
          <w:iCs/>
          <w:sz w:val="28"/>
          <w:szCs w:val="28"/>
        </w:rPr>
        <w:t>е</w:t>
      </w:r>
      <w:r w:rsidRPr="007261C4">
        <w:rPr>
          <w:rStyle w:val="Zag11"/>
          <w:rFonts w:ascii="Times New Roman" w:eastAsia="@Arial Unicode MS" w:hAnsi="Times New Roman"/>
          <w:bCs/>
          <w:sz w:val="28"/>
          <w:szCs w:val="28"/>
        </w:rPr>
        <w:t>,</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е</w:t>
      </w:r>
      <w:r w:rsidRPr="007261C4">
        <w:rPr>
          <w:rStyle w:val="Zag11"/>
          <w:rFonts w:ascii="Times New Roman" w:eastAsia="@Arial Unicode MS" w:hAnsi="Times New Roman"/>
          <w:bCs/>
          <w:sz w:val="28"/>
          <w:szCs w:val="28"/>
        </w:rPr>
        <w:t>,</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b/>
          <w:bCs/>
          <w:i/>
          <w:iCs/>
          <w:sz w:val="28"/>
          <w:szCs w:val="28"/>
        </w:rPr>
        <w:t>ю</w:t>
      </w:r>
      <w:r w:rsidRPr="007261C4">
        <w:rPr>
          <w:rStyle w:val="Zag11"/>
          <w:rFonts w:ascii="Times New Roman" w:eastAsia="@Arial Unicode MS" w:hAnsi="Times New Roman"/>
          <w:bCs/>
          <w:sz w:val="28"/>
          <w:szCs w:val="28"/>
        </w:rPr>
        <w:t xml:space="preserve">, </w:t>
      </w:r>
      <w:r w:rsidRPr="007261C4">
        <w:rPr>
          <w:rStyle w:val="Zag11"/>
          <w:rFonts w:ascii="Times New Roman" w:eastAsia="@Arial Unicode MS" w:hAnsi="Times New Roman"/>
          <w:b/>
          <w:bCs/>
          <w:i/>
          <w:iCs/>
          <w:sz w:val="28"/>
          <w:szCs w:val="28"/>
        </w:rPr>
        <w:t>я</w:t>
      </w:r>
      <w:r w:rsidRPr="007261C4">
        <w:rPr>
          <w:rStyle w:val="Zag11"/>
          <w:rFonts w:ascii="Times New Roman" w:eastAsia="@Arial Unicode MS" w:hAnsi="Times New Roman"/>
          <w:sz w:val="28"/>
          <w:szCs w:val="28"/>
        </w:rPr>
        <w:t>;</w:t>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sz w:val="28"/>
          <w:szCs w:val="28"/>
        </w:rPr>
        <w:t>в словах с непроизносимыми согласными.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Использование небуквенных графических средств: пробела между словами, знака переноса, абзаца.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Лексика</w:t>
      </w:r>
      <w:r w:rsidRPr="007261C4">
        <w:rPr>
          <w:rStyle w:val="FootnoteReference"/>
          <w:rFonts w:ascii="Times New Roman" w:eastAsia="@Arial Unicode MS" w:hAnsi="Times New Roman"/>
          <w:b/>
          <w:bCs/>
          <w:sz w:val="28"/>
          <w:szCs w:val="28"/>
        </w:rPr>
        <w:footnoteReference w:id="1"/>
      </w:r>
      <w:r w:rsidRPr="007261C4">
        <w:rPr>
          <w:rStyle w:val="Zag11"/>
          <w:rFonts w:ascii="Times New Roman" w:eastAsia="@Arial Unicode MS" w:hAnsi="Times New Roman"/>
          <w:b/>
          <w:bCs/>
          <w:sz w:val="28"/>
          <w:szCs w:val="28"/>
        </w:rPr>
        <w:t xml:space="preserve">. </w:t>
      </w:r>
      <w:r w:rsidRPr="007261C4">
        <w:rPr>
          <w:rStyle w:val="Zag11"/>
          <w:rFonts w:ascii="Times New Roman" w:eastAsia="@Arial Unicode MS" w:hAnsi="Times New Roman"/>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ascii="Times New Roman" w:eastAsia="@Arial Unicode MS" w:hAnsi="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Состав слова (морфемика). </w:t>
      </w:r>
      <w:r w:rsidRPr="007261C4">
        <w:rPr>
          <w:rStyle w:val="Zag11"/>
          <w:rFonts w:ascii="Times New Roman" w:eastAsia="@Arial Unicode MS" w:hAnsi="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ascii="Times New Roman" w:eastAsia="@Arial Unicode MS" w:hAnsi="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Морфология. </w:t>
      </w:r>
      <w:r w:rsidRPr="007261C4">
        <w:rPr>
          <w:rStyle w:val="Zag11"/>
          <w:rFonts w:ascii="Times New Roman" w:eastAsia="@Arial Unicode MS" w:hAnsi="Times New Roman"/>
          <w:sz w:val="28"/>
          <w:szCs w:val="28"/>
        </w:rPr>
        <w:t xml:space="preserve">Части речи; </w:t>
      </w:r>
      <w:r w:rsidRPr="007261C4">
        <w:rPr>
          <w:rStyle w:val="Zag11"/>
          <w:rFonts w:ascii="Times New Roman" w:eastAsia="@Arial Unicode MS" w:hAnsi="Times New Roman"/>
          <w:i/>
          <w:iCs/>
          <w:sz w:val="28"/>
          <w:szCs w:val="28"/>
        </w:rPr>
        <w:t>деление частей речи на самостоятельные и служебные.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ascii="Times New Roman" w:eastAsia="@Arial Unicode MS" w:hAnsi="Times New Roman"/>
          <w:i/>
          <w:iCs/>
          <w:sz w:val="28"/>
          <w:szCs w:val="28"/>
        </w:rPr>
        <w:t xml:space="preserve">Различение падежных и смысловых (синтаксических) вопросов. </w:t>
      </w:r>
      <w:r w:rsidRPr="007261C4">
        <w:rPr>
          <w:rStyle w:val="Zag11"/>
          <w:rFonts w:ascii="Times New Roman" w:eastAsia="@Arial Unicode MS" w:hAnsi="Times New Roman"/>
          <w:sz w:val="28"/>
          <w:szCs w:val="28"/>
        </w:rPr>
        <w:t xml:space="preserve">Определение принадлежности имен существительных к 1, 2, 3-му склонению. </w:t>
      </w:r>
      <w:r w:rsidRPr="007261C4">
        <w:rPr>
          <w:rStyle w:val="Zag11"/>
          <w:rFonts w:ascii="Times New Roman" w:eastAsia="@Arial Unicode MS" w:hAnsi="Times New Roman"/>
          <w:i/>
          <w:iCs/>
          <w:sz w:val="28"/>
          <w:szCs w:val="28"/>
        </w:rPr>
        <w:t>Морфологический разбор имен существительных</w:t>
      </w:r>
      <w:r w:rsidRPr="007261C4">
        <w:rPr>
          <w:rStyle w:val="Zag11"/>
          <w:rFonts w:ascii="Times New Roman" w:eastAsia="@Arial Unicode MS" w:hAnsi="Times New Roman"/>
          <w:sz w:val="28"/>
          <w:szCs w:val="28"/>
        </w:rPr>
        <w:t>.</w:t>
      </w:r>
    </w:p>
    <w:p w:rsidR="00E073BA" w:rsidRPr="007261C4" w:rsidRDefault="00E073BA" w:rsidP="00A94410">
      <w:pPr>
        <w:widowControl w:val="0"/>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ascii="Times New Roman" w:eastAsia="@Arial Unicode MS" w:hAnsi="Times New Roman"/>
          <w:sz w:val="28"/>
          <w:szCs w:val="28"/>
        </w:rPr>
        <w:noBreakHyphen/>
      </w:r>
      <w:r w:rsidRPr="007261C4">
        <w:rPr>
          <w:rStyle w:val="Zag11"/>
          <w:rFonts w:ascii="Times New Roman" w:eastAsia="@Arial Unicode MS" w:hAnsi="Times New Roman"/>
          <w:b/>
          <w:bCs/>
          <w:i/>
          <w:iCs/>
          <w:sz w:val="28"/>
          <w:szCs w:val="28"/>
        </w:rPr>
        <w:t>ий</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sz w:val="28"/>
          <w:szCs w:val="28"/>
        </w:rPr>
        <w:noBreakHyphen/>
      </w:r>
      <w:r w:rsidRPr="007261C4">
        <w:rPr>
          <w:rStyle w:val="Zag11"/>
          <w:rFonts w:ascii="Times New Roman" w:eastAsia="@Arial Unicode MS" w:hAnsi="Times New Roman"/>
          <w:b/>
          <w:bCs/>
          <w:i/>
          <w:iCs/>
          <w:sz w:val="28"/>
          <w:szCs w:val="28"/>
        </w:rPr>
        <w:t>ья</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sz w:val="28"/>
          <w:szCs w:val="28"/>
        </w:rPr>
        <w:noBreakHyphen/>
      </w:r>
      <w:r w:rsidRPr="007261C4">
        <w:rPr>
          <w:rStyle w:val="Zag11"/>
          <w:rFonts w:ascii="Times New Roman" w:eastAsia="@Arial Unicode MS" w:hAnsi="Times New Roman"/>
          <w:b/>
          <w:bCs/>
          <w:i/>
          <w:iCs/>
          <w:sz w:val="28"/>
          <w:szCs w:val="28"/>
        </w:rPr>
        <w:t>ов</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sz w:val="28"/>
          <w:szCs w:val="28"/>
        </w:rPr>
        <w:noBreakHyphen/>
      </w:r>
      <w:r w:rsidRPr="007261C4">
        <w:rPr>
          <w:rStyle w:val="Zag11"/>
          <w:rFonts w:ascii="Times New Roman" w:eastAsia="@Arial Unicode MS" w:hAnsi="Times New Roman"/>
          <w:b/>
          <w:bCs/>
          <w:i/>
          <w:iCs/>
          <w:sz w:val="28"/>
          <w:szCs w:val="28"/>
        </w:rPr>
        <w:t>ин</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Морфологический разбор имен прилагательных.</w:t>
      </w:r>
    </w:p>
    <w:p w:rsidR="00E073BA" w:rsidRPr="007261C4" w:rsidRDefault="00E073BA" w:rsidP="00A94410">
      <w:pPr>
        <w:widowControl w:val="0"/>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Местоимение. Общее представление о местоимении. </w:t>
      </w:r>
      <w:r w:rsidRPr="007261C4">
        <w:rPr>
          <w:rStyle w:val="Zag11"/>
          <w:rFonts w:ascii="Times New Roman" w:eastAsia="@Arial Unicode MS" w:hAnsi="Times New Roman"/>
          <w:i/>
          <w:iCs/>
          <w:sz w:val="28"/>
          <w:szCs w:val="28"/>
        </w:rPr>
        <w:t>Личные местоимения, значение и употребление в речи. Личные местоимения 1</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2</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3</w:t>
      </w:r>
      <w:r w:rsidRPr="007261C4">
        <w:rPr>
          <w:rStyle w:val="Zag11"/>
          <w:rFonts w:ascii="Times New Roman" w:eastAsia="@Arial Unicode MS" w:hAnsi="Times New Roman"/>
          <w:i/>
          <w:iCs/>
          <w:sz w:val="28"/>
          <w:szCs w:val="28"/>
        </w:rPr>
        <w:noBreakHyphen/>
        <w:t>го лица единственного и множественного числа. Склонение личных местоимений</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ascii="Times New Roman" w:eastAsia="@Arial Unicode MS" w:hAnsi="Times New Roman"/>
          <w:i/>
          <w:iCs/>
          <w:sz w:val="28"/>
          <w:szCs w:val="28"/>
        </w:rPr>
        <w:t>Морфологический разбор глаголов.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Наречие. Значение и употребление в речи.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Предлог. </w:t>
      </w:r>
      <w:r w:rsidRPr="007261C4">
        <w:rPr>
          <w:rStyle w:val="Zag11"/>
          <w:rFonts w:ascii="Times New Roman" w:eastAsia="@Arial Unicode MS" w:hAnsi="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ascii="Times New Roman" w:eastAsia="@Arial Unicode MS" w:hAnsi="Times New Roman"/>
          <w:sz w:val="28"/>
          <w:szCs w:val="28"/>
        </w:rPr>
        <w:t>Отличие предлогов от приставок.</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Союзы </w:t>
      </w:r>
      <w:r w:rsidRPr="007261C4">
        <w:rPr>
          <w:rStyle w:val="Zag11"/>
          <w:rFonts w:ascii="Times New Roman" w:eastAsia="@Arial Unicode MS" w:hAnsi="Times New Roman"/>
          <w:b/>
          <w:bCs/>
          <w:i/>
          <w:iCs/>
          <w:sz w:val="28"/>
          <w:szCs w:val="28"/>
        </w:rPr>
        <w:t>и</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но</w:t>
      </w:r>
      <w:r w:rsidRPr="007261C4">
        <w:rPr>
          <w:rStyle w:val="Zag11"/>
          <w:rFonts w:ascii="Times New Roman" w:eastAsia="@Arial Unicode MS" w:hAnsi="Times New Roman"/>
          <w:sz w:val="28"/>
          <w:szCs w:val="28"/>
        </w:rPr>
        <w:t xml:space="preserve">, их роль в речи. Частица </w:t>
      </w:r>
      <w:r w:rsidRPr="007261C4">
        <w:rPr>
          <w:rStyle w:val="Zag11"/>
          <w:rFonts w:ascii="Times New Roman" w:eastAsia="@Arial Unicode MS" w:hAnsi="Times New Roman"/>
          <w:b/>
          <w:bCs/>
          <w:i/>
          <w:iCs/>
          <w:sz w:val="28"/>
          <w:szCs w:val="28"/>
        </w:rPr>
        <w:t>не</w:t>
      </w:r>
      <w:r w:rsidRPr="007261C4">
        <w:rPr>
          <w:rStyle w:val="Zag11"/>
          <w:rFonts w:ascii="Times New Roman" w:eastAsia="@Arial Unicode MS" w:hAnsi="Times New Roman"/>
          <w:sz w:val="28"/>
          <w:szCs w:val="28"/>
        </w:rPr>
        <w:t>, ее значение.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Синтаксис. </w:t>
      </w:r>
      <w:r w:rsidRPr="007261C4">
        <w:rPr>
          <w:rStyle w:val="Zag11"/>
          <w:rFonts w:ascii="Times New Roman" w:eastAsia="@Arial Unicode MS" w:hAnsi="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ascii="Times New Roman" w:eastAsia="@Arial Unicode MS" w:hAnsi="Times New Roman"/>
          <w:b/>
          <w:bCs/>
          <w:i/>
          <w:iCs/>
          <w:sz w:val="28"/>
          <w:szCs w:val="28"/>
        </w:rPr>
        <w:t>и</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но</w:t>
      </w:r>
      <w:r w:rsidRPr="007261C4">
        <w:rPr>
          <w:rStyle w:val="Zag11"/>
          <w:rFonts w:ascii="Times New Roman" w:eastAsia="@Arial Unicode MS" w:hAnsi="Times New Roman"/>
          <w:sz w:val="28"/>
          <w:szCs w:val="28"/>
        </w:rPr>
        <w:t>. Использование интонации перечисления в предложениях с однородными членами.</w:t>
      </w:r>
    </w:p>
    <w:p w:rsidR="00E073BA" w:rsidRPr="007261C4" w:rsidRDefault="00E073BA" w:rsidP="008A118F">
      <w:pPr>
        <w:tabs>
          <w:tab w:val="left" w:leader="dot" w:pos="624"/>
        </w:tabs>
        <w:spacing w:after="0" w:line="360" w:lineRule="auto"/>
        <w:ind w:firstLine="709"/>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Различение простых и сложных предложений</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Орфография и пунктуация.</w:t>
      </w:r>
      <w:r w:rsidRPr="007261C4">
        <w:rPr>
          <w:rStyle w:val="Zag11"/>
          <w:rFonts w:ascii="Times New Roman" w:eastAsia="@Arial Unicode MS" w:hAnsi="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073BA" w:rsidRPr="007261C4" w:rsidRDefault="00E073BA" w:rsidP="00A94410">
      <w:pPr>
        <w:widowControl w:val="0"/>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Применение правил правописания:</w:t>
      </w:r>
    </w:p>
    <w:p w:rsidR="00E073BA" w:rsidRPr="007261C4" w:rsidRDefault="00E073BA" w:rsidP="00A94410">
      <w:pPr>
        <w:widowControl w:val="0"/>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сочетания </w:t>
      </w:r>
      <w:r w:rsidRPr="007261C4">
        <w:rPr>
          <w:rStyle w:val="Zag11"/>
          <w:rFonts w:ascii="Times New Roman" w:eastAsia="@Arial Unicode MS" w:hAnsi="Times New Roman"/>
          <w:b/>
          <w:bCs/>
          <w:i/>
          <w:iCs/>
          <w:sz w:val="28"/>
          <w:szCs w:val="28"/>
        </w:rPr>
        <w:t>жи – ши</w:t>
      </w:r>
      <w:r w:rsidRPr="007261C4">
        <w:rPr>
          <w:rStyle w:val="FootnoteReference"/>
          <w:rFonts w:ascii="Times New Roman" w:eastAsia="@Arial Unicode MS" w:hAnsi="Times New Roman"/>
          <w:sz w:val="28"/>
          <w:szCs w:val="28"/>
        </w:rPr>
        <w:footnoteReference w:id="2"/>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ча – ща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 xml:space="preserve">чу – щу </w:t>
      </w:r>
      <w:r w:rsidRPr="007261C4">
        <w:rPr>
          <w:rStyle w:val="Zag11"/>
          <w:rFonts w:ascii="Times New Roman" w:eastAsia="@Arial Unicode MS" w:hAnsi="Times New Roman"/>
          <w:sz w:val="28"/>
          <w:szCs w:val="28"/>
        </w:rPr>
        <w:t>в положении под ударением;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сочетания </w:t>
      </w:r>
      <w:r w:rsidRPr="007261C4">
        <w:rPr>
          <w:rStyle w:val="Zag11"/>
          <w:rFonts w:ascii="Times New Roman" w:eastAsia="@Arial Unicode MS" w:hAnsi="Times New Roman"/>
          <w:b/>
          <w:bCs/>
          <w:i/>
          <w:iCs/>
          <w:sz w:val="28"/>
          <w:szCs w:val="28"/>
        </w:rPr>
        <w:t>чк – чн</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чт</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щн</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перенос слов;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прописная буква в начале предложения, в именах собственных;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проверяемые безударные гласные в корне слова;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парные звонкие и глухие согласные в корне слова;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непроизносимые согласные;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непроверяемые гласные и согласные в корне слова (на ограниченном перечне слов);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гласные и согласные в неизменяемых на письме приставках;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разделительные </w:t>
      </w:r>
      <w:r w:rsidRPr="007261C4">
        <w:rPr>
          <w:rStyle w:val="Zag11"/>
          <w:rFonts w:ascii="Times New Roman" w:eastAsia="@Arial Unicode MS" w:hAnsi="Times New Roman"/>
          <w:b/>
          <w:bCs/>
          <w:i/>
          <w:iCs/>
          <w:sz w:val="28"/>
          <w:szCs w:val="28"/>
        </w:rPr>
        <w:t xml:space="preserve">ъ </w:t>
      </w:r>
      <w:r w:rsidRPr="007261C4">
        <w:rPr>
          <w:rStyle w:val="Zag11"/>
          <w:rFonts w:ascii="Times New Roman" w:eastAsia="@Arial Unicode MS" w:hAnsi="Times New Roman"/>
          <w:sz w:val="28"/>
          <w:szCs w:val="28"/>
        </w:rPr>
        <w:t xml:space="preserve">и </w:t>
      </w:r>
      <w:r w:rsidRPr="007261C4">
        <w:rPr>
          <w:rStyle w:val="Zag11"/>
          <w:rFonts w:ascii="Times New Roman" w:eastAsia="@Arial Unicode MS" w:hAnsi="Times New Roman"/>
          <w:b/>
          <w:bCs/>
          <w:i/>
          <w:iCs/>
          <w:sz w:val="28"/>
          <w:szCs w:val="28"/>
        </w:rPr>
        <w:t>ь</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мягкий знак после шипящих на конце имен существительных (</w:t>
      </w:r>
      <w:r w:rsidRPr="007261C4">
        <w:rPr>
          <w:rStyle w:val="Zag11"/>
          <w:rFonts w:ascii="Times New Roman" w:eastAsia="@Arial Unicode MS" w:hAnsi="Times New Roman"/>
          <w:b/>
          <w:bCs/>
          <w:i/>
          <w:iCs/>
          <w:sz w:val="28"/>
          <w:szCs w:val="28"/>
        </w:rPr>
        <w:t>ночь</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нож</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рожь</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мышь</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безударные падежные окончания имен существительных (кроме существительных на </w:t>
      </w:r>
      <w:r w:rsidRPr="007261C4">
        <w:rPr>
          <w:rStyle w:val="Zag11"/>
          <w:rFonts w:ascii="Times New Roman" w:eastAsia="@Arial Unicode MS" w:hAnsi="Times New Roman"/>
          <w:i/>
          <w:iCs/>
          <w:sz w:val="28"/>
          <w:szCs w:val="28"/>
        </w:rPr>
        <w:noBreakHyphen/>
      </w:r>
      <w:r w:rsidRPr="007261C4">
        <w:rPr>
          <w:rStyle w:val="Zag11"/>
          <w:rFonts w:ascii="Times New Roman" w:eastAsia="@Arial Unicode MS" w:hAnsi="Times New Roman"/>
          <w:b/>
          <w:bCs/>
          <w:i/>
          <w:iCs/>
          <w:sz w:val="28"/>
          <w:szCs w:val="28"/>
        </w:rPr>
        <w:t>мя</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ий</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ья</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ье</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ия</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ов</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noBreakHyphen/>
        <w:t>ин</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безударные окончания имен прилагательных;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раздельное написание предлогов с личными местоимениями;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i/>
          <w:iCs/>
          <w:sz w:val="28"/>
          <w:szCs w:val="28"/>
        </w:rPr>
        <w:t xml:space="preserve">не </w:t>
      </w:r>
      <w:r w:rsidRPr="007261C4">
        <w:rPr>
          <w:rStyle w:val="Zag11"/>
          <w:rFonts w:ascii="Times New Roman" w:eastAsia="@Arial Unicode MS" w:hAnsi="Times New Roman"/>
          <w:sz w:val="28"/>
          <w:szCs w:val="28"/>
        </w:rPr>
        <w:t>с глаголами;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мягкий знак после шипящих на конце глаголов в форме 2</w:t>
      </w:r>
      <w:r w:rsidRPr="007261C4">
        <w:rPr>
          <w:rStyle w:val="Zag11"/>
          <w:rFonts w:ascii="Times New Roman" w:eastAsia="@Arial Unicode MS" w:hAnsi="Times New Roman"/>
          <w:sz w:val="28"/>
          <w:szCs w:val="28"/>
        </w:rPr>
        <w:noBreakHyphen/>
        <w:t>го лица единственного числа (</w:t>
      </w:r>
      <w:r w:rsidRPr="007261C4">
        <w:rPr>
          <w:rStyle w:val="Zag11"/>
          <w:rFonts w:ascii="Times New Roman" w:eastAsia="@Arial Unicode MS" w:hAnsi="Times New Roman"/>
          <w:b/>
          <w:bCs/>
          <w:i/>
          <w:iCs/>
          <w:sz w:val="28"/>
          <w:szCs w:val="28"/>
        </w:rPr>
        <w:t>пишешь</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b/>
          <w:bCs/>
          <w:i/>
          <w:iCs/>
          <w:sz w:val="28"/>
          <w:szCs w:val="28"/>
        </w:rPr>
        <w:t>учишь</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мягкий знак в глаголах в сочетании </w:t>
      </w:r>
      <w:r w:rsidRPr="007261C4">
        <w:rPr>
          <w:rStyle w:val="Zag11"/>
          <w:rFonts w:ascii="Times New Roman" w:eastAsia="@Arial Unicode MS" w:hAnsi="Times New Roman"/>
          <w:sz w:val="28"/>
          <w:szCs w:val="28"/>
        </w:rPr>
        <w:noBreakHyphen/>
      </w:r>
      <w:r w:rsidRPr="007261C4">
        <w:rPr>
          <w:rStyle w:val="Zag11"/>
          <w:rFonts w:ascii="Times New Roman" w:eastAsia="@Arial Unicode MS" w:hAnsi="Times New Roman"/>
          <w:b/>
          <w:bCs/>
          <w:i/>
          <w:iCs/>
          <w:sz w:val="28"/>
          <w:szCs w:val="28"/>
        </w:rPr>
        <w:t>ться</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безударные личные окончания глаголов</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раздельное написание предлогов с другими словами;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знаки препинания в конце предложения: точка, вопросительный и восклицательный знаки;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знаки препинания (запятая) в предложениях с однородными членами.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Развитие речи.</w:t>
      </w:r>
      <w:r w:rsidRPr="007261C4">
        <w:rPr>
          <w:rStyle w:val="Zag11"/>
          <w:rFonts w:ascii="Times New Roman" w:eastAsia="@Arial Unicode MS" w:hAnsi="Times New Roman"/>
          <w:sz w:val="28"/>
          <w:szCs w:val="28"/>
        </w:rPr>
        <w:t xml:space="preserve"> Осознание ситуации общения: с какой целью, с кем и где происходит общение.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Текст. Признаки текста. Смысловое единство предложений в тексте. Заглавие текста.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Последовательность предложений в тексте.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Последовательность частей текста (</w:t>
      </w:r>
      <w:r w:rsidRPr="007261C4">
        <w:rPr>
          <w:rStyle w:val="Zag11"/>
          <w:rFonts w:ascii="Times New Roman" w:eastAsia="@Arial Unicode MS" w:hAnsi="Times New Roman"/>
          <w:i/>
          <w:iCs/>
          <w:sz w:val="28"/>
          <w:szCs w:val="28"/>
        </w:rPr>
        <w:t>абзацев</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ascii="Times New Roman" w:eastAsia="@Arial Unicode MS" w:hAnsi="Times New Roman"/>
          <w:i/>
          <w:iCs/>
          <w:sz w:val="28"/>
          <w:szCs w:val="28"/>
        </w:rPr>
        <w:t>абзацев</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План текста. Составление планов к данным текстам. </w:t>
      </w:r>
      <w:r w:rsidRPr="007261C4">
        <w:rPr>
          <w:rStyle w:val="Zag11"/>
          <w:rFonts w:ascii="Times New Roman" w:eastAsia="@Arial Unicode MS" w:hAnsi="Times New Roman"/>
          <w:i/>
          <w:iCs/>
          <w:sz w:val="28"/>
          <w:szCs w:val="28"/>
        </w:rPr>
        <w:t>Создание собственных текстов по предложенным планам</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Типы текстов: описание, повествование, рассуждение, их особенности.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Знакомство с жанрами письма и поздравления.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ascii="Times New Roman" w:eastAsia="@Arial Unicode MS" w:hAnsi="Times New Roman"/>
          <w:i/>
          <w:iCs/>
          <w:sz w:val="28"/>
          <w:szCs w:val="28"/>
        </w:rPr>
        <w:t>использование в текстах синонимов и антонимов</w:t>
      </w:r>
      <w:r w:rsidRPr="007261C4">
        <w:rPr>
          <w:rStyle w:val="Zag11"/>
          <w:rFonts w:ascii="Times New Roman" w:eastAsia="@Arial Unicode MS" w:hAnsi="Times New Roman"/>
          <w:sz w:val="28"/>
          <w:szCs w:val="28"/>
        </w:rPr>
        <w:t>.</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E073BA" w:rsidRPr="007261C4" w:rsidRDefault="00E073BA" w:rsidP="008A118F">
      <w:pPr>
        <w:pStyle w:val="Zag3"/>
        <w:tabs>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876F80">
      <w:pPr>
        <w:pStyle w:val="Heading2"/>
        <w:spacing w:before="0" w:line="360" w:lineRule="auto"/>
        <w:ind w:firstLine="709"/>
        <w:jc w:val="center"/>
        <w:rPr>
          <w:rStyle w:val="Zag11"/>
          <w:rFonts w:ascii="Times New Roman" w:hAnsi="Times New Roman"/>
          <w:b w:val="0"/>
          <w:bCs w:val="0"/>
          <w:i/>
          <w:iCs/>
          <w:color w:val="auto"/>
          <w:sz w:val="28"/>
          <w:szCs w:val="28"/>
          <w:lang w:eastAsia="ru-RU"/>
        </w:rPr>
      </w:pPr>
      <w:bookmarkStart w:id="68" w:name="_Toc410963378"/>
      <w:bookmarkStart w:id="69" w:name="_Toc410964344"/>
      <w:r w:rsidRPr="007261C4">
        <w:rPr>
          <w:rStyle w:val="Zag11"/>
          <w:rFonts w:ascii="Times New Roman" w:hAnsi="Times New Roman"/>
          <w:color w:val="auto"/>
          <w:sz w:val="28"/>
          <w:szCs w:val="28"/>
        </w:rPr>
        <w:t>2.2.2.2.</w:t>
      </w:r>
      <w:bookmarkStart w:id="70" w:name="_Toc410587812"/>
      <w:r w:rsidRPr="007261C4">
        <w:rPr>
          <w:rStyle w:val="Zag11"/>
          <w:rFonts w:ascii="Times New Roman" w:hAnsi="Times New Roman"/>
          <w:color w:val="auto"/>
          <w:sz w:val="28"/>
          <w:szCs w:val="28"/>
        </w:rPr>
        <w:t>Литературное чтение</w:t>
      </w:r>
      <w:bookmarkEnd w:id="68"/>
      <w:bookmarkEnd w:id="69"/>
      <w:bookmarkEnd w:id="70"/>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Виды речевой и читательской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Аудирование (слушание)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ascii="Times New Roman" w:eastAsia="@Arial Unicode MS" w:hAnsi="Times New Roman"/>
          <w:sz w:val="28"/>
          <w:szCs w:val="28"/>
        </w:rPr>
        <w:noBreakHyphen/>
        <w:t>познавательному и художественному произведению.</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Чтение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Чтение вслух.</w:t>
      </w:r>
      <w:r w:rsidRPr="007261C4">
        <w:rPr>
          <w:rStyle w:val="Zag11"/>
          <w:rFonts w:ascii="Times New Roman" w:eastAsia="@Arial Unicode MS"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Чтение про себя.</w:t>
      </w:r>
      <w:r w:rsidRPr="007261C4">
        <w:rPr>
          <w:rStyle w:val="Zag11"/>
          <w:rFonts w:ascii="Times New Roman" w:eastAsia="@Arial Unicode MS"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Работа с разными видами текста.</w:t>
      </w:r>
      <w:r w:rsidRPr="007261C4">
        <w:rPr>
          <w:rStyle w:val="Zag11"/>
          <w:rFonts w:ascii="Times New Roman" w:eastAsia="@Arial Unicode MS" w:hAnsi="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Библиографическая культура.</w:t>
      </w:r>
      <w:r w:rsidRPr="007261C4">
        <w:rPr>
          <w:rStyle w:val="Zag11"/>
          <w:rFonts w:ascii="Times New Roman" w:eastAsia="@Arial Unicode MS" w:hAnsi="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Типы книг (изданий): книга</w:t>
      </w:r>
      <w:r w:rsidRPr="007261C4">
        <w:rPr>
          <w:rStyle w:val="Zag11"/>
          <w:rFonts w:ascii="Times New Roman" w:eastAsia="@Arial Unicode MS" w:hAnsi="Times New Roman"/>
          <w:sz w:val="28"/>
          <w:szCs w:val="28"/>
        </w:rPr>
        <w:noBreakHyphen/>
        <w:t>произведение, книга</w:t>
      </w:r>
      <w:r w:rsidRPr="007261C4">
        <w:rPr>
          <w:rStyle w:val="Zag11"/>
          <w:rFonts w:ascii="Times New Roman" w:eastAsia="@Arial Unicode MS" w:hAnsi="Times New Roman"/>
          <w:sz w:val="28"/>
          <w:szCs w:val="28"/>
        </w:rPr>
        <w:noBreakHyphen/>
        <w:t>сборник, собрание сочинений, периодическая печать, справочные издания (справочники, словари, энциклопедии).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Работа с текстом художественного произведения.</w:t>
      </w:r>
      <w:r w:rsidRPr="007261C4">
        <w:rPr>
          <w:rStyle w:val="Zag11"/>
          <w:rFonts w:ascii="Times New Roman" w:eastAsia="@Arial Unicode MS"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Характеристика героя произведения. Портрет, характер героя, выраженные через поступки и речь.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Работа с учебными, научно-популярными и другими текстами. </w:t>
      </w:r>
      <w:r w:rsidRPr="007261C4">
        <w:rPr>
          <w:rStyle w:val="Zag11"/>
          <w:rFonts w:ascii="Times New Roman" w:eastAsia="@Arial Unicode MS" w:hAnsi="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Говорение (культура речевого общения)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Письмо (культура письменной речи)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Круг детского чтения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Литературоведческая пропедевтика (практическое освоение)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Фольклор и авторские художественные произведения (различение).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Рассказ, стихотворение, басня – общее представление о жанре, особенностях построения и выразительных средствах.</w:t>
      </w:r>
    </w:p>
    <w:p w:rsidR="00E073BA" w:rsidRPr="007261C4" w:rsidRDefault="00E073BA" w:rsidP="00A94410">
      <w:pPr>
        <w:tabs>
          <w:tab w:val="left" w:leader="dot" w:pos="624"/>
        </w:tabs>
        <w:spacing w:after="0" w:line="360" w:lineRule="auto"/>
        <w:ind w:firstLine="709"/>
        <w:jc w:val="both"/>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Творческая деятельность обучающихся (на основе литературных произведений)</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E073BA" w:rsidRPr="007261C4" w:rsidRDefault="00E073BA" w:rsidP="008A118F">
      <w:pPr>
        <w:pStyle w:val="Zag3"/>
        <w:tabs>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F74840">
      <w:pPr>
        <w:pStyle w:val="Heading2"/>
        <w:spacing w:before="0" w:line="360" w:lineRule="auto"/>
        <w:jc w:val="center"/>
        <w:rPr>
          <w:rStyle w:val="Zag11"/>
          <w:rFonts w:ascii="Times New Roman" w:hAnsi="Times New Roman"/>
          <w:b w:val="0"/>
          <w:bCs w:val="0"/>
          <w:i/>
          <w:iCs/>
          <w:color w:val="auto"/>
          <w:sz w:val="28"/>
          <w:szCs w:val="28"/>
          <w:lang w:eastAsia="ru-RU"/>
        </w:rPr>
      </w:pPr>
      <w:bookmarkStart w:id="71" w:name="_Toc410587813"/>
      <w:bookmarkStart w:id="72" w:name="_Toc410963379"/>
      <w:bookmarkStart w:id="73" w:name="_Toc410964345"/>
      <w:r w:rsidRPr="007261C4">
        <w:rPr>
          <w:rStyle w:val="Zag11"/>
          <w:rFonts w:ascii="Times New Roman" w:hAnsi="Times New Roman"/>
          <w:color w:val="auto"/>
          <w:sz w:val="28"/>
          <w:szCs w:val="28"/>
        </w:rPr>
        <w:t>2.2.2.3.Иностранный язык</w:t>
      </w:r>
      <w:bookmarkEnd w:id="71"/>
      <w:bookmarkEnd w:id="72"/>
      <w:bookmarkEnd w:id="73"/>
      <w:r>
        <w:rPr>
          <w:rStyle w:val="Zag11"/>
          <w:rFonts w:ascii="Times New Roman" w:hAnsi="Times New Roman"/>
          <w:color w:val="auto"/>
          <w:sz w:val="28"/>
          <w:szCs w:val="28"/>
        </w:rPr>
        <w:t xml:space="preserve"> (немецкий)</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Предметное содержание речи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Знакомство. </w:t>
      </w:r>
      <w:r w:rsidRPr="007261C4">
        <w:rPr>
          <w:rStyle w:val="Zag11"/>
          <w:rFonts w:ascii="Times New Roman" w:eastAsia="@Arial Unicode MS" w:hAnsi="Times New Roman"/>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Я и моя семья. </w:t>
      </w:r>
      <w:r w:rsidRPr="007261C4">
        <w:rPr>
          <w:rStyle w:val="Zag11"/>
          <w:rFonts w:ascii="Times New Roman" w:eastAsia="@Arial Unicode MS" w:hAnsi="Times New Roman"/>
          <w:sz w:val="28"/>
          <w:szCs w:val="28"/>
        </w:rPr>
        <w:t xml:space="preserve">Члены семьи, их имена, возраст, внешность, черты характера, увлечения/хобби. Мой день (распорядок дня, </w:t>
      </w:r>
      <w:r w:rsidRPr="007261C4">
        <w:rPr>
          <w:rStyle w:val="Zag11"/>
          <w:rFonts w:ascii="Times New Roman" w:eastAsia="@Arial Unicode MS" w:hAnsi="Times New Roman"/>
          <w:i/>
          <w:iCs/>
          <w:sz w:val="28"/>
          <w:szCs w:val="28"/>
        </w:rPr>
        <w:t>домашние обязанности</w:t>
      </w:r>
      <w:r w:rsidRPr="007261C4">
        <w:rPr>
          <w:rStyle w:val="Zag11"/>
          <w:rFonts w:ascii="Times New Roman" w:eastAsia="@Arial Unicode MS" w:hAnsi="Times New Roman"/>
          <w:sz w:val="28"/>
          <w:szCs w:val="28"/>
        </w:rPr>
        <w:t>)</w:t>
      </w:r>
      <w:r w:rsidRPr="007261C4">
        <w:rPr>
          <w:rStyle w:val="Zag11"/>
          <w:rFonts w:ascii="Times New Roman" w:eastAsia="@Arial Unicode MS" w:hAnsi="Times New Roman"/>
          <w:i/>
          <w:iCs/>
          <w:sz w:val="28"/>
          <w:szCs w:val="28"/>
        </w:rPr>
        <w:t xml:space="preserve">. </w:t>
      </w:r>
      <w:r w:rsidRPr="007261C4">
        <w:rPr>
          <w:rStyle w:val="Zag11"/>
          <w:rFonts w:ascii="Times New Roman" w:eastAsia="@Arial Unicode MS" w:hAnsi="Times New Roman"/>
          <w:sz w:val="28"/>
          <w:szCs w:val="28"/>
        </w:rPr>
        <w:t xml:space="preserve">Покупки в магазине: одежда, </w:t>
      </w:r>
      <w:r w:rsidRPr="007261C4">
        <w:rPr>
          <w:rStyle w:val="Zag11"/>
          <w:rFonts w:ascii="Times New Roman" w:eastAsia="@Arial Unicode MS" w:hAnsi="Times New Roman"/>
          <w:i/>
          <w:iCs/>
          <w:sz w:val="28"/>
          <w:szCs w:val="28"/>
        </w:rPr>
        <w:t xml:space="preserve">обувь, </w:t>
      </w:r>
      <w:r w:rsidRPr="007261C4">
        <w:rPr>
          <w:rStyle w:val="Zag11"/>
          <w:rFonts w:ascii="Times New Roman" w:eastAsia="@Arial Unicode MS" w:hAnsi="Times New Roman"/>
          <w:sz w:val="28"/>
          <w:szCs w:val="28"/>
        </w:rPr>
        <w:t>основные продукты питания. Любимая еда. Семейные праздники: день рождения, Новый год/Рождество. Подарки.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Мир моих увлечений. </w:t>
      </w:r>
      <w:r w:rsidRPr="007261C4">
        <w:rPr>
          <w:rStyle w:val="Zag11"/>
          <w:rFonts w:ascii="Times New Roman" w:eastAsia="@Arial Unicode MS" w:hAnsi="Times New Roman"/>
          <w:sz w:val="28"/>
          <w:szCs w:val="28"/>
        </w:rPr>
        <w:t xml:space="preserve">Мои любимые занятия. Виды спорта и спортивные игры. </w:t>
      </w:r>
      <w:r w:rsidRPr="007261C4">
        <w:rPr>
          <w:rStyle w:val="Zag11"/>
          <w:rFonts w:ascii="Times New Roman" w:eastAsia="@Arial Unicode MS" w:hAnsi="Times New Roman"/>
          <w:i/>
          <w:iCs/>
          <w:sz w:val="28"/>
          <w:szCs w:val="28"/>
        </w:rPr>
        <w:t xml:space="preserve">Мои любимые сказки. </w:t>
      </w:r>
      <w:r w:rsidRPr="007261C4">
        <w:rPr>
          <w:rStyle w:val="Zag11"/>
          <w:rFonts w:ascii="Times New Roman" w:eastAsia="@Arial Unicode MS" w:hAnsi="Times New Roman"/>
          <w:sz w:val="28"/>
          <w:szCs w:val="28"/>
        </w:rPr>
        <w:t xml:space="preserve">Выходной день </w:t>
      </w:r>
      <w:r w:rsidRPr="007261C4">
        <w:rPr>
          <w:rStyle w:val="Zag11"/>
          <w:rFonts w:ascii="Times New Roman" w:eastAsia="@Arial Unicode MS" w:hAnsi="Times New Roman"/>
          <w:i/>
          <w:iCs/>
          <w:sz w:val="28"/>
          <w:szCs w:val="28"/>
        </w:rPr>
        <w:t>(в зоопарке, цирке)</w:t>
      </w:r>
      <w:r w:rsidRPr="007261C4">
        <w:rPr>
          <w:rStyle w:val="Zag11"/>
          <w:rFonts w:ascii="Times New Roman" w:eastAsia="@Arial Unicode MS" w:hAnsi="Times New Roman"/>
          <w:iCs/>
          <w:sz w:val="28"/>
          <w:szCs w:val="28"/>
        </w:rPr>
        <w:t xml:space="preserve">, </w:t>
      </w:r>
      <w:r w:rsidRPr="007261C4">
        <w:rPr>
          <w:rStyle w:val="Zag11"/>
          <w:rFonts w:ascii="Times New Roman" w:eastAsia="@Arial Unicode MS" w:hAnsi="Times New Roman"/>
          <w:sz w:val="28"/>
          <w:szCs w:val="28"/>
        </w:rPr>
        <w:t>каникулы.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Я и мои друзья. </w:t>
      </w:r>
      <w:r w:rsidRPr="007261C4">
        <w:rPr>
          <w:rStyle w:val="Zag11"/>
          <w:rFonts w:ascii="Times New Roman" w:eastAsia="@Arial Unicode MS" w:hAnsi="Times New Roman"/>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Моя школа. </w:t>
      </w:r>
      <w:r w:rsidRPr="007261C4">
        <w:rPr>
          <w:rStyle w:val="Zag11"/>
          <w:rFonts w:ascii="Times New Roman" w:eastAsia="@Arial Unicode MS" w:hAnsi="Times New Roman"/>
          <w:sz w:val="28"/>
          <w:szCs w:val="28"/>
        </w:rPr>
        <w:t>Классная комната, учебные предметы, школьные принадлежности. Учебные занятия на уроках.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Мир вокруг меня. </w:t>
      </w:r>
      <w:r w:rsidRPr="007261C4">
        <w:rPr>
          <w:rStyle w:val="Zag11"/>
          <w:rFonts w:ascii="Times New Roman" w:eastAsia="@Arial Unicode MS" w:hAnsi="Times New Roman"/>
          <w:sz w:val="28"/>
          <w:szCs w:val="28"/>
        </w:rPr>
        <w:t xml:space="preserve">Мой дом/квартира/комната: названия комнат, их размер, предметы мебели и интерьера. Природа. </w:t>
      </w:r>
      <w:r w:rsidRPr="007261C4">
        <w:rPr>
          <w:rStyle w:val="Zag11"/>
          <w:rFonts w:ascii="Times New Roman" w:eastAsia="@Arial Unicode MS" w:hAnsi="Times New Roman"/>
          <w:i/>
          <w:iCs/>
          <w:sz w:val="28"/>
          <w:szCs w:val="28"/>
        </w:rPr>
        <w:t xml:space="preserve">Дикие и домашние животные. </w:t>
      </w:r>
      <w:r w:rsidRPr="007261C4">
        <w:rPr>
          <w:rStyle w:val="Zag11"/>
          <w:rFonts w:ascii="Times New Roman" w:eastAsia="@Arial Unicode MS" w:hAnsi="Times New Roman"/>
          <w:sz w:val="28"/>
          <w:szCs w:val="28"/>
        </w:rPr>
        <w:t>Любимое время года. Погода.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Страна/страны изучаемого языка и родная страна. </w:t>
      </w:r>
      <w:r w:rsidRPr="007261C4">
        <w:rPr>
          <w:rStyle w:val="Zag11"/>
          <w:rFonts w:ascii="Times New Roman" w:eastAsia="@Arial Unicode MS" w:hAnsi="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7261C4">
        <w:rPr>
          <w:rStyle w:val="Zag11"/>
          <w:rFonts w:ascii="Times New Roman" w:eastAsia="@Arial Unicode MS" w:hAnsi="Times New Roman"/>
          <w:i/>
          <w:iCs/>
          <w:sz w:val="28"/>
          <w:szCs w:val="28"/>
        </w:rPr>
        <w:t xml:space="preserve"> Небольшие произведения детского фольклора на изучаемом иностранном языке (рифмовки, стихи, песни, сказки).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Коммуникативные умения по видам речевой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В русле говорения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Cs/>
          <w:sz w:val="28"/>
          <w:szCs w:val="28"/>
        </w:rPr>
        <w:t>1. Диалогическая форма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Уметь вести: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диалог-расспрос (запрос информации и ответ на него);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диалог – побуждение к действию.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Cs/>
          <w:sz w:val="28"/>
          <w:szCs w:val="28"/>
        </w:rPr>
        <w:t>2. Монологическая форма</w:t>
      </w:r>
    </w:p>
    <w:p w:rsidR="00E073BA" w:rsidRPr="007261C4" w:rsidRDefault="00E073BA" w:rsidP="002B6A19">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Уметь пользоваться основными коммуникативными типами речи: описание, рассказ, </w:t>
      </w:r>
      <w:r w:rsidRPr="007261C4">
        <w:rPr>
          <w:rStyle w:val="Zag11"/>
          <w:rFonts w:ascii="Times New Roman" w:eastAsia="@Arial Unicode MS" w:hAnsi="Times New Roman"/>
          <w:i/>
          <w:iCs/>
          <w:sz w:val="28"/>
          <w:szCs w:val="28"/>
        </w:rPr>
        <w:t>характеристика (персонажей)</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В русле аудирования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Воспринимать на слух и понимать: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речь учителя и одноклассников в процессе общения на уроке и вербально/невербально реагировать на услышанное;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В русле чтения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Читать: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вслух небольшие тексты, построенные на изученном языковом материале;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В русле письма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Владеть: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умением выписывать из текста слова, словосочетания и предложения;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основами письменной речи: писать по образцу поздравление с праздником, короткое личное письмо.</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Языковые средства и навыки пользования ими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iCs/>
          <w:sz w:val="28"/>
          <w:szCs w:val="28"/>
        </w:rPr>
        <w:t>Немецкий язык</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Графика, каллиграфия, орфография. </w:t>
      </w:r>
      <w:r w:rsidRPr="007261C4">
        <w:rPr>
          <w:rStyle w:val="Zag11"/>
          <w:rFonts w:ascii="Times New Roman" w:eastAsia="@Arial Unicode MS" w:hAnsi="Times New Roman"/>
          <w:sz w:val="28"/>
          <w:szCs w:val="28"/>
        </w:rPr>
        <w:t>Все буквы немецкого алфавита. Звуко</w:t>
      </w:r>
      <w:r w:rsidRPr="007261C4">
        <w:rPr>
          <w:rStyle w:val="Zag11"/>
          <w:rFonts w:ascii="Times New Roman" w:eastAsia="@Arial Unicode MS" w:hAnsi="Times New Roman"/>
          <w:sz w:val="28"/>
          <w:szCs w:val="28"/>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Фонетическая сторона речи. </w:t>
      </w:r>
      <w:r w:rsidRPr="007261C4">
        <w:rPr>
          <w:rStyle w:val="Zag11"/>
          <w:rFonts w:ascii="Times New Roman" w:eastAsia="@Arial Unicode MS" w:hAnsi="Times New Roman"/>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261C4">
        <w:rPr>
          <w:rStyle w:val="Zag11"/>
          <w:rFonts w:ascii="Times New Roman" w:eastAsia="@Arial Unicode MS" w:hAnsi="Times New Roman"/>
          <w:i/>
          <w:iCs/>
          <w:sz w:val="28"/>
          <w:szCs w:val="28"/>
        </w:rPr>
        <w:t>Отсутствие ударения на служебных словах (артиклях, союзах, предлогах). Членение предложения на смысловые группы.</w:t>
      </w:r>
      <w:r w:rsidRPr="007261C4">
        <w:rPr>
          <w:rStyle w:val="Zag11"/>
          <w:rFonts w:ascii="Times New Roman" w:eastAsia="@Arial Unicode MS" w:hAnsi="Times New Roman"/>
          <w:sz w:val="28"/>
          <w:szCs w:val="28"/>
        </w:rPr>
        <w:t xml:space="preserve"> Ритмико</w:t>
      </w:r>
      <w:r w:rsidRPr="007261C4">
        <w:rPr>
          <w:rStyle w:val="Zag11"/>
          <w:rFonts w:ascii="Times New Roman" w:eastAsia="@Arial Unicode MS" w:hAnsi="Times New Roman"/>
          <w:sz w:val="28"/>
          <w:szCs w:val="28"/>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7261C4">
        <w:rPr>
          <w:rStyle w:val="Zag11"/>
          <w:rFonts w:ascii="Times New Roman" w:eastAsia="@Arial Unicode MS" w:hAnsi="Times New Roman"/>
          <w:i/>
          <w:iCs/>
          <w:sz w:val="28"/>
          <w:szCs w:val="28"/>
        </w:rPr>
        <w:t>Интонация перечисления.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Лексическая сторона речи. </w:t>
      </w:r>
      <w:r w:rsidRPr="007261C4">
        <w:rPr>
          <w:rStyle w:val="Zag11"/>
          <w:rFonts w:ascii="Times New Roman" w:eastAsia="@Arial Unicode MS" w:hAnsi="Times New Roman"/>
          <w:sz w:val="28"/>
          <w:szCs w:val="28"/>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7261C4">
        <w:rPr>
          <w:rStyle w:val="Zag11"/>
          <w:rFonts w:ascii="Times New Roman" w:eastAsia="@Arial Unicode MS" w:hAnsi="Times New Roman"/>
          <w:i/>
          <w:iCs/>
          <w:sz w:val="28"/>
          <w:szCs w:val="28"/>
        </w:rPr>
        <w:t>Начальные представления о способах словообразования: суффиксация (</w:t>
      </w:r>
      <w:r w:rsidRPr="007261C4">
        <w:rPr>
          <w:rStyle w:val="Zag11"/>
          <w:rFonts w:ascii="Times New Roman" w:eastAsia="@Arial Unicode MS" w:hAnsi="Times New Roman"/>
          <w:i/>
          <w:iCs/>
          <w:sz w:val="28"/>
          <w:szCs w:val="28"/>
        </w:rPr>
        <w:noBreakHyphen/>
        <w:t xml:space="preserve">er, </w:t>
      </w:r>
      <w:r w:rsidRPr="007261C4">
        <w:rPr>
          <w:rStyle w:val="Zag11"/>
          <w:rFonts w:ascii="Times New Roman" w:eastAsia="@Arial Unicode MS" w:hAnsi="Times New Roman"/>
          <w:i/>
          <w:iCs/>
          <w:sz w:val="28"/>
          <w:szCs w:val="28"/>
        </w:rPr>
        <w:noBreakHyphen/>
        <w:t xml:space="preserve">in, </w:t>
      </w:r>
      <w:r w:rsidRPr="007261C4">
        <w:rPr>
          <w:rStyle w:val="Zag11"/>
          <w:rFonts w:ascii="Times New Roman" w:eastAsia="@Arial Unicode MS" w:hAnsi="Times New Roman"/>
          <w:i/>
          <w:iCs/>
          <w:sz w:val="28"/>
          <w:szCs w:val="28"/>
        </w:rPr>
        <w:noBreakHyphen/>
        <w:t xml:space="preserve">chen, </w:t>
      </w:r>
      <w:r w:rsidRPr="007261C4">
        <w:rPr>
          <w:rStyle w:val="Zag11"/>
          <w:rFonts w:ascii="Times New Roman" w:eastAsia="@Arial Unicode MS" w:hAnsi="Times New Roman"/>
          <w:i/>
          <w:iCs/>
          <w:sz w:val="28"/>
          <w:szCs w:val="28"/>
        </w:rPr>
        <w:noBreakHyphen/>
        <w:t xml:space="preserve">lein, </w:t>
      </w:r>
      <w:r w:rsidRPr="007261C4">
        <w:rPr>
          <w:rStyle w:val="Zag11"/>
          <w:rFonts w:ascii="Times New Roman" w:eastAsia="@Arial Unicode MS" w:hAnsi="Times New Roman"/>
          <w:i/>
          <w:iCs/>
          <w:sz w:val="28"/>
          <w:szCs w:val="28"/>
        </w:rPr>
        <w:noBreakHyphen/>
        <w:t xml:space="preserve">tion, </w:t>
      </w:r>
      <w:r w:rsidRPr="007261C4">
        <w:rPr>
          <w:rStyle w:val="Zag11"/>
          <w:rFonts w:ascii="Times New Roman" w:eastAsia="@Arial Unicode MS" w:hAnsi="Times New Roman"/>
          <w:i/>
          <w:iCs/>
          <w:sz w:val="28"/>
          <w:szCs w:val="28"/>
        </w:rPr>
        <w:noBreakHyphen/>
        <w:t xml:space="preserve">ist); словосложение (das Lehrbuch); конверсия (das Lesen, </w:t>
      </w:r>
      <w:r w:rsidRPr="007261C4">
        <w:rPr>
          <w:rStyle w:val="Zag11"/>
          <w:rFonts w:ascii="Times New Roman" w:eastAsia="@Arial Unicode MS" w:hAnsi="Times New Roman"/>
          <w:i/>
          <w:iCs/>
          <w:sz w:val="28"/>
          <w:szCs w:val="28"/>
          <w:lang w:val="de-DE"/>
        </w:rPr>
        <w:t>die</w:t>
      </w:r>
      <w:r w:rsidRPr="00E073BA">
        <w:rPr>
          <w:rStyle w:val="Zag11"/>
          <w:rFonts w:ascii="Times New Roman" w:eastAsia="@Arial Unicode MS" w:hAnsi="Times New Roman"/>
          <w:i/>
          <w:iCs/>
          <w:sz w:val="28"/>
          <w:szCs w:val="28"/>
          <w:rPrChange w:id="74" w:author="Алексей Логинов" w:date="2016-03-12T23:27:00Z">
            <w:rPr>
              <w:rStyle w:val="Zag11"/>
              <w:rFonts w:ascii="Times New Roman" w:eastAsia="@Arial Unicode MS" w:hAnsi="Times New Roman"/>
              <w:i/>
              <w:iCs/>
              <w:sz w:val="28"/>
              <w:szCs w:val="28"/>
              <w:lang w:val="de-DE"/>
            </w:rPr>
          </w:rPrChange>
        </w:rPr>
        <w:t xml:space="preserve"> </w:t>
      </w:r>
      <w:r w:rsidRPr="007261C4">
        <w:rPr>
          <w:rStyle w:val="Zag11"/>
          <w:rFonts w:ascii="Times New Roman" w:eastAsia="@Arial Unicode MS" w:hAnsi="Times New Roman"/>
          <w:i/>
          <w:iCs/>
          <w:sz w:val="28"/>
          <w:szCs w:val="28"/>
          <w:lang w:val="de-DE"/>
        </w:rPr>
        <w:t>K</w:t>
      </w:r>
      <w:r w:rsidRPr="00E073BA">
        <w:rPr>
          <w:rStyle w:val="Zag11"/>
          <w:rFonts w:ascii="Times New Roman" w:eastAsia="@Arial Unicode MS" w:hAnsi="Times New Roman"/>
          <w:i/>
          <w:iCs/>
          <w:sz w:val="28"/>
          <w:szCs w:val="28"/>
          <w:rPrChange w:id="75" w:author="Алексей Логинов" w:date="2016-03-12T23:27:00Z">
            <w:rPr>
              <w:rStyle w:val="Zag11"/>
              <w:rFonts w:ascii="Times New Roman" w:eastAsia="@Arial Unicode MS" w:hAnsi="Times New Roman"/>
              <w:i/>
              <w:iCs/>
              <w:sz w:val="28"/>
              <w:szCs w:val="28"/>
              <w:lang w:val="de-DE"/>
            </w:rPr>
          </w:rPrChange>
        </w:rPr>
        <w:t>ä</w:t>
      </w:r>
      <w:r w:rsidRPr="007261C4">
        <w:rPr>
          <w:rStyle w:val="Zag11"/>
          <w:rFonts w:ascii="Times New Roman" w:eastAsia="@Arial Unicode MS" w:hAnsi="Times New Roman"/>
          <w:i/>
          <w:iCs/>
          <w:sz w:val="28"/>
          <w:szCs w:val="28"/>
          <w:lang w:val="de-DE"/>
        </w:rPr>
        <w:t>lte</w:t>
      </w:r>
      <w:r w:rsidRPr="007261C4">
        <w:rPr>
          <w:rStyle w:val="Zag11"/>
          <w:rFonts w:ascii="Times New Roman" w:eastAsia="@Arial Unicode MS" w:hAnsi="Times New Roman"/>
          <w:i/>
          <w:iCs/>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Грамматическая сторона речи. </w:t>
      </w:r>
      <w:r w:rsidRPr="007261C4">
        <w:rPr>
          <w:rStyle w:val="Zag11"/>
          <w:rFonts w:ascii="Times New Roman" w:eastAsia="@Arial Unicode MS" w:hAnsi="Times New Roman"/>
          <w:sz w:val="28"/>
          <w:szCs w:val="28"/>
        </w:rPr>
        <w:t>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w:t>
      </w:r>
      <w:r w:rsidRPr="007261C4">
        <w:rPr>
          <w:rStyle w:val="Zag11"/>
          <w:rFonts w:ascii="Times New Roman" w:eastAsia="@Arial Unicode MS" w:hAnsi="Times New Roman"/>
          <w:sz w:val="28"/>
          <w:szCs w:val="28"/>
          <w:lang w:val="de-DE"/>
        </w:rPr>
        <w:t>Maine</w:t>
      </w:r>
      <w:r w:rsidRPr="00E073BA">
        <w:rPr>
          <w:rStyle w:val="Zag11"/>
          <w:rFonts w:ascii="Times New Roman" w:eastAsia="@Arial Unicode MS" w:hAnsi="Times New Roman"/>
          <w:sz w:val="28"/>
          <w:szCs w:val="28"/>
          <w:rPrChange w:id="76"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Familie</w:t>
      </w:r>
      <w:r w:rsidRPr="00E073BA">
        <w:rPr>
          <w:rStyle w:val="Zag11"/>
          <w:rFonts w:ascii="Times New Roman" w:eastAsia="@Arial Unicode MS" w:hAnsi="Times New Roman"/>
          <w:sz w:val="28"/>
          <w:szCs w:val="28"/>
          <w:rPrChange w:id="77"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ist</w:t>
      </w:r>
      <w:r w:rsidRPr="00E073BA">
        <w:rPr>
          <w:rStyle w:val="Zag11"/>
          <w:rFonts w:ascii="Times New Roman" w:eastAsia="@Arial Unicode MS" w:hAnsi="Times New Roman"/>
          <w:sz w:val="28"/>
          <w:szCs w:val="28"/>
          <w:rPrChange w:id="78"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gro</w:t>
      </w:r>
      <w:r w:rsidRPr="00E073BA">
        <w:rPr>
          <w:rStyle w:val="Zag11"/>
          <w:rFonts w:ascii="Times New Roman" w:eastAsia="@Arial Unicode MS" w:hAnsi="Times New Roman"/>
          <w:sz w:val="28"/>
          <w:szCs w:val="28"/>
          <w:rPrChange w:id="79" w:author="Алексей Логинов" w:date="2016-03-12T23:27:00Z">
            <w:rPr>
              <w:rStyle w:val="Zag11"/>
              <w:rFonts w:ascii="Times New Roman" w:eastAsia="@Arial Unicode MS" w:hAnsi="Times New Roman"/>
              <w:sz w:val="28"/>
              <w:szCs w:val="28"/>
              <w:lang w:val="de-DE"/>
            </w:rPr>
          </w:rPrChange>
        </w:rPr>
        <w:t>ß</w:t>
      </w:r>
      <w:r w:rsidRPr="007261C4">
        <w:rPr>
          <w:rStyle w:val="Zag11"/>
          <w:rFonts w:ascii="Times New Roman" w:eastAsia="@Arial Unicode MS" w:hAnsi="Times New Roman"/>
          <w:sz w:val="28"/>
          <w:szCs w:val="28"/>
        </w:rPr>
        <w:t>) и составным глагольным сказуемым (Ich lerne Deutsch sprechen). Безличные предложения (</w:t>
      </w:r>
      <w:r w:rsidRPr="007261C4">
        <w:rPr>
          <w:rStyle w:val="Zag11"/>
          <w:rFonts w:ascii="Times New Roman" w:eastAsia="@Arial Unicode MS" w:hAnsi="Times New Roman"/>
          <w:sz w:val="28"/>
          <w:szCs w:val="28"/>
          <w:lang w:val="de-DE"/>
        </w:rPr>
        <w:t>Es</w:t>
      </w:r>
      <w:r w:rsidRPr="00E073BA">
        <w:rPr>
          <w:rStyle w:val="Zag11"/>
          <w:rFonts w:ascii="Times New Roman" w:eastAsia="@Arial Unicode MS" w:hAnsi="Times New Roman"/>
          <w:sz w:val="28"/>
          <w:szCs w:val="28"/>
          <w:rPrChange w:id="80"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ist</w:t>
      </w:r>
      <w:r w:rsidRPr="00E073BA">
        <w:rPr>
          <w:rStyle w:val="Zag11"/>
          <w:rFonts w:ascii="Times New Roman" w:eastAsia="@Arial Unicode MS" w:hAnsi="Times New Roman"/>
          <w:sz w:val="28"/>
          <w:szCs w:val="28"/>
          <w:rPrChange w:id="81"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kalt</w:t>
      </w:r>
      <w:r w:rsidRPr="00E073BA">
        <w:rPr>
          <w:rStyle w:val="Zag11"/>
          <w:rFonts w:ascii="Times New Roman" w:eastAsia="@Arial Unicode MS" w:hAnsi="Times New Roman"/>
          <w:sz w:val="28"/>
          <w:szCs w:val="28"/>
          <w:rPrChange w:id="82"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Es</w:t>
      </w:r>
      <w:r w:rsidRPr="00E073BA">
        <w:rPr>
          <w:rStyle w:val="Zag11"/>
          <w:rFonts w:ascii="Times New Roman" w:eastAsia="@Arial Unicode MS" w:hAnsi="Times New Roman"/>
          <w:sz w:val="28"/>
          <w:szCs w:val="28"/>
          <w:rPrChange w:id="83" w:author="Алексей Логинов" w:date="2016-03-12T23:27:00Z">
            <w:rPr>
              <w:rStyle w:val="Zag11"/>
              <w:rFonts w:ascii="Times New Roman" w:eastAsia="@Arial Unicode MS" w:hAnsi="Times New Roman"/>
              <w:sz w:val="28"/>
              <w:szCs w:val="28"/>
              <w:lang w:val="de-DE"/>
            </w:rPr>
          </w:rPrChange>
        </w:rPr>
        <w:t xml:space="preserve"> </w:t>
      </w:r>
      <w:r w:rsidRPr="007261C4">
        <w:rPr>
          <w:rStyle w:val="Zag11"/>
          <w:rFonts w:ascii="Times New Roman" w:eastAsia="@Arial Unicode MS" w:hAnsi="Times New Roman"/>
          <w:sz w:val="28"/>
          <w:szCs w:val="28"/>
          <w:lang w:val="de-DE"/>
        </w:rPr>
        <w:t>schneit</w:t>
      </w:r>
      <w:r w:rsidRPr="007261C4">
        <w:rPr>
          <w:rStyle w:val="Zag11"/>
          <w:rFonts w:ascii="Times New Roman" w:eastAsia="@Arial Unicode MS" w:hAnsi="Times New Roman"/>
          <w:sz w:val="28"/>
          <w:szCs w:val="28"/>
        </w:rPr>
        <w:t>). Побудительные предложения (Hilf mir bitte!). Предложения с оборотом Es gibt</w:t>
      </w:r>
      <w:r w:rsidRPr="007261C4">
        <w:rPr>
          <w:rStyle w:val="Zag11"/>
          <w:rFonts w:ascii="Times New Roman" w:eastAsia="@Arial Unicode MS" w:hAnsi="Times New Roman"/>
          <w:sz w:val="28"/>
          <w:szCs w:val="28"/>
        </w:rPr>
        <w:sym w:font="Symbol" w:char="F0BC"/>
      </w:r>
      <w:r w:rsidRPr="007261C4">
        <w:rPr>
          <w:rStyle w:val="Zag11"/>
          <w:rFonts w:ascii="Times New Roman" w:eastAsia="@Arial Unicode MS" w:hAnsi="Times New Roman"/>
          <w:sz w:val="28"/>
          <w:szCs w:val="28"/>
        </w:rPr>
        <w:t xml:space="preserve"> Простые распространенные предложения. Предложения с однородными членами. Сложносочиненные предложения с союзами und, aber.</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Грамматические формы изъявительного наклонения: </w:t>
      </w:r>
      <w:r w:rsidRPr="007261C4">
        <w:rPr>
          <w:rStyle w:val="Zag11"/>
          <w:rFonts w:ascii="Times New Roman" w:eastAsia="@Arial Unicode MS" w:hAnsi="Times New Roman"/>
          <w:sz w:val="28"/>
          <w:szCs w:val="28"/>
          <w:lang w:val="de-DE"/>
        </w:rPr>
        <w:t>Pr</w:t>
      </w:r>
      <w:r w:rsidRPr="00E073BA">
        <w:rPr>
          <w:rStyle w:val="Zag11"/>
          <w:rFonts w:ascii="Times New Roman" w:eastAsia="@Arial Unicode MS" w:hAnsi="Times New Roman"/>
          <w:sz w:val="28"/>
          <w:szCs w:val="28"/>
          <w:rPrChange w:id="84" w:author="Алексей Логинов" w:date="2016-03-12T23:27:00Z">
            <w:rPr>
              <w:rStyle w:val="Zag11"/>
              <w:rFonts w:ascii="Times New Roman" w:eastAsia="@Arial Unicode MS" w:hAnsi="Times New Roman"/>
              <w:sz w:val="28"/>
              <w:szCs w:val="28"/>
              <w:lang w:val="de-DE"/>
            </w:rPr>
          </w:rPrChange>
        </w:rPr>
        <w:t>ä</w:t>
      </w:r>
      <w:r w:rsidRPr="007261C4">
        <w:rPr>
          <w:rStyle w:val="Zag11"/>
          <w:rFonts w:ascii="Times New Roman" w:eastAsia="@Arial Unicode MS" w:hAnsi="Times New Roman"/>
          <w:sz w:val="28"/>
          <w:szCs w:val="28"/>
          <w:lang w:val="de-DE"/>
        </w:rPr>
        <w:t>sens</w:t>
      </w:r>
      <w:r w:rsidRPr="007261C4">
        <w:rPr>
          <w:rStyle w:val="Zag11"/>
          <w:rFonts w:ascii="Times New Roman" w:eastAsia="@Arial Unicode MS" w:hAnsi="Times New Roman"/>
          <w:sz w:val="28"/>
          <w:szCs w:val="28"/>
        </w:rPr>
        <w:t xml:space="preserve">, Futurum, </w:t>
      </w:r>
      <w:r w:rsidRPr="007261C4">
        <w:rPr>
          <w:rStyle w:val="Zag11"/>
          <w:rFonts w:ascii="Times New Roman" w:eastAsia="@Arial Unicode MS" w:hAnsi="Times New Roman"/>
          <w:sz w:val="28"/>
          <w:szCs w:val="28"/>
          <w:lang w:val="de-DE"/>
        </w:rPr>
        <w:t>Pr</w:t>
      </w:r>
      <w:r w:rsidRPr="00E073BA">
        <w:rPr>
          <w:rStyle w:val="Zag11"/>
          <w:rFonts w:ascii="Times New Roman" w:eastAsia="@Arial Unicode MS" w:hAnsi="Times New Roman"/>
          <w:sz w:val="28"/>
          <w:szCs w:val="28"/>
          <w:rPrChange w:id="85" w:author="Алексей Логинов" w:date="2016-03-12T23:27:00Z">
            <w:rPr>
              <w:rStyle w:val="Zag11"/>
              <w:rFonts w:ascii="Times New Roman" w:eastAsia="@Arial Unicode MS" w:hAnsi="Times New Roman"/>
              <w:sz w:val="28"/>
              <w:szCs w:val="28"/>
              <w:lang w:val="de-DE"/>
            </w:rPr>
          </w:rPrChange>
        </w:rPr>
        <w:t>ä</w:t>
      </w:r>
      <w:r w:rsidRPr="007261C4">
        <w:rPr>
          <w:rStyle w:val="Zag11"/>
          <w:rFonts w:ascii="Times New Roman" w:eastAsia="@Arial Unicode MS" w:hAnsi="Times New Roman"/>
          <w:sz w:val="28"/>
          <w:szCs w:val="28"/>
          <w:lang w:val="de-DE"/>
        </w:rPr>
        <w:t>teritum</w:t>
      </w:r>
      <w:r w:rsidRPr="007261C4">
        <w:rPr>
          <w:rStyle w:val="Zag11"/>
          <w:rFonts w:ascii="Times New Roman" w:eastAsia="@Arial Unicode MS" w:hAnsi="Times New Roman"/>
          <w:sz w:val="28"/>
          <w:szCs w:val="28"/>
        </w:rPr>
        <w:t>, Perfekt. Слабые и сильные глаголы. Вспомогательные глаголы haben, sein, werden. Глагол</w:t>
      </w:r>
      <w:r w:rsidRPr="007261C4">
        <w:rPr>
          <w:rStyle w:val="Zag11"/>
          <w:rFonts w:ascii="Times New Roman" w:eastAsia="@Arial Unicode MS" w:hAnsi="Times New Roman"/>
          <w:sz w:val="28"/>
          <w:szCs w:val="28"/>
        </w:rPr>
        <w:noBreakHyphen/>
        <w:t xml:space="preserve">связка sein. Модальные глаголы </w:t>
      </w:r>
      <w:r w:rsidRPr="007261C4">
        <w:rPr>
          <w:rStyle w:val="Zag11"/>
          <w:rFonts w:ascii="Times New Roman" w:eastAsia="@Arial Unicode MS" w:hAnsi="Times New Roman"/>
          <w:sz w:val="28"/>
          <w:szCs w:val="28"/>
          <w:lang w:val="de-DE"/>
        </w:rPr>
        <w:t>k</w:t>
      </w:r>
      <w:r w:rsidRPr="00E073BA">
        <w:rPr>
          <w:rStyle w:val="Zag11"/>
          <w:rFonts w:ascii="Times New Roman" w:eastAsia="@Arial Unicode MS" w:hAnsi="Times New Roman"/>
          <w:sz w:val="28"/>
          <w:szCs w:val="28"/>
          <w:rPrChange w:id="86" w:author="Алексей Логинов" w:date="2016-03-12T23:27:00Z">
            <w:rPr>
              <w:rStyle w:val="Zag11"/>
              <w:rFonts w:ascii="Times New Roman" w:eastAsia="@Arial Unicode MS" w:hAnsi="Times New Roman"/>
              <w:sz w:val="28"/>
              <w:szCs w:val="28"/>
              <w:lang w:val="de-DE"/>
            </w:rPr>
          </w:rPrChange>
        </w:rPr>
        <w:t>ö</w:t>
      </w:r>
      <w:r w:rsidRPr="007261C4">
        <w:rPr>
          <w:rStyle w:val="Zag11"/>
          <w:rFonts w:ascii="Times New Roman" w:eastAsia="@Arial Unicode MS" w:hAnsi="Times New Roman"/>
          <w:sz w:val="28"/>
          <w:szCs w:val="28"/>
          <w:lang w:val="de-DE"/>
        </w:rPr>
        <w:t>nnen</w:t>
      </w:r>
      <w:r w:rsidRPr="007261C4">
        <w:rPr>
          <w:rStyle w:val="Zag11"/>
          <w:rFonts w:ascii="Times New Roman" w:eastAsia="@Arial Unicode MS" w:hAnsi="Times New Roman"/>
          <w:sz w:val="28"/>
          <w:szCs w:val="28"/>
        </w:rPr>
        <w:t xml:space="preserve">, wollen, </w:t>
      </w:r>
      <w:r w:rsidRPr="007261C4">
        <w:rPr>
          <w:rStyle w:val="Zag11"/>
          <w:rFonts w:ascii="Times New Roman" w:eastAsia="@Arial Unicode MS" w:hAnsi="Times New Roman"/>
          <w:sz w:val="28"/>
          <w:szCs w:val="28"/>
          <w:lang w:val="de-DE"/>
        </w:rPr>
        <w:t>m</w:t>
      </w:r>
      <w:r w:rsidRPr="00E073BA">
        <w:rPr>
          <w:rStyle w:val="Zag11"/>
          <w:rFonts w:ascii="Times New Roman" w:eastAsia="@Arial Unicode MS" w:hAnsi="Times New Roman"/>
          <w:sz w:val="28"/>
          <w:szCs w:val="28"/>
          <w:rPrChange w:id="87" w:author="Алексей Логинов" w:date="2016-03-12T23:27:00Z">
            <w:rPr>
              <w:rStyle w:val="Zag11"/>
              <w:rFonts w:ascii="Times New Roman" w:eastAsia="@Arial Unicode MS" w:hAnsi="Times New Roman"/>
              <w:sz w:val="28"/>
              <w:szCs w:val="28"/>
              <w:lang w:val="de-DE"/>
            </w:rPr>
          </w:rPrChange>
        </w:rPr>
        <w:t>ü</w:t>
      </w:r>
      <w:r w:rsidRPr="007261C4">
        <w:rPr>
          <w:rStyle w:val="Zag11"/>
          <w:rFonts w:ascii="Times New Roman" w:eastAsia="@Arial Unicode MS" w:hAnsi="Times New Roman"/>
          <w:sz w:val="28"/>
          <w:szCs w:val="28"/>
          <w:lang w:val="de-DE"/>
        </w:rPr>
        <w:t>ssen</w:t>
      </w:r>
      <w:r w:rsidRPr="007261C4">
        <w:rPr>
          <w:rStyle w:val="Zag11"/>
          <w:rFonts w:ascii="Times New Roman" w:eastAsia="@Arial Unicode MS" w:hAnsi="Times New Roman"/>
          <w:sz w:val="28"/>
          <w:szCs w:val="28"/>
        </w:rPr>
        <w:t>, sollen. Неопределенная форма глагола (</w:t>
      </w:r>
      <w:r w:rsidRPr="007261C4">
        <w:rPr>
          <w:rStyle w:val="Zag11"/>
          <w:rFonts w:ascii="Times New Roman" w:eastAsia="@Arial Unicode MS" w:hAnsi="Times New Roman"/>
          <w:sz w:val="28"/>
          <w:szCs w:val="28"/>
          <w:lang w:val="de-DE"/>
        </w:rPr>
        <w:t>Infinitiv</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Существительные в единственном и множественном числе с определенным/неопределенным и нулевым артиклем. Склонение существительных.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Прилагательные в положительной, сравнительной и превосходной степени, образованные по правилам и исключения.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Местоимения: личные, притяжательные и указательные (ich, du, er, mein, dieser, jener). Отрицательное местоимение kein.</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Наречия времени: heute, oft, nie, schnell и др. Наречия, образующие степени сравнения не по правилам: gut, viel, gern.</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pacing w:val="-4"/>
          <w:sz w:val="28"/>
          <w:szCs w:val="28"/>
        </w:rPr>
        <w:t>Количественные числительные (до 100), порядковые числительные (до 30)</w:t>
      </w:r>
      <w:r w:rsidRPr="007261C4">
        <w:rPr>
          <w:rStyle w:val="Zag11"/>
          <w:rFonts w:ascii="Times New Roman" w:eastAsia="@Arial Unicode MS" w:hAnsi="Times New Roman"/>
          <w:sz w:val="28"/>
          <w:szCs w:val="28"/>
        </w:rPr>
        <w:t>.</w:t>
      </w:r>
    </w:p>
    <w:p w:rsidR="00E073BA" w:rsidRPr="00E073BA" w:rsidRDefault="00E073BA" w:rsidP="008A118F">
      <w:pPr>
        <w:tabs>
          <w:tab w:val="left" w:leader="dot" w:pos="624"/>
        </w:tabs>
        <w:spacing w:after="0" w:line="360" w:lineRule="auto"/>
        <w:ind w:firstLine="709"/>
        <w:jc w:val="both"/>
        <w:rPr>
          <w:rStyle w:val="Zag11"/>
          <w:rFonts w:ascii="Times New Roman" w:eastAsia="@Arial Unicode MS" w:hAnsi="Times New Roman"/>
          <w:b/>
          <w:bCs/>
          <w:i/>
          <w:iCs/>
          <w:sz w:val="28"/>
          <w:szCs w:val="28"/>
          <w:lang w:val="de-DE"/>
          <w:rPrChange w:id="88" w:author="Unknown">
            <w:rPr>
              <w:rStyle w:val="Zag11"/>
              <w:rFonts w:ascii="Times New Roman" w:eastAsia="@Arial Unicode MS" w:hAnsi="Times New Roman"/>
              <w:b/>
              <w:bCs/>
              <w:i/>
              <w:iCs/>
              <w:sz w:val="28"/>
              <w:szCs w:val="28"/>
              <w:lang w:val="en-US"/>
            </w:rPr>
          </w:rPrChange>
        </w:rPr>
      </w:pPr>
      <w:r w:rsidRPr="007261C4">
        <w:rPr>
          <w:rStyle w:val="Zag11"/>
          <w:rFonts w:ascii="Times New Roman" w:eastAsia="@Arial Unicode MS" w:hAnsi="Times New Roman"/>
          <w:sz w:val="28"/>
          <w:szCs w:val="28"/>
        </w:rPr>
        <w:t>Наиболее</w:t>
      </w:r>
      <w:r w:rsidRPr="00E073BA">
        <w:rPr>
          <w:rStyle w:val="Zag11"/>
          <w:rFonts w:ascii="Times New Roman" w:eastAsia="@Arial Unicode MS" w:hAnsi="Times New Roman"/>
          <w:sz w:val="28"/>
          <w:szCs w:val="28"/>
          <w:lang w:val="de-DE"/>
          <w:rPrChange w:id="89" w:author="Алексей Логинов" w:date="2016-03-12T23:27:00Z">
            <w:rPr>
              <w:rStyle w:val="Zag11"/>
              <w:rFonts w:ascii="Times New Roman" w:eastAsia="@Arial Unicode MS" w:hAnsi="Times New Roman"/>
              <w:sz w:val="28"/>
              <w:szCs w:val="28"/>
              <w:lang w:val="en-US"/>
            </w:rPr>
          </w:rPrChange>
        </w:rPr>
        <w:t xml:space="preserve"> </w:t>
      </w:r>
      <w:r w:rsidRPr="007261C4">
        <w:rPr>
          <w:rStyle w:val="Zag11"/>
          <w:rFonts w:ascii="Times New Roman" w:eastAsia="@Arial Unicode MS" w:hAnsi="Times New Roman"/>
          <w:sz w:val="28"/>
          <w:szCs w:val="28"/>
        </w:rPr>
        <w:t>употребительные</w:t>
      </w:r>
      <w:r w:rsidRPr="00E073BA">
        <w:rPr>
          <w:rStyle w:val="Zag11"/>
          <w:rFonts w:ascii="Times New Roman" w:eastAsia="@Arial Unicode MS" w:hAnsi="Times New Roman"/>
          <w:sz w:val="28"/>
          <w:szCs w:val="28"/>
          <w:lang w:val="de-DE"/>
          <w:rPrChange w:id="90" w:author="Алексей Логинов" w:date="2016-03-12T23:27:00Z">
            <w:rPr>
              <w:rStyle w:val="Zag11"/>
              <w:rFonts w:ascii="Times New Roman" w:eastAsia="@Arial Unicode MS" w:hAnsi="Times New Roman"/>
              <w:sz w:val="28"/>
              <w:szCs w:val="28"/>
              <w:lang w:val="en-US"/>
            </w:rPr>
          </w:rPrChange>
        </w:rPr>
        <w:t xml:space="preserve"> </w:t>
      </w:r>
      <w:r w:rsidRPr="007261C4">
        <w:rPr>
          <w:rStyle w:val="Zag11"/>
          <w:rFonts w:ascii="Times New Roman" w:eastAsia="@Arial Unicode MS" w:hAnsi="Times New Roman"/>
          <w:sz w:val="28"/>
          <w:szCs w:val="28"/>
        </w:rPr>
        <w:t>предлоги</w:t>
      </w:r>
      <w:r w:rsidRPr="00E073BA">
        <w:rPr>
          <w:rStyle w:val="Zag11"/>
          <w:rFonts w:ascii="Times New Roman" w:eastAsia="@Arial Unicode MS" w:hAnsi="Times New Roman"/>
          <w:sz w:val="28"/>
          <w:szCs w:val="28"/>
          <w:lang w:val="de-DE"/>
          <w:rPrChange w:id="91" w:author="Алексей Логинов" w:date="2016-03-12T23:27:00Z">
            <w:rPr>
              <w:rStyle w:val="Zag11"/>
              <w:rFonts w:ascii="Times New Roman" w:eastAsia="@Arial Unicode MS" w:hAnsi="Times New Roman"/>
              <w:sz w:val="28"/>
              <w:szCs w:val="28"/>
              <w:lang w:val="en-US"/>
            </w:rPr>
          </w:rPrChange>
        </w:rPr>
        <w:t xml:space="preserve">: in, an, auf, hinter, haben, mit, </w:t>
      </w:r>
      <w:r w:rsidRPr="007261C4">
        <w:rPr>
          <w:rStyle w:val="Zag11"/>
          <w:rFonts w:ascii="Times New Roman" w:eastAsia="@Arial Unicode MS" w:hAnsi="Times New Roman"/>
          <w:sz w:val="28"/>
          <w:szCs w:val="28"/>
          <w:lang w:val="de-DE"/>
        </w:rPr>
        <w:t>über</w:t>
      </w:r>
      <w:r w:rsidRPr="00E073BA">
        <w:rPr>
          <w:rStyle w:val="Zag11"/>
          <w:rFonts w:ascii="Times New Roman" w:eastAsia="@Arial Unicode MS" w:hAnsi="Times New Roman"/>
          <w:sz w:val="28"/>
          <w:szCs w:val="28"/>
          <w:lang w:val="de-DE"/>
          <w:rPrChange w:id="92" w:author="Алексей Логинов" w:date="2016-03-12T23:27:00Z">
            <w:rPr>
              <w:rStyle w:val="Zag11"/>
              <w:rFonts w:ascii="Times New Roman" w:eastAsia="@Arial Unicode MS" w:hAnsi="Times New Roman"/>
              <w:sz w:val="28"/>
              <w:szCs w:val="28"/>
              <w:lang w:val="en-US"/>
            </w:rPr>
          </w:rPrChange>
        </w:rPr>
        <w:t>, unter, nach, zwischen, vor.</w:t>
      </w:r>
    </w:p>
    <w:p w:rsidR="00E073BA" w:rsidRPr="007261C4" w:rsidRDefault="00E073BA" w:rsidP="00A94410">
      <w:pPr>
        <w:tabs>
          <w:tab w:val="left" w:leader="dot" w:pos="624"/>
        </w:tabs>
        <w:spacing w:after="0" w:line="360" w:lineRule="auto"/>
        <w:ind w:firstLine="709"/>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Социокультурная осведомленность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E073BA" w:rsidRPr="007261C4" w:rsidRDefault="00E073BA" w:rsidP="00A94410">
      <w:pPr>
        <w:tabs>
          <w:tab w:val="left" w:leader="dot" w:pos="624"/>
        </w:tabs>
        <w:spacing w:after="0" w:line="360" w:lineRule="auto"/>
        <w:ind w:firstLine="709"/>
        <w:jc w:val="both"/>
        <w:rPr>
          <w:rStyle w:val="Zag11"/>
          <w:rFonts w:ascii="Times New Roman" w:eastAsia="@Arial Unicode MS" w:hAnsi="Times New Roman"/>
          <w:b/>
          <w:bCs/>
          <w:iCs/>
          <w:sz w:val="28"/>
          <w:szCs w:val="28"/>
        </w:rPr>
      </w:pPr>
      <w:r w:rsidRPr="007261C4">
        <w:rPr>
          <w:rStyle w:val="Zag11"/>
          <w:rFonts w:ascii="Times New Roman" w:eastAsia="@Arial Unicode MS" w:hAnsi="Times New Roman"/>
          <w:b/>
          <w:bCs/>
          <w:iCs/>
          <w:sz w:val="28"/>
          <w:szCs w:val="28"/>
        </w:rPr>
        <w:t>Специальные учебные умения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Младшие школьники овладевают следующими специальными (предметными) учебными умениями и навыками:</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пользоваться двуязычным словарем учебника (в том числе транскрипцией), компьютерным словарем и экранным переводом отдельных слов;</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пользоваться справочным материалом, представленным в виде таблиц, схем, правил;</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вести словарь (словарную тетрадь);</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систематизировать слова, например, по тематическому принципу;</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пользоваться языковой догадкой, например, при опознавании интернационализмов;</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делать обобщения на основе структурно-функциональных схем простого предложения;</w:t>
      </w:r>
    </w:p>
    <w:p w:rsidR="00E073BA" w:rsidRPr="007261C4" w:rsidRDefault="00E073BA" w:rsidP="00457581">
      <w:pPr>
        <w:pStyle w:val="ListParagraph"/>
        <w:numPr>
          <w:ilvl w:val="0"/>
          <w:numId w:val="19"/>
        </w:numPr>
        <w:tabs>
          <w:tab w:val="left" w:pos="993"/>
        </w:tabs>
        <w:spacing w:after="0" w:line="360" w:lineRule="auto"/>
        <w:ind w:left="0"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опознавать грамматические явления, отсутствующие в родном языке, например, артикли.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color w:val="auto"/>
          <w:sz w:val="28"/>
          <w:szCs w:val="28"/>
          <w:lang w:eastAsia="ru-RU"/>
        </w:rPr>
      </w:pPr>
      <w:bookmarkStart w:id="93" w:name="_Toc410963380"/>
      <w:bookmarkStart w:id="94" w:name="_Toc410964346"/>
      <w:r w:rsidRPr="007261C4">
        <w:rPr>
          <w:rStyle w:val="Zag11"/>
          <w:rFonts w:ascii="Times New Roman" w:hAnsi="Times New Roman"/>
          <w:color w:val="auto"/>
          <w:sz w:val="28"/>
          <w:szCs w:val="28"/>
        </w:rPr>
        <w:t xml:space="preserve">2.2.2.4. </w:t>
      </w:r>
      <w:bookmarkStart w:id="95" w:name="_Toc410587814"/>
      <w:r w:rsidRPr="007261C4">
        <w:rPr>
          <w:rStyle w:val="Zag11"/>
          <w:rFonts w:ascii="Times New Roman" w:hAnsi="Times New Roman"/>
          <w:color w:val="auto"/>
          <w:sz w:val="28"/>
          <w:szCs w:val="28"/>
        </w:rPr>
        <w:t>Математика</w:t>
      </w:r>
      <w:bookmarkEnd w:id="93"/>
      <w:bookmarkEnd w:id="94"/>
      <w:bookmarkEnd w:id="95"/>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Числа и величины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Арифметические действия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Алгоритмы письменного сложения, вычитания, умножения и деления многозначных чисел. </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Работа с текстовыми задачами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Решение текстовых задач арифметическим способом. Задачи, содержащие отношения «больше (меньше) на</w:t>
      </w:r>
      <w:r w:rsidRPr="007261C4">
        <w:rPr>
          <w:rStyle w:val="Zag11"/>
          <w:rFonts w:ascii="Times New Roman" w:eastAsia="@Arial Unicode MS" w:hAnsi="Times New Roman"/>
          <w:sz w:val="28"/>
          <w:szCs w:val="28"/>
        </w:rPr>
        <w:sym w:font="Symbol" w:char="F0BC"/>
      </w:r>
      <w:r w:rsidRPr="007261C4">
        <w:rPr>
          <w:rStyle w:val="Zag11"/>
          <w:rFonts w:ascii="Times New Roman" w:eastAsia="@Arial Unicode MS" w:hAnsi="Times New Roman"/>
          <w:sz w:val="28"/>
          <w:szCs w:val="28"/>
        </w:rPr>
        <w:t>», «больше (меньше) в</w:t>
      </w:r>
      <w:r w:rsidRPr="007261C4">
        <w:rPr>
          <w:rStyle w:val="Zag11"/>
          <w:rFonts w:ascii="Times New Roman" w:eastAsia="@Arial Unicode MS" w:hAnsi="Times New Roman"/>
          <w:sz w:val="28"/>
          <w:szCs w:val="28"/>
        </w:rPr>
        <w:sym w:font="Symbol" w:char="F0BC"/>
      </w:r>
      <w:r w:rsidRPr="007261C4">
        <w:rPr>
          <w:rStyle w:val="Zag11"/>
          <w:rFonts w:ascii="Times New Roman" w:eastAsia="@Arial Unicode MS" w:hAnsi="Times New Roman"/>
          <w:sz w:val="28"/>
          <w:szCs w:val="28"/>
        </w:rPr>
        <w:t>». Зависимости между величинами, характеризующими процессы движения, работы, купли</w:t>
      </w:r>
      <w:r w:rsidRPr="007261C4">
        <w:rPr>
          <w:rStyle w:val="Zag11"/>
          <w:rFonts w:ascii="Times New Roman" w:eastAsia="@Arial Unicode MS" w:hAnsi="Times New Roman"/>
          <w:sz w:val="28"/>
          <w:szCs w:val="28"/>
        </w:rPr>
        <w:noBreakHyphen/>
        <w:t>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Задачи на нахождение доли целого и целого по его доле.</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Пространственные отношения. Геометрические фигуры</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Геометрические величины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Площадь геометрической фигуры. Единицы площади (см</w:t>
      </w:r>
      <w:r w:rsidRPr="007261C4">
        <w:rPr>
          <w:rStyle w:val="Zag11"/>
          <w:rFonts w:ascii="Times New Roman" w:eastAsia="@Arial Unicode MS" w:hAnsi="Times New Roman" w:cs="Times New Roman"/>
          <w:b w:val="0"/>
          <w:bCs w:val="0"/>
          <w:i w:val="0"/>
          <w:iCs w:val="0"/>
          <w:color w:val="auto"/>
          <w:sz w:val="28"/>
          <w:szCs w:val="28"/>
          <w:vertAlign w:val="superscript"/>
          <w:lang w:val="ru-RU"/>
        </w:rPr>
        <w:t>2</w:t>
      </w:r>
      <w:r w:rsidRPr="007261C4">
        <w:rPr>
          <w:rStyle w:val="Zag11"/>
          <w:rFonts w:ascii="Times New Roman" w:eastAsia="@Arial Unicode MS" w:hAnsi="Times New Roman" w:cs="Times New Roman"/>
          <w:b w:val="0"/>
          <w:bCs w:val="0"/>
          <w:i w:val="0"/>
          <w:iCs w:val="0"/>
          <w:color w:val="auto"/>
          <w:sz w:val="28"/>
          <w:szCs w:val="28"/>
          <w:lang w:val="ru-RU"/>
        </w:rPr>
        <w:t>, дм</w:t>
      </w:r>
      <w:r w:rsidRPr="007261C4">
        <w:rPr>
          <w:rStyle w:val="Zag11"/>
          <w:rFonts w:ascii="Times New Roman" w:eastAsia="@Arial Unicode MS" w:hAnsi="Times New Roman" w:cs="Times New Roman"/>
          <w:b w:val="0"/>
          <w:bCs w:val="0"/>
          <w:i w:val="0"/>
          <w:iCs w:val="0"/>
          <w:color w:val="auto"/>
          <w:sz w:val="28"/>
          <w:szCs w:val="28"/>
          <w:vertAlign w:val="superscript"/>
          <w:lang w:val="ru-RU"/>
        </w:rPr>
        <w:t>2</w:t>
      </w:r>
      <w:r w:rsidRPr="007261C4">
        <w:rPr>
          <w:rStyle w:val="Zag11"/>
          <w:rFonts w:ascii="Times New Roman" w:eastAsia="@Arial Unicode MS" w:hAnsi="Times New Roman" w:cs="Times New Roman"/>
          <w:b w:val="0"/>
          <w:bCs w:val="0"/>
          <w:i w:val="0"/>
          <w:iCs w:val="0"/>
          <w:color w:val="auto"/>
          <w:sz w:val="28"/>
          <w:szCs w:val="28"/>
          <w:lang w:val="ru-RU"/>
        </w:rPr>
        <w:t>, м</w:t>
      </w:r>
      <w:r w:rsidRPr="007261C4">
        <w:rPr>
          <w:rStyle w:val="Zag11"/>
          <w:rFonts w:ascii="Times New Roman" w:eastAsia="@Arial Unicode MS" w:hAnsi="Times New Roman" w:cs="Times New Roman"/>
          <w:b w:val="0"/>
          <w:bCs w:val="0"/>
          <w:i w:val="0"/>
          <w:iCs w:val="0"/>
          <w:color w:val="auto"/>
          <w:sz w:val="28"/>
          <w:szCs w:val="28"/>
          <w:vertAlign w:val="superscript"/>
          <w:lang w:val="ru-RU"/>
        </w:rPr>
        <w:t>2</w:t>
      </w:r>
      <w:r w:rsidRPr="007261C4">
        <w:rPr>
          <w:rStyle w:val="Zag11"/>
          <w:rFonts w:ascii="Times New Roman" w:eastAsia="@Arial Unicode MS" w:hAnsi="Times New Roman" w:cs="Times New Roman"/>
          <w:b w:val="0"/>
          <w:bCs w:val="0"/>
          <w:i w:val="0"/>
          <w:iCs w:val="0"/>
          <w:color w:val="auto"/>
          <w:sz w:val="28"/>
          <w:szCs w:val="28"/>
          <w:lang w:val="ru-RU"/>
        </w:rPr>
        <w:t>). Точное и приближенное измерение площади геометрической фигуры. Вычисление площади прямоугольника.</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Работа с информацией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Сбор и представление информации, связанной со счетом (пересчетом), измерением величин; фиксирование, анализ полученной информации.</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Построение простейших выражений с помощью логических связок и слов («и»; «не»; «если..., то</w:t>
      </w:r>
      <w:r w:rsidRPr="007261C4">
        <w:rPr>
          <w:rStyle w:val="Zag11"/>
          <w:rFonts w:ascii="Times New Roman" w:eastAsia="@Arial Unicode MS" w:hAnsi="Times New Roman" w:cs="Times New Roman"/>
          <w:color w:val="auto"/>
          <w:sz w:val="28"/>
          <w:szCs w:val="28"/>
        </w:rPr>
        <w:sym w:font="Symbol" w:char="F0BC"/>
      </w:r>
      <w:r w:rsidRPr="007261C4">
        <w:rPr>
          <w:rStyle w:val="Zag11"/>
          <w:rFonts w:ascii="Times New Roman" w:eastAsia="@Arial Unicode MS" w:hAnsi="Times New Roman" w:cs="Times New Roman"/>
          <w:color w:val="auto"/>
          <w:sz w:val="28"/>
          <w:szCs w:val="28"/>
          <w:lang w:val="ru-RU"/>
        </w:rPr>
        <w:t>»; «верно / неверно, что</w:t>
      </w:r>
      <w:r w:rsidRPr="007261C4">
        <w:rPr>
          <w:rStyle w:val="Zag11"/>
          <w:rFonts w:ascii="Times New Roman" w:eastAsia="@Arial Unicode MS" w:hAnsi="Times New Roman" w:cs="Times New Roman"/>
          <w:color w:val="auto"/>
          <w:sz w:val="28"/>
          <w:szCs w:val="28"/>
        </w:rPr>
        <w:sym w:font="Symbol" w:char="F0BC"/>
      </w:r>
      <w:r w:rsidRPr="007261C4">
        <w:rPr>
          <w:rStyle w:val="Zag11"/>
          <w:rFonts w:ascii="Times New Roman" w:eastAsia="@Arial Unicode MS" w:hAnsi="Times New Roman" w:cs="Times New Roman"/>
          <w:color w:val="auto"/>
          <w:sz w:val="28"/>
          <w:szCs w:val="28"/>
          <w:lang w:val="ru-RU"/>
        </w:rPr>
        <w:t>»; «каждый»; «все»; «некоторые»); истинность утверждений.</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color w:val="auto"/>
          <w:sz w:val="28"/>
          <w:szCs w:val="28"/>
        </w:rPr>
      </w:pPr>
      <w:bookmarkStart w:id="96" w:name="_Toc410587815"/>
      <w:bookmarkStart w:id="97" w:name="_Toc410963381"/>
      <w:bookmarkStart w:id="98" w:name="_Toc410964347"/>
      <w:r w:rsidRPr="007261C4">
        <w:rPr>
          <w:rStyle w:val="Zag11"/>
          <w:rFonts w:ascii="Times New Roman" w:hAnsi="Times New Roman"/>
          <w:color w:val="auto"/>
          <w:sz w:val="28"/>
          <w:szCs w:val="28"/>
        </w:rPr>
        <w:t>2.2.2.5. Окружающий мир</w:t>
      </w:r>
      <w:bookmarkEnd w:id="96"/>
      <w:bookmarkEnd w:id="97"/>
      <w:bookmarkEnd w:id="98"/>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Человек и природа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Звезды и планеты. </w:t>
      </w:r>
      <w:r w:rsidRPr="007261C4">
        <w:rPr>
          <w:rStyle w:val="Zag11"/>
          <w:rFonts w:ascii="Times New Roman" w:eastAsia="@Arial Unicode MS" w:hAnsi="Times New Roman"/>
          <w:i/>
          <w:iCs/>
          <w:sz w:val="28"/>
          <w:szCs w:val="28"/>
        </w:rPr>
        <w:t>Солнце</w:t>
      </w:r>
      <w:r w:rsidRPr="007261C4">
        <w:rPr>
          <w:rStyle w:val="Zag11"/>
          <w:rFonts w:ascii="Times New Roman" w:eastAsia="@Arial Unicode MS" w:hAnsi="Times New Roman"/>
          <w:sz w:val="28"/>
          <w:szCs w:val="28"/>
        </w:rPr>
        <w:t xml:space="preserve"> – </w:t>
      </w:r>
      <w:r w:rsidRPr="007261C4">
        <w:rPr>
          <w:rStyle w:val="Zag11"/>
          <w:rFonts w:ascii="Times New Roman" w:eastAsia="@Arial Unicode MS" w:hAnsi="Times New Roman"/>
          <w:i/>
          <w:iCs/>
          <w:sz w:val="28"/>
          <w:szCs w:val="28"/>
        </w:rPr>
        <w:t>ближайшая к нам звезда, источник света и тепла для всего живого на Земле</w:t>
      </w:r>
      <w:r w:rsidRPr="007261C4">
        <w:rPr>
          <w:rStyle w:val="Zag11"/>
          <w:rFonts w:ascii="Times New Roman" w:eastAsia="@Arial Unicode MS" w:hAnsi="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ascii="Times New Roman" w:eastAsia="@Arial Unicode MS" w:hAnsi="Times New Roman"/>
          <w:i/>
          <w:iCs/>
          <w:sz w:val="28"/>
          <w:szCs w:val="28"/>
        </w:rPr>
        <w:t>Важнейшие природные объекты своей страны, района</w:t>
      </w:r>
      <w:r w:rsidRPr="007261C4">
        <w:rPr>
          <w:rStyle w:val="Zag11"/>
          <w:rFonts w:ascii="Times New Roman" w:eastAsia="@Arial Unicode MS" w:hAnsi="Times New Roman"/>
          <w:sz w:val="28"/>
          <w:szCs w:val="28"/>
        </w:rPr>
        <w:t>. Ориентирование на местности. Компас.</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ascii="Times New Roman" w:eastAsia="@Arial Unicode MS" w:hAnsi="Times New Roman"/>
          <w:i/>
          <w:iCs/>
          <w:sz w:val="28"/>
          <w:szCs w:val="28"/>
        </w:rPr>
        <w:t>Обращение Земли вокруг Солнца как причина смены времен года</w:t>
      </w:r>
      <w:r w:rsidRPr="007261C4">
        <w:rPr>
          <w:rStyle w:val="Zag11"/>
          <w:rFonts w:ascii="Times New Roman" w:eastAsia="@Arial Unicode MS" w:hAnsi="Times New Roman"/>
          <w:sz w:val="28"/>
          <w:szCs w:val="28"/>
        </w:rPr>
        <w:t>. Смена времен года в родном крае на основе наблюдений.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ascii="Times New Roman" w:eastAsia="@Arial Unicode MS" w:hAnsi="Times New Roman"/>
          <w:i/>
          <w:iCs/>
          <w:sz w:val="28"/>
          <w:szCs w:val="28"/>
        </w:rPr>
        <w:t>Предсказание погоды и его значение в жизни людей</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Воздух – смесь газов. Свойства воздуха. Значение воздуха для растений, животных, человека.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Почва, ее состав, значение для живой природы и для хозяйственной жизни человека.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Грибы: съедобные и ядовитые. Правила сбора грибов.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ascii="Times New Roman" w:eastAsia="@Arial Unicode MS" w:hAnsi="Times New Roman"/>
          <w:iCs/>
          <w:sz w:val="28"/>
          <w:szCs w:val="28"/>
        </w:rPr>
        <w:t>Круговорот веществ</w:t>
      </w:r>
      <w:r w:rsidRPr="007261C4">
        <w:rPr>
          <w:rStyle w:val="Zag11"/>
          <w:rFonts w:ascii="Times New Roman" w:eastAsia="@Arial Unicode MS" w:hAnsi="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Человек и общество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ascii="Times New Roman" w:eastAsia="@Arial Unicode MS" w:hAnsi="Times New Roman"/>
          <w:i/>
          <w:iCs/>
          <w:sz w:val="28"/>
          <w:szCs w:val="28"/>
        </w:rPr>
        <w:t>Внутренний мир человека: общее представление о человеческих свойствах и качествах</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ascii="Times New Roman" w:eastAsia="@Arial Unicode MS" w:hAnsi="Times New Roman"/>
          <w:i/>
          <w:iCs/>
          <w:sz w:val="28"/>
          <w:szCs w:val="28"/>
        </w:rPr>
        <w:t>Хозяйство семьи</w:t>
      </w:r>
      <w:r w:rsidRPr="007261C4">
        <w:rPr>
          <w:rStyle w:val="Zag11"/>
          <w:rFonts w:ascii="Times New Roman" w:eastAsia="@Arial Unicode MS" w:hAnsi="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ascii="Times New Roman" w:eastAsia="@Arial Unicode MS" w:hAnsi="Times New Roman"/>
          <w:i/>
          <w:iCs/>
          <w:sz w:val="28"/>
          <w:szCs w:val="28"/>
        </w:rPr>
        <w:t>Средства связи</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почта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телеграф</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телефон, электронная почта, аудио- и видеочаты, форум.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Россия на карте, государственная граница России.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ascii="Times New Roman" w:eastAsia="@Arial Unicode MS" w:hAnsi="Times New Roman"/>
          <w:i/>
          <w:iCs/>
          <w:sz w:val="28"/>
          <w:szCs w:val="28"/>
        </w:rPr>
        <w:t>разводные мосты через Неву</w:t>
      </w:r>
      <w:r w:rsidRPr="007261C4">
        <w:rPr>
          <w:rStyle w:val="Zag11"/>
          <w:rFonts w:ascii="Times New Roman" w:eastAsia="@Arial Unicode MS" w:hAnsi="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Страны и народы мира. Общее представление о многообразии стран, народов, религий на Земле. </w:t>
      </w:r>
      <w:r w:rsidRPr="007261C4">
        <w:rPr>
          <w:rStyle w:val="Zag11"/>
          <w:rFonts w:ascii="Times New Roman" w:eastAsia="@Arial Unicode MS" w:hAnsi="Times New Roman" w:cs="Times New Roman"/>
          <w:b w:val="0"/>
          <w:bCs w:val="0"/>
          <w:color w:val="auto"/>
          <w:sz w:val="28"/>
          <w:szCs w:val="28"/>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261C4">
        <w:rPr>
          <w:rStyle w:val="Zag11"/>
          <w:rFonts w:ascii="Times New Roman" w:eastAsia="@Arial Unicode MS" w:hAnsi="Times New Roman" w:cs="Times New Roman"/>
          <w:b w:val="0"/>
          <w:bCs w:val="0"/>
          <w:i w:val="0"/>
          <w:iCs w:val="0"/>
          <w:color w:val="auto"/>
          <w:sz w:val="28"/>
          <w:szCs w:val="28"/>
          <w:lang w:val="ru-RU"/>
        </w:rPr>
        <w:t>.</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Правила безопасной жизни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Ценность здоровья и здорового образа жизни.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7261C4">
        <w:rPr>
          <w:rStyle w:val="Zag11"/>
          <w:rFonts w:ascii="Times New Roman" w:eastAsia="@Arial Unicode MS" w:hAnsi="Times New Roman"/>
          <w:i/>
          <w:iCs/>
          <w:sz w:val="28"/>
          <w:szCs w:val="28"/>
        </w:rPr>
        <w:t>ушиб</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порез</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ожог</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обмораживании</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перегреве</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Правила безопасного поведения в природе.</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Забота о здоровье и безопасности окружающих людей – нравственный долг каждого человека.</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p>
    <w:p w:rsidR="00E073BA" w:rsidRPr="007261C4" w:rsidRDefault="00E073BA" w:rsidP="003A1F39">
      <w:pPr>
        <w:pStyle w:val="Heading3"/>
        <w:spacing w:before="0"/>
        <w:jc w:val="center"/>
        <w:rPr>
          <w:b/>
          <w:i w:val="0"/>
        </w:rPr>
      </w:pPr>
      <w:bookmarkStart w:id="99" w:name="_Toc410963382"/>
      <w:bookmarkStart w:id="100" w:name="_Toc410964348"/>
      <w:r w:rsidRPr="007261C4">
        <w:rPr>
          <w:b/>
          <w:i w:val="0"/>
        </w:rPr>
        <w:t>2.2.2.6. Основы религиозных культур и светской этики</w:t>
      </w:r>
      <w:bookmarkEnd w:id="99"/>
      <w:bookmarkEnd w:id="100"/>
    </w:p>
    <w:p w:rsidR="00E073BA" w:rsidRPr="007261C4" w:rsidRDefault="00E073BA" w:rsidP="003A1F39">
      <w:pPr>
        <w:jc w:val="center"/>
        <w:rPr>
          <w:rFonts w:ascii="Times New Roman" w:hAnsi="Times New Roman"/>
          <w:b/>
          <w:sz w:val="28"/>
          <w:szCs w:val="28"/>
        </w:rPr>
      </w:pPr>
      <w:r w:rsidRPr="007261C4">
        <w:rPr>
          <w:rFonts w:ascii="Times New Roman" w:hAnsi="Times New Roman"/>
          <w:b/>
          <w:sz w:val="28"/>
          <w:szCs w:val="28"/>
        </w:rPr>
        <w:t>Основное содержание предметной области</w:t>
      </w:r>
    </w:p>
    <w:p w:rsidR="00E073BA" w:rsidRPr="007261C4" w:rsidRDefault="00E073BA" w:rsidP="007E131F">
      <w:pPr>
        <w:pStyle w:val="BodyText"/>
        <w:spacing w:line="360" w:lineRule="auto"/>
        <w:ind w:firstLine="578"/>
        <w:rPr>
          <w:szCs w:val="28"/>
        </w:rPr>
      </w:pPr>
      <w:r w:rsidRPr="007261C4">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073BA" w:rsidRPr="007261C4" w:rsidRDefault="00E073BA" w:rsidP="007E131F">
      <w:pPr>
        <w:spacing w:after="0" w:line="360" w:lineRule="auto"/>
        <w:ind w:firstLine="578"/>
        <w:rPr>
          <w:rFonts w:ascii="Times New Roman" w:hAnsi="Times New Roman"/>
          <w:sz w:val="24"/>
          <w:szCs w:val="24"/>
          <w:lang w:eastAsia="ru-RU"/>
        </w:rPr>
      </w:pPr>
      <w:r w:rsidRPr="007261C4">
        <w:rPr>
          <w:rFonts w:ascii="Times New Roman" w:hAnsi="Times New Roman"/>
          <w:b/>
          <w:sz w:val="28"/>
          <w:szCs w:val="28"/>
          <w:lang w:eastAsia="ru-RU"/>
        </w:rPr>
        <w:t>Россия – наша Родина</w:t>
      </w:r>
    </w:p>
    <w:p w:rsidR="00E073BA" w:rsidRPr="007261C4" w:rsidRDefault="00E073BA" w:rsidP="007E131F">
      <w:pPr>
        <w:spacing w:after="0" w:line="360" w:lineRule="auto"/>
        <w:ind w:firstLine="578"/>
        <w:rPr>
          <w:rFonts w:ascii="Times New Roman" w:hAnsi="Times New Roman"/>
          <w:b/>
          <w:sz w:val="28"/>
          <w:szCs w:val="28"/>
          <w:lang w:eastAsia="ru-RU"/>
        </w:rPr>
      </w:pPr>
      <w:r w:rsidRPr="007261C4">
        <w:rPr>
          <w:rFonts w:ascii="Times New Roman" w:hAnsi="Times New Roman"/>
          <w:b/>
          <w:sz w:val="28"/>
          <w:szCs w:val="28"/>
          <w:lang w:eastAsia="ru-RU"/>
        </w:rPr>
        <w:t>Основы православной культуры</w:t>
      </w:r>
    </w:p>
    <w:p w:rsidR="00E073BA" w:rsidRPr="007261C4" w:rsidRDefault="00E073BA" w:rsidP="007E131F">
      <w:pPr>
        <w:spacing w:after="0" w:line="360" w:lineRule="auto"/>
        <w:ind w:firstLine="578"/>
        <w:jc w:val="both"/>
        <w:rPr>
          <w:rFonts w:ascii="Times New Roman" w:hAnsi="Times New Roman"/>
          <w:sz w:val="28"/>
          <w:szCs w:val="28"/>
          <w:lang w:eastAsia="ru-RU"/>
        </w:rPr>
      </w:pPr>
      <w:r w:rsidRPr="007261C4">
        <w:rPr>
          <w:rFonts w:ascii="Times New Roman" w:hAnsi="Times New Roman"/>
          <w:sz w:val="28"/>
          <w:szCs w:val="28"/>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E073BA" w:rsidRPr="007261C4" w:rsidRDefault="00E073BA" w:rsidP="00A94410">
      <w:pPr>
        <w:pStyle w:val="Zag3"/>
        <w:tabs>
          <w:tab w:val="left" w:leader="dot" w:pos="624"/>
        </w:tabs>
        <w:spacing w:after="0" w:line="360" w:lineRule="auto"/>
        <w:ind w:firstLine="709"/>
        <w:rPr>
          <w:rStyle w:val="Zag11"/>
          <w:b/>
          <w:i w:val="0"/>
          <w:color w:val="auto"/>
          <w:sz w:val="28"/>
          <w:szCs w:val="28"/>
          <w:lang w:val="ru-RU"/>
        </w:rPr>
      </w:pPr>
      <w:r w:rsidRPr="007261C4">
        <w:rPr>
          <w:rStyle w:val="Zag11"/>
          <w:rFonts w:eastAsia="@Arial Unicode MS"/>
          <w:b/>
          <w:i w:val="0"/>
          <w:color w:val="auto"/>
          <w:sz w:val="28"/>
          <w:szCs w:val="28"/>
          <w:lang w:val="ru-RU"/>
        </w:rPr>
        <w:t>2.2.2.7.</w:t>
      </w:r>
      <w:bookmarkStart w:id="101" w:name="_Toc410587819"/>
      <w:r w:rsidRPr="007261C4">
        <w:rPr>
          <w:rStyle w:val="Zag11"/>
          <w:color w:val="auto"/>
          <w:sz w:val="28"/>
          <w:szCs w:val="28"/>
          <w:lang w:val="ru-RU"/>
        </w:rPr>
        <w:t xml:space="preserve">. </w:t>
      </w:r>
      <w:r w:rsidRPr="007261C4">
        <w:rPr>
          <w:rStyle w:val="Zag11"/>
          <w:b/>
          <w:i w:val="0"/>
          <w:color w:val="auto"/>
          <w:sz w:val="28"/>
          <w:szCs w:val="28"/>
          <w:lang w:val="ru-RU"/>
        </w:rPr>
        <w:t>Изобразительное искусство</w:t>
      </w:r>
      <w:bookmarkEnd w:id="101"/>
    </w:p>
    <w:p w:rsidR="00E073BA" w:rsidRPr="007261C4" w:rsidRDefault="00E073BA" w:rsidP="00A94410">
      <w:pPr>
        <w:pStyle w:val="zag4"/>
        <w:tabs>
          <w:tab w:val="left" w:leader="dot" w:pos="624"/>
        </w:tabs>
        <w:spacing w:line="36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Виды художественной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Восприятие произведений искусства. </w:t>
      </w:r>
      <w:r w:rsidRPr="007261C4">
        <w:rPr>
          <w:rStyle w:val="Zag11"/>
          <w:rFonts w:ascii="Times New Roman" w:eastAsia="@Arial Unicode MS"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(Государственная Третьяковская Галерея,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Рисунок. </w:t>
      </w:r>
      <w:r w:rsidRPr="007261C4">
        <w:rPr>
          <w:rStyle w:val="Zag11"/>
          <w:rFonts w:ascii="Times New Roman" w:eastAsia="@Arial Unicode MS" w:hAnsi="Times New Roman"/>
          <w:sz w:val="28"/>
          <w:szCs w:val="28"/>
        </w:rPr>
        <w:t>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Живопись. </w:t>
      </w:r>
      <w:r w:rsidRPr="007261C4">
        <w:rPr>
          <w:rStyle w:val="Zag11"/>
          <w:rFonts w:ascii="Times New Roman" w:eastAsia="@Arial Unicode MS" w:hAnsi="Times New Roman"/>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Скульптура. </w:t>
      </w:r>
      <w:r w:rsidRPr="007261C4">
        <w:rPr>
          <w:rStyle w:val="Zag11"/>
          <w:rFonts w:ascii="Times New Roman" w:eastAsia="@Arial Unicode MS" w:hAnsi="Times New Roman"/>
          <w:sz w:val="28"/>
          <w:szCs w:val="28"/>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Художественное конструирование и дизайн. </w:t>
      </w:r>
      <w:r w:rsidRPr="007261C4">
        <w:rPr>
          <w:rStyle w:val="Zag11"/>
          <w:rFonts w:ascii="Times New Roman" w:eastAsia="@Arial Unicode MS" w:hAnsi="Times New Roman"/>
          <w:sz w:val="28"/>
          <w:szCs w:val="28"/>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Декоративно-прикладное искусство. </w:t>
      </w:r>
      <w:r w:rsidRPr="007261C4">
        <w:rPr>
          <w:rStyle w:val="Zag11"/>
          <w:rFonts w:ascii="Times New Roman" w:eastAsia="@Arial Unicode MS" w:hAnsi="Times New Roman" w:cs="Times New Roman"/>
          <w:b w:val="0"/>
          <w:bCs w:val="0"/>
          <w:i w:val="0"/>
          <w:iCs w:val="0"/>
          <w:color w:val="auto"/>
          <w:sz w:val="28"/>
          <w:szCs w:val="28"/>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E073BA" w:rsidRPr="007261C4" w:rsidRDefault="00E073BA" w:rsidP="00A94410">
      <w:pPr>
        <w:pStyle w:val="zag4"/>
        <w:tabs>
          <w:tab w:val="left" w:leader="dot" w:pos="624"/>
        </w:tabs>
        <w:spacing w:line="36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Азбука искусства (обучение основам художественной грамоты). Как говорит искусство?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Композиция. </w:t>
      </w:r>
      <w:r w:rsidRPr="007261C4">
        <w:rPr>
          <w:rStyle w:val="Zag11"/>
          <w:rFonts w:ascii="Times New Roman" w:eastAsia="@Arial Unicode MS" w:hAnsi="Times New Roman"/>
          <w:sz w:val="28"/>
          <w:szCs w:val="28"/>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Цвет. </w:t>
      </w:r>
      <w:r w:rsidRPr="007261C4">
        <w:rPr>
          <w:rStyle w:val="Zag11"/>
          <w:rFonts w:ascii="Times New Roman" w:eastAsia="@Arial Unicode MS" w:hAnsi="Times New Roman"/>
          <w:sz w:val="28"/>
          <w:szCs w:val="28"/>
        </w:rP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Линия. </w:t>
      </w:r>
      <w:r w:rsidRPr="007261C4">
        <w:rPr>
          <w:rStyle w:val="Zag11"/>
          <w:rFonts w:ascii="Times New Roman" w:eastAsia="@Arial Unicode MS" w:hAnsi="Times New Roman"/>
          <w:sz w:val="28"/>
          <w:szCs w:val="28"/>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Форма. </w:t>
      </w:r>
      <w:r w:rsidRPr="007261C4">
        <w:rPr>
          <w:rStyle w:val="Zag11"/>
          <w:rFonts w:ascii="Times New Roman" w:eastAsia="@Arial Unicode MS" w:hAnsi="Times New Roman"/>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Объем. </w:t>
      </w:r>
      <w:r w:rsidRPr="007261C4">
        <w:rPr>
          <w:rStyle w:val="Zag11"/>
          <w:rFonts w:ascii="Times New Roman" w:eastAsia="@Arial Unicode MS" w:hAnsi="Times New Roman"/>
          <w:sz w:val="28"/>
          <w:szCs w:val="28"/>
        </w:rPr>
        <w:t>Объем в пространстве и объем на плоскости. Способы передачи объема. Выразительность объемных композиций.</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Ритм. </w:t>
      </w:r>
      <w:r w:rsidRPr="007261C4">
        <w:rPr>
          <w:rStyle w:val="Zag11"/>
          <w:rFonts w:ascii="Times New Roman" w:eastAsia="@Arial Unicode MS" w:hAnsi="Times New Roman" w:cs="Times New Roman"/>
          <w:b w:val="0"/>
          <w:bCs w:val="0"/>
          <w:i w:val="0"/>
          <w:iCs w:val="0"/>
          <w:color w:val="auto"/>
          <w:sz w:val="28"/>
          <w:szCs w:val="28"/>
          <w:lang w:val="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Значимые темы искусства. О чем говорит искусство?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Земля – наш общий дом. </w:t>
      </w:r>
      <w:r w:rsidRPr="007261C4">
        <w:rPr>
          <w:rStyle w:val="Zag11"/>
          <w:rFonts w:ascii="Times New Roman" w:eastAsia="@Arial Unicode MS" w:hAnsi="Times New Roman"/>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Родина моя – Россия. </w:t>
      </w:r>
      <w:r w:rsidRPr="007261C4">
        <w:rPr>
          <w:rStyle w:val="Zag11"/>
          <w:rFonts w:ascii="Times New Roman" w:eastAsia="@Arial Unicode MS" w:hAnsi="Times New Roman"/>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Человек и человеческие взаимоотношения. </w:t>
      </w:r>
      <w:r w:rsidRPr="007261C4">
        <w:rPr>
          <w:rStyle w:val="Zag11"/>
          <w:rFonts w:ascii="Times New Roman" w:eastAsia="@Arial Unicode MS" w:hAnsi="Times New Roman"/>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Искусство дарит людям красоту. </w:t>
      </w:r>
      <w:r w:rsidRPr="007261C4">
        <w:rPr>
          <w:rStyle w:val="Zag11"/>
          <w:rFonts w:ascii="Times New Roman" w:eastAsia="@Arial Unicode MS" w:hAnsi="Times New Roman" w:cs="Times New Roman"/>
          <w:b w:val="0"/>
          <w:bCs w:val="0"/>
          <w:i w:val="0"/>
          <w:iCs w:val="0"/>
          <w:color w:val="auto"/>
          <w:sz w:val="28"/>
          <w:szCs w:val="28"/>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Опыт художественно-творческой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Овладение основами художественной грамоты: композицией, формой, ритмом, линией, цветом, объемом, фактурой. </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Передача настроения в творческой работе с помощью цвета, </w:t>
      </w:r>
      <w:r w:rsidRPr="007261C4">
        <w:rPr>
          <w:rStyle w:val="Zag11"/>
          <w:rFonts w:ascii="Times New Roman" w:eastAsia="@Arial Unicode MS" w:hAnsi="Times New Roman"/>
          <w:i/>
          <w:iCs/>
          <w:sz w:val="28"/>
          <w:szCs w:val="28"/>
        </w:rPr>
        <w:t>тона</w:t>
      </w:r>
      <w:r w:rsidRPr="007261C4">
        <w:rPr>
          <w:rStyle w:val="Zag11"/>
          <w:rFonts w:ascii="Times New Roman" w:eastAsia="@Arial Unicode MS" w:hAnsi="Times New Roman"/>
          <w:sz w:val="28"/>
          <w:szCs w:val="28"/>
        </w:rPr>
        <w:t xml:space="preserve">, композиции, пространства, линии, штриха, пятна, объема, </w:t>
      </w:r>
      <w:r w:rsidRPr="007261C4">
        <w:rPr>
          <w:rStyle w:val="Zag11"/>
          <w:rFonts w:ascii="Times New Roman" w:eastAsia="@Arial Unicode MS" w:hAnsi="Times New Roman"/>
          <w:i/>
          <w:iCs/>
          <w:sz w:val="28"/>
          <w:szCs w:val="28"/>
        </w:rPr>
        <w:t>фактуры материала</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Использование в индивидуальной и коллективной деятельности различных художественных техник и материалов: </w:t>
      </w:r>
      <w:r w:rsidRPr="007261C4">
        <w:rPr>
          <w:rStyle w:val="Zag11"/>
          <w:rFonts w:ascii="Times New Roman" w:eastAsia="@Arial Unicode MS" w:hAnsi="Times New Roman"/>
          <w:i/>
          <w:iCs/>
          <w:sz w:val="28"/>
          <w:szCs w:val="28"/>
        </w:rPr>
        <w:t>коллажа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граттажа</w:t>
      </w:r>
      <w:r w:rsidRPr="007261C4">
        <w:rPr>
          <w:rStyle w:val="Zag11"/>
          <w:rFonts w:ascii="Times New Roman" w:eastAsia="@Arial Unicode MS" w:hAnsi="Times New Roman"/>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7261C4">
        <w:rPr>
          <w:rStyle w:val="Zag11"/>
          <w:rFonts w:ascii="Times New Roman" w:eastAsia="@Arial Unicode MS" w:hAnsi="Times New Roman"/>
          <w:i/>
          <w:iCs/>
          <w:sz w:val="28"/>
          <w:szCs w:val="28"/>
        </w:rPr>
        <w:t>пастели</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восковых мелков</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туши</w:t>
      </w:r>
      <w:r w:rsidRPr="007261C4">
        <w:rPr>
          <w:rStyle w:val="Zag11"/>
          <w:rFonts w:ascii="Times New Roman" w:eastAsia="@Arial Unicode MS" w:hAnsi="Times New Roman"/>
          <w:sz w:val="28"/>
          <w:szCs w:val="28"/>
        </w:rPr>
        <w:t xml:space="preserve">, карандаша, фломастеров, </w:t>
      </w:r>
      <w:r w:rsidRPr="007261C4">
        <w:rPr>
          <w:rStyle w:val="Zag11"/>
          <w:rFonts w:ascii="Times New Roman" w:eastAsia="@Arial Unicode MS" w:hAnsi="Times New Roman"/>
          <w:i/>
          <w:iCs/>
          <w:sz w:val="28"/>
          <w:szCs w:val="28"/>
        </w:rPr>
        <w:t>пластилина</w:t>
      </w:r>
      <w:r w:rsidRPr="007261C4">
        <w:rPr>
          <w:rStyle w:val="Zag11"/>
          <w:rFonts w:ascii="Times New Roman" w:eastAsia="@Arial Unicode MS" w:hAnsi="Times New Roman"/>
          <w:sz w:val="28"/>
          <w:szCs w:val="28"/>
        </w:rPr>
        <w:t xml:space="preserve">, </w:t>
      </w:r>
      <w:r w:rsidRPr="007261C4">
        <w:rPr>
          <w:rStyle w:val="Zag11"/>
          <w:rFonts w:ascii="Times New Roman" w:eastAsia="@Arial Unicode MS" w:hAnsi="Times New Roman"/>
          <w:i/>
          <w:iCs/>
          <w:sz w:val="28"/>
          <w:szCs w:val="28"/>
        </w:rPr>
        <w:t>глины</w:t>
      </w:r>
      <w:r w:rsidRPr="007261C4">
        <w:rPr>
          <w:rStyle w:val="Zag11"/>
          <w:rFonts w:ascii="Times New Roman" w:eastAsia="@Arial Unicode MS" w:hAnsi="Times New Roman"/>
          <w:sz w:val="28"/>
          <w:szCs w:val="28"/>
        </w:rPr>
        <w:t>, подручных и природных материалов.</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073BA" w:rsidRPr="007261C4" w:rsidRDefault="00E073BA" w:rsidP="008A118F">
      <w:pPr>
        <w:pStyle w:val="Zag3"/>
        <w:tabs>
          <w:tab w:val="left" w:leader="dot" w:pos="624"/>
        </w:tabs>
        <w:spacing w:after="0" w:line="360" w:lineRule="auto"/>
        <w:ind w:firstLine="709"/>
        <w:rPr>
          <w:rStyle w:val="Zag11"/>
          <w:rFonts w:eastAsia="@Arial Unicode MS"/>
          <w:color w:val="auto"/>
          <w:sz w:val="28"/>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i/>
          <w:iCs/>
          <w:color w:val="auto"/>
          <w:sz w:val="28"/>
          <w:szCs w:val="28"/>
          <w:lang w:eastAsia="ru-RU"/>
        </w:rPr>
      </w:pPr>
      <w:bookmarkStart w:id="102" w:name="_Toc410587820"/>
      <w:bookmarkStart w:id="103" w:name="_Toc410963383"/>
      <w:bookmarkStart w:id="104" w:name="_Toc410964349"/>
      <w:r w:rsidRPr="007261C4">
        <w:rPr>
          <w:rStyle w:val="Zag11"/>
          <w:rFonts w:ascii="Times New Roman" w:hAnsi="Times New Roman"/>
          <w:color w:val="auto"/>
          <w:sz w:val="28"/>
          <w:szCs w:val="28"/>
        </w:rPr>
        <w:t>2.2.2.8. Музыка</w:t>
      </w:r>
      <w:bookmarkEnd w:id="102"/>
      <w:bookmarkEnd w:id="103"/>
      <w:bookmarkEnd w:id="104"/>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Мир музыкальных звуков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Классификация музыкальных звуков. Свойства музыкального звука: тембр, длительность, громкость, высота.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Восприятие и воспроизведение звуков окружающего мира во всем многообразии.</w:t>
      </w:r>
      <w:r w:rsidRPr="007261C4">
        <w:rPr>
          <w:rFonts w:ascii="Times New Roman" w:hAnsi="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 xml:space="preserve">Первые опыты игры детей на инструментах, различных по способам звукоизвлечения, тембрам.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Пение попевок и простых песен.</w:t>
      </w:r>
      <w:r w:rsidRPr="007261C4">
        <w:rPr>
          <w:rFonts w:ascii="Times New Roman" w:hAnsi="Times New Roman"/>
          <w:i/>
          <w:sz w:val="28"/>
          <w:szCs w:val="28"/>
        </w:rPr>
        <w:t xml:space="preserve"> </w:t>
      </w:r>
      <w:r w:rsidRPr="007261C4">
        <w:rPr>
          <w:rFonts w:ascii="Times New Roman" w:hAnsi="Times New Roman"/>
          <w:sz w:val="28"/>
          <w:szCs w:val="28"/>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Ритм – движение жизни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Восприятие и воспроизведение ритмов окружающего мира. Ритмические игры.</w:t>
      </w:r>
      <w:r w:rsidRPr="007261C4">
        <w:rPr>
          <w:rFonts w:ascii="Times New Roman" w:hAnsi="Times New Roman"/>
          <w:i/>
          <w:sz w:val="28"/>
          <w:szCs w:val="28"/>
        </w:rPr>
        <w:t xml:space="preserve"> </w:t>
      </w:r>
      <w:r w:rsidRPr="007261C4">
        <w:rPr>
          <w:rFonts w:ascii="Times New Roman" w:hAnsi="Times New Roman"/>
          <w:sz w:val="28"/>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«пазлы».</w:t>
      </w:r>
    </w:p>
    <w:p w:rsidR="00E073BA" w:rsidRPr="007261C4" w:rsidRDefault="00E073BA" w:rsidP="008A118F">
      <w:pPr>
        <w:spacing w:after="0" w:line="360" w:lineRule="auto"/>
        <w:ind w:firstLine="709"/>
        <w:jc w:val="both"/>
        <w:rPr>
          <w:rFonts w:ascii="Times New Roman" w:hAnsi="Times New Roman"/>
          <w:b/>
          <w:i/>
          <w:sz w:val="28"/>
          <w:szCs w:val="28"/>
        </w:rPr>
      </w:pPr>
      <w:r w:rsidRPr="007261C4">
        <w:rPr>
          <w:rFonts w:ascii="Times New Roman" w:hAnsi="Times New Roman"/>
          <w:b/>
          <w:i/>
          <w:sz w:val="28"/>
          <w:szCs w:val="28"/>
        </w:rPr>
        <w:t>Игра в детском шумовом оркестре. Простые ритмические аккомпанементы к музыкальным произведениям.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 Д. Шостакович «Шарманка», «Марш»; М. И. Глинка «Полька», П. 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Мелодия – царица музыки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Мелодия – главный носитель содержания в музыке. Интонация в музыке и в речи.</w:t>
      </w:r>
      <w:r w:rsidRPr="007261C4">
        <w:rPr>
          <w:rFonts w:ascii="Times New Roman" w:hAnsi="Times New Roman"/>
          <w:b/>
          <w:sz w:val="28"/>
          <w:szCs w:val="28"/>
        </w:rPr>
        <w:t xml:space="preserve"> </w:t>
      </w:r>
      <w:r w:rsidRPr="007261C4">
        <w:rPr>
          <w:rFonts w:ascii="Times New Roman" w:hAnsi="Times New Roman"/>
          <w:sz w:val="28"/>
          <w:szCs w:val="28"/>
        </w:rPr>
        <w:t>Интонация как основа эмоционально-образной природы музыки. Выразительные свойства мелодии. Типы мелодического движения. Аккомпанемент.</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 яркого интонационно-образного содержания</w:t>
      </w:r>
      <w:r w:rsidRPr="007261C4">
        <w:rPr>
          <w:rFonts w:ascii="Times New Roman" w:hAnsi="Times New Roman"/>
          <w:sz w:val="28"/>
          <w:szCs w:val="28"/>
        </w:rPr>
        <w:t>.</w:t>
      </w:r>
      <w:r w:rsidRPr="007261C4">
        <w:rPr>
          <w:rFonts w:ascii="Times New Roman" w:hAnsi="Times New Roman"/>
          <w:i/>
          <w:sz w:val="28"/>
          <w:szCs w:val="28"/>
        </w:rPr>
        <w:t xml:space="preserve"> </w:t>
      </w:r>
      <w:r w:rsidRPr="007261C4">
        <w:rPr>
          <w:rFonts w:ascii="Times New Roman" w:hAnsi="Times New Roman"/>
          <w:sz w:val="28"/>
          <w:szCs w:val="28"/>
        </w:rPr>
        <w:t>Примеры: Г. В. Свиридов «Ласковая просьба», Р. Шуман «Первая утрата», Л. ван Бетховен Симфония № 5 (начало), В. А. Моцарт Симфония № 40 (начало).</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 с плавным мелодическим движением</w:t>
      </w:r>
      <w:r w:rsidRPr="007261C4">
        <w:rPr>
          <w:rFonts w:ascii="Times New Roman" w:hAnsi="Times New Roman"/>
          <w:i/>
          <w:sz w:val="28"/>
          <w:szCs w:val="28"/>
        </w:rPr>
        <w:t xml:space="preserve">. </w:t>
      </w:r>
      <w:r w:rsidRPr="007261C4">
        <w:rPr>
          <w:rFonts w:ascii="Times New Roman" w:hAnsi="Times New Roman"/>
          <w:sz w:val="28"/>
          <w:szCs w:val="28"/>
        </w:rPr>
        <w:t xml:space="preserve">Разучивание и исполнение песен с поступенным движением, повторяющимися интонациями. Пение по «лесенке»; пение с применением ручных знаков.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Музыкально-игровая деятельность – интонация-вопрос, интонация-ответ.</w:t>
      </w:r>
      <w:r w:rsidRPr="007261C4">
        <w:rPr>
          <w:rFonts w:ascii="Times New Roman" w:hAnsi="Times New Roman"/>
          <w:sz w:val="28"/>
          <w:szCs w:val="28"/>
        </w:rPr>
        <w:t xml:space="preserve"> Интонации музыкально-речевые: музыкальные игры «вопрос-ответ», «поставь точку в конце музыкального предложения» (пример, А. Н. Пахмутова «Кто пасется на лугу?»).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i/>
          <w:sz w:val="28"/>
          <w:szCs w:val="28"/>
        </w:rPr>
        <w:t xml:space="preserve">Освоение приемов игры мелодии на ксилофоне и металлофоне. </w:t>
      </w:r>
      <w:r w:rsidRPr="007261C4">
        <w:rPr>
          <w:rFonts w:ascii="Times New Roman" w:hAnsi="Times New Roman"/>
          <w:sz w:val="28"/>
          <w:szCs w:val="28"/>
        </w:rPr>
        <w:t>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Музыкальные краски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Первоначальные знания о средствах музыкальной выразительности. Понятие контраста в музыке. Лад. Мажор и минор. Тоника.</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 с контрастными образами, пьес различного ладового наклонения</w:t>
      </w:r>
      <w:r w:rsidRPr="007261C4">
        <w:rPr>
          <w:rFonts w:ascii="Times New Roman" w:hAnsi="Times New Roman"/>
          <w:i/>
          <w:sz w:val="28"/>
          <w:szCs w:val="28"/>
        </w:rPr>
        <w:t xml:space="preserve">. </w:t>
      </w:r>
      <w:r w:rsidRPr="007261C4">
        <w:rPr>
          <w:rFonts w:ascii="Times New Roman" w:hAnsi="Times New Roman"/>
          <w:sz w:val="28"/>
          <w:szCs w:val="28"/>
        </w:rPr>
        <w:t xml:space="preserve">Пьесы различного образно-эмоционального содержания. Примеры: П. 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ван Бетховен «Весело-грустно».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Пластическое интонирование, двигательная импровизация под музыку разного характера</w:t>
      </w:r>
      <w:r w:rsidRPr="007261C4">
        <w:rPr>
          <w:rFonts w:ascii="Times New Roman" w:hAnsi="Times New Roman"/>
          <w:sz w:val="28"/>
          <w:szCs w:val="28"/>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 написанных в разных ладах.</w:t>
      </w:r>
      <w:r w:rsidRPr="007261C4">
        <w:rPr>
          <w:rFonts w:ascii="Times New Roman" w:hAnsi="Times New Roman"/>
          <w:i/>
          <w:sz w:val="28"/>
          <w:szCs w:val="28"/>
        </w:rPr>
        <w:t xml:space="preserve"> </w:t>
      </w:r>
      <w:r w:rsidRPr="007261C4">
        <w:rPr>
          <w:rFonts w:ascii="Times New Roman" w:hAnsi="Times New Roman"/>
          <w:sz w:val="28"/>
          <w:szCs w:val="28"/>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Игры-драматизации</w:t>
      </w:r>
      <w:r w:rsidRPr="007261C4">
        <w:rPr>
          <w:rFonts w:ascii="Times New Roman" w:hAnsi="Times New Roman"/>
          <w:i/>
          <w:sz w:val="28"/>
          <w:szCs w:val="28"/>
        </w:rPr>
        <w:t>.</w:t>
      </w:r>
      <w:r w:rsidRPr="007261C4">
        <w:rPr>
          <w:rFonts w:ascii="Times New Roman" w:hAnsi="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Музыкальные жанры: песня, танец, марш</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Формирование первичных аналитических навыков. Определение особенностей основных жанров музыки: песня, танец, марш.</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 имеющих ярко выраженную жанровую основу.</w:t>
      </w:r>
      <w:r w:rsidRPr="007261C4">
        <w:rPr>
          <w:rFonts w:ascii="Times New Roman" w:hAnsi="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Сочинение простых инструментальных аккомпанементов как сопровождения</w:t>
      </w:r>
      <w:r w:rsidRPr="007261C4">
        <w:rPr>
          <w:rFonts w:ascii="Times New Roman" w:hAnsi="Times New Roman"/>
          <w:b/>
          <w:sz w:val="28"/>
          <w:szCs w:val="28"/>
        </w:rPr>
        <w:t xml:space="preserve"> </w:t>
      </w:r>
      <w:r w:rsidRPr="007261C4">
        <w:rPr>
          <w:rFonts w:ascii="Times New Roman" w:hAnsi="Times New Roman"/>
          <w:b/>
          <w:i/>
          <w:sz w:val="28"/>
          <w:szCs w:val="28"/>
        </w:rPr>
        <w:t>к песенной, танцевальной и маршевой музыке.</w:t>
      </w:r>
      <w:r w:rsidRPr="007261C4">
        <w:rPr>
          <w:rFonts w:ascii="Times New Roman" w:hAnsi="Times New Roman"/>
          <w:b/>
          <w:sz w:val="28"/>
          <w:szCs w:val="28"/>
        </w:rPr>
        <w:t xml:space="preserve"> </w:t>
      </w:r>
      <w:r w:rsidRPr="007261C4">
        <w:rPr>
          <w:rFonts w:ascii="Times New Roman" w:hAnsi="Times New Roman"/>
          <w:sz w:val="28"/>
          <w:szCs w:val="28"/>
        </w:rPr>
        <w:t xml:space="preserve">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хоровых и инструментальных произведений разных жанров. Двигательная импровизация.</w:t>
      </w:r>
      <w:r w:rsidRPr="007261C4">
        <w:rPr>
          <w:rFonts w:ascii="Times New Roman" w:hAnsi="Times New Roman"/>
          <w:i/>
          <w:sz w:val="28"/>
          <w:szCs w:val="28"/>
        </w:rPr>
        <w:t xml:space="preserve"> </w:t>
      </w:r>
      <w:r w:rsidRPr="007261C4">
        <w:rPr>
          <w:rFonts w:ascii="Times New Roman" w:hAnsi="Times New Roman"/>
          <w:sz w:val="28"/>
          <w:szCs w:val="28"/>
        </w:rPr>
        <w:t xml:space="preserve">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Музыкальная азбука, или Где живут ноты</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Игровые дидактические упражнения с использованием наглядного материала.</w:t>
      </w:r>
      <w:r w:rsidRPr="007261C4">
        <w:rPr>
          <w:rFonts w:ascii="Times New Roman" w:hAnsi="Times New Roman"/>
          <w:i/>
          <w:sz w:val="28"/>
          <w:szCs w:val="28"/>
        </w:rPr>
        <w:t xml:space="preserve"> </w:t>
      </w:r>
      <w:r w:rsidRPr="007261C4">
        <w:rPr>
          <w:rFonts w:ascii="Times New Roman" w:hAnsi="Times New Roman"/>
          <w:sz w:val="28"/>
          <w:szCs w:val="28"/>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 с использованием элементарной графической записи.</w:t>
      </w:r>
      <w:r w:rsidRPr="007261C4">
        <w:rPr>
          <w:rFonts w:ascii="Times New Roman" w:hAnsi="Times New Roman"/>
          <w:i/>
          <w:sz w:val="28"/>
          <w:szCs w:val="28"/>
        </w:rPr>
        <w:t xml:space="preserve"> </w:t>
      </w:r>
      <w:r w:rsidRPr="007261C4">
        <w:rPr>
          <w:rFonts w:ascii="Times New Roman" w:hAnsi="Times New Roman"/>
          <w:sz w:val="28"/>
          <w:szCs w:val="28"/>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 д.).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Пение с применением ручных знаков. Пение простейших песен по нотам.</w:t>
      </w:r>
      <w:r w:rsidRPr="007261C4">
        <w:rPr>
          <w:rFonts w:ascii="Times New Roman" w:hAnsi="Times New Roman"/>
          <w:i/>
          <w:sz w:val="28"/>
          <w:szCs w:val="28"/>
        </w:rPr>
        <w:t xml:space="preserve"> </w:t>
      </w:r>
      <w:r w:rsidRPr="007261C4">
        <w:rPr>
          <w:rFonts w:ascii="Times New Roman" w:hAnsi="Times New Roman"/>
          <w:sz w:val="28"/>
          <w:szCs w:val="28"/>
        </w:rPr>
        <w:t>Разучивание и исполнение</w:t>
      </w:r>
      <w:r w:rsidRPr="007261C4">
        <w:rPr>
          <w:rFonts w:ascii="Times New Roman" w:hAnsi="Times New Roman"/>
          <w:i/>
          <w:sz w:val="28"/>
          <w:szCs w:val="28"/>
        </w:rPr>
        <w:t xml:space="preserve"> </w:t>
      </w:r>
      <w:r w:rsidRPr="007261C4">
        <w:rPr>
          <w:rFonts w:ascii="Times New Roman" w:hAnsi="Times New Roman"/>
          <w:sz w:val="28"/>
          <w:szCs w:val="28"/>
        </w:rPr>
        <w:t>песен с применением ручных знаков. Пение разученных ранее песен по нотам.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Первые навыки игры по нотам.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Я – артист</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Сольное и ансамблевое музицирование (вокальное и инструментальное). Творческое соревнование.</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пройденных хоровых и инструментальных произведений</w:t>
      </w:r>
      <w:r w:rsidRPr="007261C4">
        <w:rPr>
          <w:rFonts w:ascii="Times New Roman" w:hAnsi="Times New Roman"/>
          <w:sz w:val="28"/>
          <w:szCs w:val="28"/>
        </w:rPr>
        <w:t xml:space="preserve"> в школьных мероприятиях.</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Командные состязания</w:t>
      </w:r>
      <w:r w:rsidRPr="007261C4">
        <w:rPr>
          <w:rFonts w:ascii="Times New Roman" w:hAnsi="Times New Roman"/>
          <w:i/>
          <w:sz w:val="28"/>
          <w:szCs w:val="28"/>
        </w:rPr>
        <w:t xml:space="preserve">: </w:t>
      </w:r>
      <w:r w:rsidRPr="007261C4">
        <w:rPr>
          <w:rFonts w:ascii="Times New Roman" w:hAnsi="Times New Roman"/>
          <w:sz w:val="28"/>
          <w:szCs w:val="28"/>
        </w:rPr>
        <w:t>викторины на основе изученного музыкального материала; ритмические эстафеты; ритмическое эхо, ритмические «диалоги».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Развитие навыка импровизации</w:t>
      </w:r>
      <w:r w:rsidRPr="007261C4">
        <w:rPr>
          <w:rFonts w:ascii="Times New Roman" w:hAnsi="Times New Roman"/>
          <w:sz w:val="28"/>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Музыкально-театрализованное представление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Создание музыкально-театрального коллектива: распределение ролей: «режиссеры», «артисты», «музыканты», «художники» и т. д.</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Народное музыкальное искусство. Традиции и обряды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Музыкальный фольклор. Народные игры. Народные инструменты. Годовой круг календарных праздников.</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Музыкально-игровая деятельность</w:t>
      </w:r>
      <w:r w:rsidRPr="007261C4">
        <w:rPr>
          <w:rFonts w:ascii="Times New Roman" w:hAnsi="Times New Roman"/>
          <w:i/>
          <w:sz w:val="28"/>
          <w:szCs w:val="28"/>
        </w:rPr>
        <w:t xml:space="preserve">. </w:t>
      </w:r>
      <w:r w:rsidRPr="007261C4">
        <w:rPr>
          <w:rFonts w:ascii="Times New Roman" w:hAnsi="Times New Roman"/>
          <w:sz w:val="28"/>
          <w:szCs w:val="28"/>
        </w:rPr>
        <w:t>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7261C4">
        <w:rPr>
          <w:rFonts w:ascii="Times New Roman" w:eastAsia="SimSun" w:hAnsi="Times New Roman"/>
          <w:kern w:val="2"/>
          <w:sz w:val="28"/>
          <w:szCs w:val="28"/>
          <w:lang w:eastAsia="hi-IN" w:bidi="hi-IN"/>
        </w:rPr>
        <w:t xml:space="preserve">риобщение детей к игровой традиционной народной культуре: </w:t>
      </w:r>
      <w:r w:rsidRPr="007261C4">
        <w:rPr>
          <w:rFonts w:ascii="Times New Roman" w:hAnsi="Times New Roman"/>
          <w:sz w:val="28"/>
          <w:szCs w:val="28"/>
        </w:rPr>
        <w:t xml:space="preserve">народные игры с музыкальным сопровождением. Примеры: </w:t>
      </w:r>
      <w:r w:rsidRPr="007261C4">
        <w:rPr>
          <w:rFonts w:ascii="Times New Roman" w:eastAsia="SimSun" w:hAnsi="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народных инструментах</w:t>
      </w:r>
      <w:r w:rsidRPr="007261C4">
        <w:rPr>
          <w:rFonts w:ascii="Times New Roman" w:hAnsi="Times New Roman"/>
          <w:i/>
          <w:sz w:val="28"/>
          <w:szCs w:val="28"/>
        </w:rPr>
        <w:t xml:space="preserve">. </w:t>
      </w:r>
      <w:r w:rsidRPr="007261C4">
        <w:rPr>
          <w:rFonts w:ascii="Times New Roman" w:hAnsi="Times New Roman"/>
          <w:sz w:val="28"/>
          <w:szCs w:val="28"/>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произведений в исполнении фольклорных коллективов</w:t>
      </w:r>
      <w:r w:rsidRPr="007261C4">
        <w:rPr>
          <w:rFonts w:ascii="Times New Roman" w:hAnsi="Times New Roman"/>
          <w:i/>
          <w:sz w:val="28"/>
          <w:szCs w:val="28"/>
        </w:rPr>
        <w:t xml:space="preserve">. </w:t>
      </w:r>
      <w:r w:rsidRPr="007261C4">
        <w:rPr>
          <w:rFonts w:ascii="Times New Roman" w:hAnsi="Times New Roman"/>
          <w:sz w:val="28"/>
          <w:szCs w:val="28"/>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Широка страна моя родная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Государственные символы России (герб, флаг, гимн). Гимн – главная песня народов нашей страны. Гимн Российской Федерации.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 И. Глинка, П. И. Чайковский, С. В. Рахманинов.</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Разучивание и исполнение Гимна Российской Федерации. Исполнение гимна своей республики, города, школы</w:t>
      </w:r>
      <w:r w:rsidRPr="007261C4">
        <w:rPr>
          <w:rFonts w:ascii="Times New Roman" w:hAnsi="Times New Roman"/>
          <w:i/>
          <w:sz w:val="28"/>
          <w:szCs w:val="28"/>
        </w:rPr>
        <w:t xml:space="preserve">. </w:t>
      </w:r>
      <w:r w:rsidRPr="007261C4">
        <w:rPr>
          <w:rFonts w:ascii="Times New Roman" w:hAnsi="Times New Roman"/>
          <w:sz w:val="28"/>
          <w:szCs w:val="28"/>
        </w:rPr>
        <w:t>Применение знаний о способах и приемах выразительного пения.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музыки отечественных композиторов. Элементарный анализ особенностей мелодии</w:t>
      </w:r>
      <w:r w:rsidRPr="007261C4">
        <w:rPr>
          <w:rFonts w:ascii="Times New Roman" w:hAnsi="Times New Roman"/>
          <w:i/>
          <w:sz w:val="28"/>
          <w:szCs w:val="28"/>
        </w:rPr>
        <w:t>.</w:t>
      </w:r>
      <w:r w:rsidRPr="007261C4">
        <w:rPr>
          <w:rFonts w:ascii="Times New Roman" w:hAnsi="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 д.).</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i/>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Музыкальное время и его особенности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Метроритм. Длительности и паузы в простых ритмических рисунках. Ритмоформулы. Такт. Размер.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Игровые дидактические упражнения с использованием наглядного материала</w:t>
      </w:r>
      <w:r w:rsidRPr="007261C4">
        <w:rPr>
          <w:rFonts w:ascii="Times New Roman" w:hAnsi="Times New Roman"/>
          <w:i/>
          <w:sz w:val="28"/>
          <w:szCs w:val="28"/>
        </w:rPr>
        <w:t xml:space="preserve">. </w:t>
      </w:r>
      <w:r w:rsidRPr="007261C4">
        <w:rPr>
          <w:rFonts w:ascii="Times New Roman" w:hAnsi="Times New Roman"/>
          <w:sz w:val="28"/>
          <w:szCs w:val="28"/>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Ритмические игры</w:t>
      </w:r>
      <w:r w:rsidRPr="007261C4">
        <w:rPr>
          <w:rFonts w:ascii="Times New Roman" w:hAnsi="Times New Roman"/>
          <w:i/>
          <w:sz w:val="28"/>
          <w:szCs w:val="28"/>
        </w:rPr>
        <w:t>.</w:t>
      </w:r>
      <w:r w:rsidRPr="007261C4">
        <w:rPr>
          <w:rFonts w:ascii="Times New Roman" w:hAnsi="Times New Roman"/>
          <w:sz w:val="28"/>
          <w:szCs w:val="28"/>
        </w:rPr>
        <w:t xml:space="preserve"> Ритмические «паззлы», ритмическая эстафета, ритмическое эхо, простые ритмические каноны.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 xml:space="preserve">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Разучивание и исполнение хоровых и инструментальных произведений</w:t>
      </w:r>
      <w:r w:rsidRPr="007261C4">
        <w:rPr>
          <w:rFonts w:ascii="Times New Roman" w:hAnsi="Times New Roman"/>
          <w:i/>
          <w:sz w:val="28"/>
          <w:szCs w:val="28"/>
        </w:rPr>
        <w:t xml:space="preserve"> </w:t>
      </w:r>
      <w:r w:rsidRPr="007261C4">
        <w:rPr>
          <w:rFonts w:ascii="Times New Roman" w:hAnsi="Times New Roman"/>
          <w:sz w:val="28"/>
          <w:szCs w:val="28"/>
        </w:rPr>
        <w:t xml:space="preserve">с разнообразным ритмическим рисунком. Исполнение пройденных песенных и инструментальных мелодий по нотам. </w:t>
      </w:r>
    </w:p>
    <w:p w:rsidR="00E073BA" w:rsidRPr="007261C4" w:rsidRDefault="00E073BA" w:rsidP="00A94410">
      <w:pPr>
        <w:widowControl w:val="0"/>
        <w:spacing w:after="0" w:line="360" w:lineRule="auto"/>
        <w:ind w:firstLine="709"/>
        <w:jc w:val="both"/>
        <w:rPr>
          <w:rFonts w:ascii="Times New Roman" w:hAnsi="Times New Roman"/>
          <w:sz w:val="28"/>
          <w:szCs w:val="28"/>
        </w:rPr>
      </w:pPr>
      <w:r w:rsidRPr="007261C4">
        <w:rPr>
          <w:rFonts w:ascii="Times New Roman" w:hAnsi="Times New Roman"/>
          <w:b/>
          <w:sz w:val="28"/>
          <w:szCs w:val="28"/>
        </w:rPr>
        <w:t>Музыкальная грамота</w:t>
      </w:r>
    </w:p>
    <w:p w:rsidR="00E073BA" w:rsidRPr="007261C4" w:rsidRDefault="00E073BA" w:rsidP="00A94410">
      <w:pPr>
        <w:widowControl w:val="0"/>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Чтение нотной записи</w:t>
      </w:r>
      <w:r w:rsidRPr="007261C4">
        <w:rPr>
          <w:rFonts w:ascii="Times New Roman" w:hAnsi="Times New Roman"/>
          <w:i/>
          <w:sz w:val="28"/>
          <w:szCs w:val="28"/>
        </w:rPr>
        <w:t>.</w:t>
      </w:r>
      <w:r w:rsidRPr="007261C4">
        <w:rPr>
          <w:rFonts w:ascii="Times New Roman" w:hAnsi="Times New Roman"/>
          <w:sz w:val="28"/>
          <w:szCs w:val="28"/>
        </w:rPr>
        <w:t xml:space="preserve"> Чтение нот первой-второй октав в записи пройденных песен. Пение простых выученных попевок и песен в размере 2/4 по нотам с тактированием.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Игровые дидактические упражнения с использованием наглядного материала</w:t>
      </w:r>
      <w:r w:rsidRPr="007261C4">
        <w:rPr>
          <w:rFonts w:ascii="Times New Roman" w:hAnsi="Times New Roman"/>
          <w:i/>
          <w:sz w:val="28"/>
          <w:szCs w:val="28"/>
        </w:rPr>
        <w:t xml:space="preserve">. </w:t>
      </w:r>
      <w:r w:rsidRPr="007261C4">
        <w:rPr>
          <w:rFonts w:ascii="Times New Roman" w:hAnsi="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Пение мелодических интервалов</w:t>
      </w:r>
      <w:r w:rsidRPr="007261C4">
        <w:rPr>
          <w:rFonts w:ascii="Times New Roman" w:hAnsi="Times New Roman"/>
          <w:sz w:val="28"/>
          <w:szCs w:val="28"/>
        </w:rPr>
        <w:t xml:space="preserve"> с использованием ручных знаков.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Прослушивание и узнавание</w:t>
      </w:r>
      <w:r w:rsidRPr="007261C4">
        <w:rPr>
          <w:rFonts w:ascii="Times New Roman" w:hAnsi="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Простое остинатное сопровождение к пройденным песням, инструментальным пьесам с использованием интервалов (терция, кварта, квинта, октава).</w:t>
      </w:r>
      <w:r w:rsidRPr="007261C4">
        <w:rPr>
          <w:rFonts w:ascii="Times New Roman" w:hAnsi="Times New Roman"/>
          <w:i/>
          <w:sz w:val="28"/>
          <w:szCs w:val="28"/>
        </w:rPr>
        <w:t xml:space="preserve"> </w:t>
      </w:r>
      <w:r w:rsidRPr="007261C4">
        <w:rPr>
          <w:rFonts w:ascii="Times New Roman" w:hAnsi="Times New Roman"/>
          <w:sz w:val="28"/>
          <w:szCs w:val="28"/>
        </w:rPr>
        <w:t>Ознакомление с приемами игры на синтезаторе.</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«Музыкальный конструктор»</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ван Бетховен, Р. Шуман, П.И. Чайковский, С.С. Прокофьев и др.).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w:t>
      </w:r>
      <w:r w:rsidRPr="007261C4">
        <w:rPr>
          <w:rFonts w:ascii="Times New Roman" w:hAnsi="Times New Roman"/>
          <w:i/>
          <w:sz w:val="28"/>
          <w:szCs w:val="28"/>
        </w:rPr>
        <w:t xml:space="preserve">. </w:t>
      </w:r>
      <w:r w:rsidRPr="007261C4">
        <w:rPr>
          <w:rFonts w:ascii="Times New Roman" w:hAnsi="Times New Roman"/>
          <w:sz w:val="28"/>
          <w:szCs w:val="28"/>
        </w:rPr>
        <w:t>Восприятие точной и вариативной повторности в музыке. Прослушивание музыкальных произведений в простой двухчастной форме (примеры: Л. ван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ван Бетховена, М.И. Глинки); куплетная форма (песни и хоровые произведения).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Исполнение пьес в простой</w:t>
      </w:r>
      <w:r w:rsidRPr="007261C4">
        <w:rPr>
          <w:rFonts w:ascii="Times New Roman" w:hAnsi="Times New Roman"/>
          <w:i/>
          <w:sz w:val="28"/>
          <w:szCs w:val="28"/>
        </w:rPr>
        <w:t xml:space="preserve"> </w:t>
      </w:r>
      <w:r w:rsidRPr="007261C4">
        <w:rPr>
          <w:rFonts w:ascii="Times New Roman" w:hAnsi="Times New Roman"/>
          <w:sz w:val="28"/>
          <w:szCs w:val="28"/>
        </w:rPr>
        <w:t>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Сочинение простейших мелодий</w:t>
      </w:r>
      <w:r w:rsidRPr="007261C4">
        <w:rPr>
          <w:rFonts w:ascii="Times New Roman" w:hAnsi="Times New Roman"/>
          <w:i/>
          <w:sz w:val="28"/>
          <w:szCs w:val="28"/>
        </w:rPr>
        <w:t xml:space="preserve">. </w:t>
      </w:r>
      <w:r w:rsidRPr="007261C4">
        <w:rPr>
          <w:rFonts w:ascii="Times New Roman" w:hAnsi="Times New Roman"/>
          <w:sz w:val="28"/>
          <w:szCs w:val="28"/>
        </w:rPr>
        <w:t>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в простой двухчастной и простой трехчастной формах. Примеры: В.А. Моцарт «Колыбельная»; Л. ван Бетховен «Сурок»; Й. Гайдн «Мы дружим с музыкой» и др.</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Жанровое разнообразие в музыке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классических музыкальных произведений с определением их жанровой основы</w:t>
      </w:r>
      <w:r w:rsidRPr="007261C4">
        <w:rPr>
          <w:rFonts w:ascii="Times New Roman" w:hAnsi="Times New Roman"/>
          <w:i/>
          <w:sz w:val="28"/>
          <w:szCs w:val="28"/>
        </w:rPr>
        <w:t xml:space="preserve">. </w:t>
      </w:r>
      <w:r w:rsidRPr="007261C4">
        <w:rPr>
          <w:rFonts w:ascii="Times New Roman" w:hAnsi="Times New Roman"/>
          <w:sz w:val="28"/>
          <w:szCs w:val="28"/>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Пластическое интонирование</w:t>
      </w:r>
      <w:r w:rsidRPr="007261C4">
        <w:rPr>
          <w:rFonts w:ascii="Times New Roman" w:hAnsi="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Создание презентации</w:t>
      </w:r>
      <w:r w:rsidRPr="007261C4">
        <w:rPr>
          <w:rFonts w:ascii="Times New Roman" w:hAnsi="Times New Roman"/>
          <w:i/>
          <w:sz w:val="28"/>
          <w:szCs w:val="28"/>
        </w:rPr>
        <w:t xml:space="preserve"> </w:t>
      </w:r>
      <w:r w:rsidRPr="007261C4">
        <w:rPr>
          <w:rFonts w:ascii="Times New Roman" w:hAnsi="Times New Roman"/>
          <w:sz w:val="28"/>
          <w:szCs w:val="28"/>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Исполнение пьес различных жанров.</w:t>
      </w:r>
      <w:r w:rsidRPr="007261C4">
        <w:rPr>
          <w:rFonts w:ascii="Times New Roman" w:hAnsi="Times New Roman"/>
          <w:i/>
          <w:sz w:val="28"/>
          <w:szCs w:val="28"/>
        </w:rPr>
        <w:t xml:space="preserve"> Сочинение простых пьес</w:t>
      </w:r>
      <w:r w:rsidRPr="007261C4">
        <w:rPr>
          <w:rFonts w:ascii="Times New Roman" w:hAnsi="Times New Roman"/>
          <w:sz w:val="28"/>
          <w:szCs w:val="28"/>
        </w:rPr>
        <w:t xml:space="preserve"> с различной жанровой основой по пройденным мелодическим и ритмическим моделям для шумового оркестра, ансамбля элементарных инструментов.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Я – артист</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пройденных хоровых и инструментальных произведений</w:t>
      </w:r>
      <w:r w:rsidRPr="007261C4">
        <w:rPr>
          <w:rFonts w:ascii="Times New Roman" w:hAnsi="Times New Roman"/>
          <w:sz w:val="28"/>
          <w:szCs w:val="28"/>
        </w:rPr>
        <w:t xml:space="preserve"> в школьных мероприятиях, посвященных праздникам, торжественным событиям.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Подготовка концертных программ</w:t>
      </w:r>
      <w:r w:rsidRPr="007261C4">
        <w:rPr>
          <w:rFonts w:ascii="Times New Roman" w:hAnsi="Times New Roman"/>
          <w:sz w:val="28"/>
          <w:szCs w:val="28"/>
        </w:rPr>
        <w:t xml:space="preserve">, включающих произведения для хорового и инструментального (либо совместного) музицирования.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i/>
          <w:sz w:val="28"/>
          <w:szCs w:val="28"/>
        </w:rPr>
        <w:t>Участие в школьных, региональных и всероссийских музыкально-исполнительских фестивалях, конкурсах и т. д.</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Командные состязания</w:t>
      </w:r>
      <w:r w:rsidRPr="007261C4">
        <w:rPr>
          <w:rFonts w:ascii="Times New Roman" w:hAnsi="Times New Roman"/>
          <w:i/>
          <w:sz w:val="28"/>
          <w:szCs w:val="28"/>
        </w:rPr>
        <w:t xml:space="preserve">: </w:t>
      </w:r>
      <w:r w:rsidRPr="007261C4">
        <w:rPr>
          <w:rFonts w:ascii="Times New Roman" w:hAnsi="Times New Roman"/>
          <w:sz w:val="28"/>
          <w:szCs w:val="28"/>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 Совершенствование навыка импровизации</w:t>
      </w:r>
      <w:r w:rsidRPr="007261C4">
        <w:rPr>
          <w:rFonts w:ascii="Times New Roman" w:hAnsi="Times New Roman"/>
          <w:i/>
          <w:sz w:val="28"/>
          <w:szCs w:val="28"/>
        </w:rPr>
        <w:t>.</w:t>
      </w:r>
      <w:r w:rsidRPr="007261C4">
        <w:rPr>
          <w:rFonts w:ascii="Times New Roman" w:hAnsi="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Музыкально-театрализованное представление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Музыкально-театрализованное представление как результат освоения программы во втором классе.</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Создание музыкально-театрального коллектива: распределение ролей: «режиссеры», «артисты», «музыканты», «художники» и т. д.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Музыкальный проект «Сочиняем сказку»</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Разработка плана</w:t>
      </w:r>
      <w:r w:rsidRPr="007261C4">
        <w:rPr>
          <w:rFonts w:ascii="Times New Roman" w:hAnsi="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i/>
          <w:sz w:val="28"/>
          <w:szCs w:val="28"/>
        </w:rPr>
        <w:t>Создание информационного сопровождения проекта</w:t>
      </w:r>
      <w:r w:rsidRPr="007261C4">
        <w:rPr>
          <w:rFonts w:ascii="Times New Roman" w:hAnsi="Times New Roman"/>
          <w:i/>
          <w:sz w:val="28"/>
          <w:szCs w:val="28"/>
        </w:rPr>
        <w:t xml:space="preserve"> </w:t>
      </w:r>
      <w:r w:rsidRPr="007261C4">
        <w:rPr>
          <w:rFonts w:ascii="Times New Roman" w:hAnsi="Times New Roman"/>
          <w:sz w:val="28"/>
          <w:szCs w:val="28"/>
        </w:rPr>
        <w:t>(афиша, презентация, пригласительные билеты и т. д.).</w:t>
      </w:r>
      <w:r w:rsidRPr="007261C4">
        <w:rPr>
          <w:rFonts w:ascii="Times New Roman" w:hAnsi="Times New Roman"/>
          <w:b/>
          <w:sz w:val="28"/>
          <w:szCs w:val="28"/>
        </w:rPr>
        <w:t xml:space="preserve">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Разучивание и исполнение песенного ансамблевого и хорового материала как части проекта</w:t>
      </w:r>
      <w:r w:rsidRPr="007261C4">
        <w:rPr>
          <w:rFonts w:ascii="Times New Roman" w:hAnsi="Times New Roman"/>
          <w:i/>
          <w:sz w:val="28"/>
          <w:szCs w:val="28"/>
        </w:rPr>
        <w:t xml:space="preserve">. </w:t>
      </w:r>
      <w:r w:rsidRPr="007261C4">
        <w:rPr>
          <w:rFonts w:ascii="Times New Roman" w:hAnsi="Times New Roman"/>
          <w:sz w:val="28"/>
          <w:szCs w:val="28"/>
        </w:rPr>
        <w:t>Формирование умений и навыков ансамблевого и хорового пения в процессе работы над целостным музыкально-театральным проектом.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Практическое освоение и применение элементов музыкальной грамоты</w:t>
      </w:r>
      <w:r w:rsidRPr="007261C4">
        <w:rPr>
          <w:rFonts w:ascii="Times New Roman" w:hAnsi="Times New Roman"/>
          <w:i/>
          <w:sz w:val="28"/>
          <w:szCs w:val="28"/>
        </w:rPr>
        <w:t xml:space="preserve">. </w:t>
      </w:r>
      <w:r w:rsidRPr="007261C4">
        <w:rPr>
          <w:rFonts w:ascii="Times New Roman" w:hAnsi="Times New Roman"/>
          <w:sz w:val="28"/>
          <w:szCs w:val="28"/>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Работа над метроритмом</w:t>
      </w:r>
      <w:r w:rsidRPr="007261C4">
        <w:rPr>
          <w:rFonts w:ascii="Times New Roman" w:hAnsi="Times New Roman"/>
          <w:i/>
          <w:sz w:val="28"/>
          <w:szCs w:val="28"/>
        </w:rPr>
        <w:t>.</w:t>
      </w:r>
      <w:r w:rsidRPr="007261C4">
        <w:rPr>
          <w:rFonts w:ascii="Times New Roman" w:hAnsi="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Соревнование классов</w:t>
      </w:r>
      <w:r w:rsidRPr="007261C4">
        <w:rPr>
          <w:rFonts w:ascii="Times New Roman" w:hAnsi="Times New Roman"/>
          <w:sz w:val="28"/>
          <w:szCs w:val="28"/>
        </w:rPr>
        <w:t xml:space="preserve"> на лучший музыкальный проект «Сочиняем сказку».</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Широка страна моя родная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w:t>
      </w:r>
      <w:r w:rsidRPr="007261C4">
        <w:rPr>
          <w:rFonts w:ascii="Times New Roman" w:hAnsi="Times New Roman"/>
          <w:b/>
          <w:sz w:val="28"/>
          <w:szCs w:val="28"/>
        </w:rPr>
        <w:t xml:space="preserve"> </w:t>
      </w:r>
      <w:r w:rsidRPr="007261C4">
        <w:rPr>
          <w:rFonts w:ascii="Times New Roman" w:hAnsi="Times New Roman"/>
          <w:b/>
          <w:i/>
          <w:sz w:val="28"/>
          <w:szCs w:val="28"/>
        </w:rPr>
        <w:t>музыкальных и поэтических произведений фольклора</w:t>
      </w:r>
      <w:r w:rsidRPr="007261C4">
        <w:rPr>
          <w:rFonts w:ascii="Times New Roman" w:hAnsi="Times New Roman"/>
          <w:sz w:val="28"/>
          <w:szCs w:val="28"/>
        </w:rPr>
        <w:t>;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7261C4">
        <w:rPr>
          <w:rFonts w:ascii="Times New Roman" w:hAnsi="Times New Roman"/>
          <w:i/>
          <w:sz w:val="28"/>
          <w:szCs w:val="28"/>
          <w:lang w:val="en-US"/>
        </w:rPr>
        <w:t>a</w:t>
      </w:r>
      <w:r w:rsidRPr="007261C4">
        <w:rPr>
          <w:rFonts w:ascii="Times New Roman" w:hAnsi="Times New Roman"/>
          <w:i/>
          <w:sz w:val="28"/>
          <w:szCs w:val="28"/>
        </w:rPr>
        <w:t xml:space="preserve"> </w:t>
      </w:r>
      <w:r w:rsidRPr="007261C4">
        <w:rPr>
          <w:rFonts w:ascii="Times New Roman" w:hAnsi="Times New Roman"/>
          <w:i/>
          <w:sz w:val="28"/>
          <w:szCs w:val="28"/>
          <w:lang w:val="en-US"/>
        </w:rPr>
        <w:t>capella</w:t>
      </w:r>
      <w:r w:rsidRPr="007261C4">
        <w:rPr>
          <w:rFonts w:ascii="Times New Roman" w:hAnsi="Times New Roman"/>
          <w:i/>
          <w:sz w:val="28"/>
          <w:szCs w:val="28"/>
        </w:rPr>
        <w:t>,</w:t>
      </w:r>
      <w:r w:rsidRPr="007261C4">
        <w:rPr>
          <w:rFonts w:ascii="Times New Roman" w:hAnsi="Times New Roman"/>
          <w:sz w:val="28"/>
          <w:szCs w:val="28"/>
        </w:rPr>
        <w:t xml:space="preserve"> канонов, включение элементов двухголосия. Разучивание песен по нотам.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Игры-драматизации</w:t>
      </w:r>
      <w:r w:rsidRPr="007261C4">
        <w:rPr>
          <w:rFonts w:ascii="Times New Roman" w:hAnsi="Times New Roman"/>
          <w:i/>
          <w:sz w:val="28"/>
          <w:szCs w:val="28"/>
        </w:rPr>
        <w:t>.</w:t>
      </w:r>
      <w:r w:rsidRPr="007261C4">
        <w:rPr>
          <w:rFonts w:ascii="Times New Roman" w:hAnsi="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Хоровая планета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uppressAutoHyphens/>
        <w:autoSpaceDN w:val="0"/>
        <w:spacing w:after="0" w:line="360" w:lineRule="auto"/>
        <w:ind w:firstLine="709"/>
        <w:jc w:val="both"/>
        <w:rPr>
          <w:rFonts w:ascii="Times New Roman" w:hAnsi="Times New Roman"/>
          <w:kern w:val="3"/>
          <w:sz w:val="28"/>
          <w:szCs w:val="28"/>
          <w:lang w:eastAsia="zh-CN" w:bidi="hi-IN"/>
        </w:rPr>
      </w:pPr>
      <w:r w:rsidRPr="007261C4">
        <w:rPr>
          <w:rFonts w:ascii="Times New Roman" w:hAnsi="Times New Roman"/>
          <w:b/>
          <w:i/>
          <w:kern w:val="3"/>
          <w:sz w:val="28"/>
          <w:szCs w:val="28"/>
          <w:lang w:eastAsia="zh-CN" w:bidi="hi-IN"/>
        </w:rPr>
        <w:t>Слушание произведений</w:t>
      </w:r>
      <w:r w:rsidRPr="007261C4">
        <w:rPr>
          <w:rFonts w:ascii="Times New Roman" w:hAnsi="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7261C4">
        <w:rPr>
          <w:rFonts w:ascii="Times New Roman" w:hAnsi="Times New Roman"/>
          <w:kern w:val="3"/>
          <w:sz w:val="28"/>
          <w:szCs w:val="28"/>
          <w:lang w:bidi="hi-IN"/>
        </w:rPr>
        <w:t>усского народного хора им. М.Е. Пятницкого</w:t>
      </w:r>
      <w:r w:rsidRPr="007261C4">
        <w:rPr>
          <w:rFonts w:ascii="Times New Roman" w:hAnsi="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i/>
          <w:sz w:val="28"/>
          <w:szCs w:val="28"/>
        </w:rPr>
        <w:t>Совершенствование хорового исполнения</w:t>
      </w:r>
      <w:r w:rsidRPr="007261C4">
        <w:rPr>
          <w:rFonts w:ascii="Times New Roman" w:hAnsi="Times New Roman"/>
          <w:sz w:val="28"/>
          <w:szCs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r w:rsidRPr="007261C4">
        <w:rPr>
          <w:rFonts w:ascii="Times New Roman" w:hAnsi="Times New Roman"/>
          <w:b/>
          <w:sz w:val="28"/>
          <w:szCs w:val="28"/>
        </w:rPr>
        <w:t xml:space="preserve">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Мир оркестра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фрагментов произведений мировой музыкальной классики</w:t>
      </w:r>
      <w:r w:rsidRPr="007261C4">
        <w:rPr>
          <w:rFonts w:ascii="Times New Roman" w:hAnsi="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Музыкальная викторина</w:t>
      </w:r>
      <w:r w:rsidRPr="007261C4">
        <w:rPr>
          <w:rFonts w:ascii="Times New Roman" w:hAnsi="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музыкальных инструментах в ансамбле</w:t>
      </w:r>
      <w:r w:rsidRPr="007261C4">
        <w:rPr>
          <w:rFonts w:ascii="Times New Roman" w:hAnsi="Times New Roman"/>
          <w:i/>
          <w:sz w:val="28"/>
          <w:szCs w:val="28"/>
        </w:rPr>
        <w:t>.</w:t>
      </w:r>
      <w:r w:rsidRPr="007261C4">
        <w:rPr>
          <w:rFonts w:ascii="Times New Roman" w:hAnsi="Times New Roman"/>
          <w:sz w:val="28"/>
          <w:szCs w:val="28"/>
        </w:rPr>
        <w:t xml:space="preserve"> Исполнение инструментальных миниатюр «соло-тутти» оркестром элементарных инструментов.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в сопровождении оркестра элементарного музицирования. Начальные навыки пения под фонограмму.</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Музыкальная грамота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Основы музыкальной грамоты. Чтение нот. Пение по нотам с тактированием. Исполнение канонов. Интервалы и трезвучия.</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Чтение нот</w:t>
      </w:r>
      <w:r w:rsidRPr="007261C4">
        <w:rPr>
          <w:rFonts w:ascii="Times New Roman" w:hAnsi="Times New Roman"/>
          <w:sz w:val="28"/>
          <w:szCs w:val="28"/>
        </w:rPr>
        <w:t xml:space="preserve"> хоровых и оркестровых партий.</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Освоение новых элементов</w:t>
      </w:r>
      <w:r w:rsidRPr="007261C4">
        <w:rPr>
          <w:rFonts w:ascii="Times New Roman" w:hAnsi="Times New Roman"/>
          <w:i/>
          <w:sz w:val="28"/>
          <w:szCs w:val="28"/>
        </w:rPr>
        <w:t xml:space="preserve"> </w:t>
      </w:r>
      <w:r w:rsidRPr="007261C4">
        <w:rPr>
          <w:rFonts w:ascii="Times New Roman" w:hAnsi="Times New Roman"/>
          <w:sz w:val="28"/>
          <w:szCs w:val="28"/>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Подбор по слуху</w:t>
      </w:r>
      <w:r w:rsidRPr="007261C4">
        <w:rPr>
          <w:rFonts w:ascii="Times New Roman" w:hAnsi="Times New Roman"/>
          <w:sz w:val="28"/>
          <w:szCs w:val="28"/>
        </w:rPr>
        <w:t xml:space="preserve"> с помощью учителя пройденных песен на металлофоне, ксилофоне, синтезаторе. </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b/>
          <w:i/>
          <w:sz w:val="28"/>
          <w:szCs w:val="28"/>
        </w:rPr>
        <w:t>Музыкально-игровая деятельность</w:t>
      </w:r>
      <w:r w:rsidRPr="007261C4">
        <w:rPr>
          <w:rFonts w:ascii="Times New Roman" w:hAnsi="Times New Roman"/>
          <w:i/>
          <w:sz w:val="28"/>
          <w:szCs w:val="28"/>
        </w:rPr>
        <w:t>:</w:t>
      </w:r>
      <w:r w:rsidRPr="007261C4">
        <w:rPr>
          <w:rFonts w:ascii="Times New Roman" w:hAnsi="Times New Roman"/>
          <w:sz w:val="28"/>
          <w:szCs w:val="28"/>
        </w:rPr>
        <w:t xml:space="preserve"> двигательные, ритмические и мелодические каноны-эстафеты в коллективном музицировании.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Сочинение ритмических рисунков</w:t>
      </w:r>
      <w:r w:rsidRPr="007261C4">
        <w:rPr>
          <w:rFonts w:ascii="Times New Roman" w:hAnsi="Times New Roman"/>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 Импровизация</w:t>
      </w:r>
      <w:r w:rsidRPr="007261C4">
        <w:rPr>
          <w:rFonts w:ascii="Times New Roman" w:hAnsi="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Разучивание</w:t>
      </w:r>
      <w:r w:rsidRPr="007261C4">
        <w:rPr>
          <w:rFonts w:ascii="Times New Roman" w:hAnsi="Times New Roman"/>
          <w:sz w:val="28"/>
          <w:szCs w:val="28"/>
        </w:rPr>
        <w:t xml:space="preserve"> хоровых и оркестровых партий по нотам; исполнение по нотам оркестровых партитур различных составов.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r w:rsidRPr="007261C4">
        <w:rPr>
          <w:rFonts w:ascii="Times New Roman" w:hAnsi="Times New Roman"/>
          <w:b/>
          <w:sz w:val="28"/>
          <w:szCs w:val="28"/>
        </w:rPr>
        <w:t xml:space="preserve">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Формы и жанры в музыке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Простые двухчастная и трехчастная формы, вариации на новом музыкальном материале. Форма рондо.</w:t>
      </w:r>
    </w:p>
    <w:p w:rsidR="00E073BA" w:rsidRPr="007261C4" w:rsidRDefault="00E073BA" w:rsidP="00A94410">
      <w:pPr>
        <w:widowControl w:val="0"/>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A94410">
      <w:pPr>
        <w:widowControl w:val="0"/>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музыкальных произведений</w:t>
      </w:r>
      <w:r w:rsidRPr="007261C4">
        <w:rPr>
          <w:rFonts w:ascii="Times New Roman" w:hAnsi="Times New Roman"/>
          <w:sz w:val="28"/>
          <w:szCs w:val="28"/>
        </w:rPr>
        <w:t>,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Музыкально-игровая деятельность</w:t>
      </w:r>
      <w:r w:rsidRPr="007261C4">
        <w:rPr>
          <w:rFonts w:ascii="Times New Roman" w:hAnsi="Times New Roman"/>
          <w:i/>
          <w:sz w:val="28"/>
          <w:szCs w:val="28"/>
        </w:rPr>
        <w:t>.</w:t>
      </w:r>
      <w:r w:rsidRPr="007261C4">
        <w:rPr>
          <w:rFonts w:ascii="Times New Roman" w:hAnsi="Times New Roman"/>
          <w:sz w:val="28"/>
          <w:szCs w:val="28"/>
        </w:rPr>
        <w:t xml:space="preserve">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хоровых произведений</w:t>
      </w:r>
      <w:r w:rsidRPr="007261C4">
        <w:rPr>
          <w:rFonts w:ascii="Times New Roman" w:hAnsi="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sidRPr="007261C4">
        <w:rPr>
          <w:rFonts w:ascii="Times New Roman" w:hAnsi="Times New Roman"/>
          <w:b/>
          <w:sz w:val="28"/>
          <w:szCs w:val="28"/>
        </w:rPr>
        <w:t xml:space="preserve">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Я – артист</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073BA" w:rsidRPr="007261C4" w:rsidRDefault="00E073BA" w:rsidP="008A118F">
      <w:pPr>
        <w:spacing w:after="0" w:line="360" w:lineRule="auto"/>
        <w:ind w:firstLine="709"/>
        <w:jc w:val="both"/>
        <w:rPr>
          <w:rFonts w:ascii="Times New Roman" w:hAnsi="Times New Roman"/>
          <w:b/>
          <w:i/>
          <w:sz w:val="28"/>
          <w:szCs w:val="28"/>
        </w:rPr>
      </w:pPr>
      <w:r w:rsidRPr="007261C4">
        <w:rPr>
          <w:rFonts w:ascii="Times New Roman" w:hAnsi="Times New Roman"/>
          <w:b/>
          <w:sz w:val="28"/>
          <w:szCs w:val="28"/>
        </w:rPr>
        <w:t>Содержание обучения по видам деятельности</w:t>
      </w:r>
      <w:r w:rsidRPr="007261C4">
        <w:rPr>
          <w:rFonts w:ascii="Times New Roman" w:hAnsi="Times New Roman"/>
          <w:b/>
          <w:i/>
          <w:sz w:val="28"/>
          <w:szCs w:val="28"/>
        </w:rPr>
        <w:t xml:space="preserve">: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пройденных хоровых и инструментальных произведений</w:t>
      </w:r>
      <w:r w:rsidRPr="007261C4">
        <w:rPr>
          <w:rFonts w:ascii="Times New Roman" w:hAnsi="Times New Roman"/>
          <w:sz w:val="28"/>
          <w:szCs w:val="28"/>
        </w:rPr>
        <w:t xml:space="preserve"> в школьных мероприятиях, посвященных праздникам, торжественным событиям.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Подготовка концертных программ</w:t>
      </w:r>
      <w:r w:rsidRPr="007261C4">
        <w:rPr>
          <w:rFonts w:ascii="Times New Roman" w:hAnsi="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i/>
          <w:sz w:val="28"/>
          <w:szCs w:val="28"/>
        </w:rPr>
        <w:t>Участие в школьных, региональных и всероссийских музыкально-исполнительских фестивалях, конкурсах и т. д.</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Командные состязания</w:t>
      </w:r>
      <w:r w:rsidRPr="007261C4">
        <w:rPr>
          <w:rFonts w:ascii="Times New Roman" w:hAnsi="Times New Roman"/>
          <w:i/>
          <w:sz w:val="28"/>
          <w:szCs w:val="28"/>
        </w:rPr>
        <w:t xml:space="preserve">: </w:t>
      </w:r>
      <w:r w:rsidRPr="007261C4">
        <w:rPr>
          <w:rFonts w:ascii="Times New Roman" w:hAnsi="Times New Roman"/>
          <w:sz w:val="28"/>
          <w:szCs w:val="28"/>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 Совершенствование навыка импровизации</w:t>
      </w:r>
      <w:r w:rsidRPr="007261C4">
        <w:rPr>
          <w:rFonts w:ascii="Times New Roman" w:hAnsi="Times New Roman"/>
          <w:i/>
          <w:sz w:val="28"/>
          <w:szCs w:val="28"/>
        </w:rPr>
        <w:t>.</w:t>
      </w:r>
      <w:r w:rsidRPr="007261C4">
        <w:rPr>
          <w:rFonts w:ascii="Times New Roman" w:hAnsi="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Музыкально-театрализованное представление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Музыкально-театрализованное представление как результат освоения программы в третьем классе.</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pacing w:val="-4"/>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Создание музыкально-театрального коллектива: распределение ролей: «режиссеры», «артисты», «музыканты», «художники» и т. д</w:t>
      </w:r>
      <w:r w:rsidRPr="007261C4">
        <w:rPr>
          <w:rFonts w:ascii="Times New Roman" w:hAnsi="Times New Roman"/>
          <w:sz w:val="28"/>
          <w:szCs w:val="28"/>
        </w:rPr>
        <w:t xml:space="preserve">. </w:t>
      </w:r>
    </w:p>
    <w:p w:rsidR="00E073BA" w:rsidRPr="007261C4" w:rsidRDefault="00E073BA" w:rsidP="00A94410">
      <w:pPr>
        <w:widowControl w:val="0"/>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Песни народов мира </w:t>
      </w:r>
    </w:p>
    <w:p w:rsidR="00E073BA" w:rsidRPr="007261C4" w:rsidRDefault="00E073BA" w:rsidP="00A94410">
      <w:pPr>
        <w:widowControl w:val="0"/>
        <w:spacing w:after="0" w:line="360" w:lineRule="auto"/>
        <w:ind w:firstLine="709"/>
        <w:jc w:val="both"/>
        <w:rPr>
          <w:rFonts w:ascii="Times New Roman" w:hAnsi="Times New Roman"/>
          <w:sz w:val="28"/>
          <w:szCs w:val="28"/>
        </w:rPr>
      </w:pPr>
      <w:r w:rsidRPr="007261C4">
        <w:rPr>
          <w:rFonts w:ascii="Times New Roman" w:hAnsi="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песен народов мира</w:t>
      </w:r>
      <w:r w:rsidRPr="007261C4">
        <w:rPr>
          <w:rFonts w:ascii="Times New Roman" w:hAnsi="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 xml:space="preserve">. </w:t>
      </w:r>
      <w:r w:rsidRPr="007261C4">
        <w:rPr>
          <w:rFonts w:ascii="Times New Roman" w:hAnsi="Times New Roman"/>
          <w:sz w:val="28"/>
          <w:szCs w:val="28"/>
        </w:rPr>
        <w:t xml:space="preserve">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Музыкальная грамота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Чтение нот</w:t>
      </w:r>
      <w:r w:rsidRPr="007261C4">
        <w:rPr>
          <w:rFonts w:ascii="Times New Roman" w:hAnsi="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Подбор по слуху</w:t>
      </w:r>
      <w:r w:rsidRPr="007261C4">
        <w:rPr>
          <w:rFonts w:ascii="Times New Roman" w:hAnsi="Times New Roman"/>
          <w:b/>
          <w:sz w:val="28"/>
          <w:szCs w:val="28"/>
        </w:rPr>
        <w:t xml:space="preserve"> </w:t>
      </w:r>
      <w:r w:rsidRPr="007261C4">
        <w:rPr>
          <w:rFonts w:ascii="Times New Roman" w:hAnsi="Times New Roman"/>
          <w:sz w:val="28"/>
          <w:szCs w:val="28"/>
        </w:rPr>
        <w:t>с помощью учителя пройденных песен.</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 Сочинение</w:t>
      </w:r>
      <w:r w:rsidRPr="007261C4">
        <w:rPr>
          <w:rFonts w:ascii="Times New Roman" w:hAnsi="Times New Roman"/>
          <w:i/>
          <w:sz w:val="28"/>
          <w:szCs w:val="28"/>
        </w:rPr>
        <w:t xml:space="preserve"> </w:t>
      </w:r>
      <w:r w:rsidRPr="007261C4">
        <w:rPr>
          <w:rFonts w:ascii="Times New Roman" w:hAnsi="Times New Roman"/>
          <w:sz w:val="28"/>
          <w:szCs w:val="28"/>
        </w:rPr>
        <w:t xml:space="preserve">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Инструментальная и вокальная импровизация</w:t>
      </w:r>
      <w:r w:rsidRPr="007261C4">
        <w:rPr>
          <w:rFonts w:ascii="Times New Roman" w:hAnsi="Times New Roman"/>
          <w:sz w:val="28"/>
          <w:szCs w:val="28"/>
        </w:rPr>
        <w:t xml:space="preserve"> с использованием простых интервалов, мажорного и минорного трезвучий.</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Оркестровая музыка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w:t>
      </w:r>
      <w:r w:rsidRPr="007261C4">
        <w:rPr>
          <w:rFonts w:ascii="Times New Roman" w:hAnsi="Times New Roman"/>
          <w:b/>
          <w:sz w:val="28"/>
          <w:szCs w:val="28"/>
        </w:rPr>
        <w:t xml:space="preserve"> </w:t>
      </w:r>
      <w:r w:rsidRPr="007261C4">
        <w:rPr>
          <w:rFonts w:ascii="Times New Roman" w:hAnsi="Times New Roman"/>
          <w:b/>
          <w:i/>
          <w:sz w:val="28"/>
          <w:szCs w:val="28"/>
        </w:rPr>
        <w:t>произведений для симфонического, камерного, духового, народного оркестров</w:t>
      </w:r>
      <w:r w:rsidRPr="007261C4">
        <w:rPr>
          <w:rFonts w:ascii="Times New Roman" w:hAnsi="Times New Roman"/>
          <w:i/>
          <w:sz w:val="28"/>
          <w:szCs w:val="28"/>
        </w:rPr>
        <w:t>.</w:t>
      </w:r>
      <w:r w:rsidRPr="007261C4">
        <w:rPr>
          <w:rFonts w:ascii="Times New Roman" w:hAnsi="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w:t>
      </w:r>
      <w:r w:rsidRPr="007261C4">
        <w:rPr>
          <w:rFonts w:ascii="Times New Roman" w:hAnsi="Times New Roman"/>
          <w:i/>
          <w:sz w:val="28"/>
          <w:szCs w:val="28"/>
        </w:rPr>
        <w:t>.</w:t>
      </w:r>
      <w:r w:rsidRPr="007261C4">
        <w:rPr>
          <w:rFonts w:ascii="Times New Roman" w:hAnsi="Times New Roman"/>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Музыкально-сценические жанры</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Балет, опера, мюзикл.</w:t>
      </w:r>
      <w:r w:rsidRPr="007261C4">
        <w:rPr>
          <w:rFonts w:ascii="Times New Roman" w:hAnsi="Times New Roman"/>
          <w:b/>
          <w:sz w:val="28"/>
          <w:szCs w:val="28"/>
        </w:rPr>
        <w:t xml:space="preserve"> </w:t>
      </w:r>
      <w:r w:rsidRPr="007261C4">
        <w:rPr>
          <w:rFonts w:ascii="Times New Roman" w:hAnsi="Times New Roman"/>
          <w:sz w:val="28"/>
          <w:szCs w:val="28"/>
        </w:rPr>
        <w:t xml:space="preserve">Ознакомление с жанровыми и структурными особенностями и разнообразием музыкально-театральных произведений.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Слушание и просмотр фрагментов из классических опер, балетов и мюзиклов</w:t>
      </w:r>
      <w:r w:rsidRPr="007261C4">
        <w:rPr>
          <w:rFonts w:ascii="Times New Roman" w:hAnsi="Times New Roman"/>
          <w:i/>
          <w:sz w:val="28"/>
          <w:szCs w:val="28"/>
        </w:rPr>
        <w:t>.</w:t>
      </w:r>
      <w:r w:rsidRPr="007261C4">
        <w:rPr>
          <w:rFonts w:ascii="Times New Roman" w:hAnsi="Times New Roman"/>
          <w:sz w:val="28"/>
          <w:szCs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 д. Примеры: П.И. Чайковский «Щелкунчик», К. Хачатурян «Чиполлино», Н.А. Римский-Корсаков «Снегурочка».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Драматизация отдельных фрагментов</w:t>
      </w:r>
      <w:r w:rsidRPr="007261C4">
        <w:rPr>
          <w:rFonts w:ascii="Times New Roman" w:hAnsi="Times New Roman"/>
          <w:b/>
          <w:sz w:val="28"/>
          <w:szCs w:val="28"/>
        </w:rPr>
        <w:t xml:space="preserve"> </w:t>
      </w:r>
      <w:r w:rsidRPr="007261C4">
        <w:rPr>
          <w:rFonts w:ascii="Times New Roman" w:hAnsi="Times New Roman"/>
          <w:b/>
          <w:i/>
          <w:sz w:val="28"/>
          <w:szCs w:val="28"/>
        </w:rPr>
        <w:t>музыкально-сценических произведений. Драматизация песен</w:t>
      </w:r>
      <w:r w:rsidRPr="007261C4">
        <w:rPr>
          <w:rFonts w:ascii="Times New Roman" w:hAnsi="Times New Roman"/>
          <w:i/>
          <w:sz w:val="28"/>
          <w:szCs w:val="28"/>
        </w:rPr>
        <w:t xml:space="preserve">. </w:t>
      </w:r>
      <w:r w:rsidRPr="007261C4">
        <w:rPr>
          <w:rFonts w:ascii="Times New Roman" w:hAnsi="Times New Roman"/>
          <w:sz w:val="28"/>
          <w:szCs w:val="28"/>
        </w:rPr>
        <w:t>Примеры: русская народная песня «Здравствуй, гостья зима», Р. Роджерс «Уроки музыки» из мюзикла «Звуки музыки», английская народная песня «Пусть делают все так, как я» (обр. А. Долуханяна).</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 кино</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Просмотр фрагментов детских кинофильмов и мультфильмов</w:t>
      </w:r>
      <w:r w:rsidRPr="007261C4">
        <w:rPr>
          <w:rFonts w:ascii="Times New Roman" w:hAnsi="Times New Roman"/>
          <w:i/>
          <w:sz w:val="28"/>
          <w:szCs w:val="28"/>
        </w:rPr>
        <w:t>.</w:t>
      </w:r>
      <w:r w:rsidRPr="007261C4">
        <w:rPr>
          <w:rFonts w:ascii="Times New Roman" w:hAnsi="Times New Roman"/>
          <w:sz w:val="28"/>
          <w:szCs w:val="28"/>
        </w:rPr>
        <w:t xml:space="preserve"> Анализ функций и эмоционально-образного содержания музыкального сопровождения: </w:t>
      </w:r>
    </w:p>
    <w:p w:rsidR="00E073BA" w:rsidRPr="007261C4" w:rsidRDefault="00E073BA" w:rsidP="00457581">
      <w:pPr>
        <w:numPr>
          <w:ilvl w:val="0"/>
          <w:numId w:val="2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характеристика действующих лиц (лейтмотивы), времени и среды действия; </w:t>
      </w:r>
    </w:p>
    <w:p w:rsidR="00E073BA" w:rsidRPr="007261C4" w:rsidRDefault="00E073BA" w:rsidP="00457581">
      <w:pPr>
        <w:numPr>
          <w:ilvl w:val="0"/>
          <w:numId w:val="2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создание эмоционального фона;</w:t>
      </w:r>
    </w:p>
    <w:p w:rsidR="00E073BA" w:rsidRPr="007261C4" w:rsidRDefault="00E073BA" w:rsidP="00457581">
      <w:pPr>
        <w:numPr>
          <w:ilvl w:val="0"/>
          <w:numId w:val="2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выражение общего смыслового контекста фильма.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песен</w:t>
      </w:r>
      <w:r w:rsidRPr="007261C4">
        <w:rPr>
          <w:rFonts w:ascii="Times New Roman" w:hAnsi="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Создание музыкальных композиций</w:t>
      </w:r>
      <w:r w:rsidRPr="007261C4">
        <w:rPr>
          <w:rFonts w:ascii="Times New Roman" w:hAnsi="Times New Roman"/>
          <w:sz w:val="28"/>
          <w:szCs w:val="28"/>
        </w:rPr>
        <w:t xml:space="preserve"> на основе сюжетов различных кинофильмов и мультфильмов. </w:t>
      </w:r>
    </w:p>
    <w:p w:rsidR="00E073BA" w:rsidRPr="007261C4" w:rsidRDefault="00E073BA" w:rsidP="00A94410">
      <w:pPr>
        <w:widowControl w:val="0"/>
        <w:spacing w:after="0" w:line="360" w:lineRule="auto"/>
        <w:ind w:firstLine="709"/>
        <w:jc w:val="both"/>
        <w:rPr>
          <w:rFonts w:ascii="Times New Roman" w:hAnsi="Times New Roman"/>
          <w:b/>
          <w:sz w:val="28"/>
          <w:szCs w:val="28"/>
        </w:rPr>
      </w:pPr>
      <w:r w:rsidRPr="007261C4">
        <w:rPr>
          <w:rFonts w:ascii="Times New Roman" w:hAnsi="Times New Roman"/>
          <w:b/>
          <w:sz w:val="28"/>
          <w:szCs w:val="28"/>
        </w:rPr>
        <w:t>Учимся, играя</w:t>
      </w:r>
    </w:p>
    <w:p w:rsidR="00E073BA" w:rsidRPr="007261C4" w:rsidRDefault="00E073BA" w:rsidP="00A94410">
      <w:pPr>
        <w:widowControl w:val="0"/>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Музыкально-игровая деятельность</w:t>
      </w:r>
      <w:r w:rsidRPr="007261C4">
        <w:rPr>
          <w:rFonts w:ascii="Times New Roman" w:hAnsi="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Я – артист</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Сольное и ансамблевое музицирование (вокальное и инструментальное). Творческое соревнование.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Исполнение пройденных хоровых и инструментальных произведений</w:t>
      </w:r>
      <w:r w:rsidRPr="007261C4">
        <w:rPr>
          <w:rFonts w:ascii="Times New Roman" w:hAnsi="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Подготовка концертных программ</w:t>
      </w:r>
      <w:r w:rsidRPr="007261C4">
        <w:rPr>
          <w:rFonts w:ascii="Times New Roman" w:hAnsi="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i/>
          <w:sz w:val="28"/>
          <w:szCs w:val="28"/>
        </w:rPr>
        <w:t>Участие в школьных, региональных и всероссийских музыкально-исполнительских фестивалях, конкурсах и т. д.</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Командные состязания</w:t>
      </w:r>
      <w:r w:rsidRPr="007261C4">
        <w:rPr>
          <w:rFonts w:ascii="Times New Roman" w:hAnsi="Times New Roman"/>
          <w:i/>
          <w:sz w:val="28"/>
          <w:szCs w:val="28"/>
        </w:rPr>
        <w:t xml:space="preserve">: </w:t>
      </w:r>
      <w:r w:rsidRPr="007261C4">
        <w:rPr>
          <w:rFonts w:ascii="Times New Roman" w:hAnsi="Times New Roman"/>
          <w:sz w:val="28"/>
          <w:szCs w:val="28"/>
        </w:rPr>
        <w:t>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Игра на элементарных музыкальных инструментах в ансамбле, оркестре</w:t>
      </w:r>
      <w:r w:rsidRPr="007261C4">
        <w:rPr>
          <w:rFonts w:ascii="Times New Roman" w:hAnsi="Times New Roman"/>
          <w:i/>
          <w:sz w:val="28"/>
          <w:szCs w:val="28"/>
        </w:rPr>
        <w:t xml:space="preserve">. </w:t>
      </w:r>
      <w:r w:rsidRPr="007261C4">
        <w:rPr>
          <w:rFonts w:ascii="Times New Roman" w:hAnsi="Times New Roman"/>
          <w:sz w:val="28"/>
          <w:szCs w:val="28"/>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 оркестр».</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Соревнование классов</w:t>
      </w:r>
      <w:r w:rsidRPr="007261C4">
        <w:rPr>
          <w:rFonts w:ascii="Times New Roman" w:hAnsi="Times New Roman"/>
          <w:i/>
          <w:sz w:val="28"/>
          <w:szCs w:val="28"/>
        </w:rPr>
        <w:t xml:space="preserve">: </w:t>
      </w:r>
      <w:r w:rsidRPr="007261C4">
        <w:rPr>
          <w:rFonts w:ascii="Times New Roman" w:hAnsi="Times New Roman"/>
          <w:sz w:val="28"/>
          <w:szCs w:val="28"/>
        </w:rPr>
        <w:t>лучшее исполнение произведений хорового, инструментального, музыкально-театрального репертуара, пройденных за весь период обучения.</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Музыкально-театрализованное представление</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Музыкально-театрализованное представление как итоговый результат освоения программы.</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b/>
          <w:sz w:val="28"/>
          <w:szCs w:val="28"/>
        </w:rPr>
        <w:t xml:space="preserve">Содержание обучения по видам деятельности: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pacing w:val="-4"/>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Создание музыкально-театрального коллектива: распределение ролей: «режиссеры», «артисты», «музыканты», «художники» и т. д</w:t>
      </w:r>
      <w:r w:rsidRPr="007261C4">
        <w:rPr>
          <w:rFonts w:ascii="Times New Roman" w:hAnsi="Times New Roman"/>
          <w:sz w:val="28"/>
          <w:szCs w:val="28"/>
        </w:rPr>
        <w:t xml:space="preserve">. </w:t>
      </w:r>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A94410">
      <w:pPr>
        <w:pStyle w:val="Heading2"/>
        <w:spacing w:before="0" w:line="360" w:lineRule="auto"/>
        <w:ind w:firstLine="709"/>
        <w:jc w:val="center"/>
        <w:rPr>
          <w:rFonts w:ascii="Times New Roman" w:hAnsi="Times New Roman"/>
          <w:color w:val="auto"/>
          <w:sz w:val="28"/>
          <w:szCs w:val="28"/>
        </w:rPr>
      </w:pPr>
      <w:bookmarkStart w:id="105" w:name="_Toc410587821"/>
      <w:bookmarkStart w:id="106" w:name="_Toc410963384"/>
      <w:bookmarkStart w:id="107" w:name="_Toc410964350"/>
      <w:r w:rsidRPr="007261C4">
        <w:rPr>
          <w:rFonts w:ascii="Times New Roman" w:hAnsi="Times New Roman"/>
          <w:color w:val="auto"/>
          <w:sz w:val="28"/>
          <w:szCs w:val="28"/>
        </w:rPr>
        <w:t>2.2.2.9. Технология</w:t>
      </w:r>
      <w:bookmarkEnd w:id="105"/>
      <w:bookmarkEnd w:id="106"/>
      <w:bookmarkEnd w:id="107"/>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Общекультурные и общетрудовые компетенции (знания, умения и способы деятельности). Основы культуры труда, самообслуживания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ascii="Times New Roman" w:eastAsia="@Arial Unicode MS" w:hAnsi="Times New Roman"/>
          <w:i/>
          <w:iCs/>
          <w:sz w:val="28"/>
          <w:szCs w:val="28"/>
        </w:rPr>
        <w:t>архитектура</w:t>
      </w:r>
      <w:r w:rsidRPr="007261C4">
        <w:rPr>
          <w:rStyle w:val="Zag11"/>
          <w:rFonts w:ascii="Times New Roman" w:eastAsia="@Arial Unicode MS" w:hAnsi="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ascii="Times New Roman" w:eastAsia="@Arial Unicode MS" w:hAnsi="Times New Roman"/>
          <w:i/>
          <w:iCs/>
          <w:sz w:val="28"/>
          <w:szCs w:val="28"/>
        </w:rPr>
        <w:t>традиции и творчество мастера в создании предметной среды (общее представление)</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ascii="Times New Roman" w:eastAsia="@Arial Unicode MS" w:hAnsi="Times New Roman"/>
          <w:i/>
          <w:iCs/>
          <w:sz w:val="28"/>
          <w:szCs w:val="28"/>
        </w:rPr>
        <w:t>распределение рабочего времени</w:t>
      </w:r>
      <w:r w:rsidRPr="007261C4">
        <w:rPr>
          <w:rStyle w:val="Zag11"/>
          <w:rFonts w:ascii="Times New Roman" w:eastAsia="@Arial Unicode MS" w:hAnsi="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Технология ручной обработки материалов</w:t>
      </w:r>
      <w:r w:rsidRPr="007261C4">
        <w:rPr>
          <w:rStyle w:val="FootnoteReference"/>
          <w:rFonts w:ascii="Times New Roman" w:eastAsia="@Arial Unicode MS" w:hAnsi="Times New Roman"/>
          <w:b/>
          <w:bCs/>
          <w:sz w:val="28"/>
          <w:szCs w:val="28"/>
        </w:rPr>
        <w:footnoteReference w:id="3"/>
      </w:r>
      <w:r w:rsidRPr="007261C4">
        <w:rPr>
          <w:rStyle w:val="Zag11"/>
          <w:rFonts w:ascii="Times New Roman" w:eastAsia="@Arial Unicode MS" w:hAnsi="Times New Roman"/>
          <w:b/>
          <w:bCs/>
          <w:sz w:val="28"/>
          <w:szCs w:val="28"/>
        </w:rPr>
        <w:t>. Элементы графической грамоты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ascii="Times New Roman" w:eastAsia="@Arial Unicode MS" w:hAnsi="Times New Roman"/>
          <w:i/>
          <w:iCs/>
          <w:sz w:val="28"/>
          <w:szCs w:val="28"/>
        </w:rPr>
        <w:t>Многообразие материалов и их практическое применение в жизни</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Подготовка материалов к работе. Экономное расходование материалов. </w:t>
      </w:r>
      <w:r w:rsidRPr="007261C4">
        <w:rPr>
          <w:rStyle w:val="Zag11"/>
          <w:rFonts w:ascii="Times New Roman" w:eastAsia="@Arial Unicode MS" w:hAnsi="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ascii="Times New Roman" w:eastAsia="@Arial Unicode MS" w:hAnsi="Times New Roman"/>
          <w:sz w:val="28"/>
          <w:szCs w:val="28"/>
        </w:rPr>
        <w:t>.</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ascii="Times New Roman" w:eastAsia="@Arial Unicode MS" w:hAnsi="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ascii="Times New Roman" w:eastAsia="@Arial Unicode MS" w:hAnsi="Times New Roman"/>
          <w:i/>
          <w:iCs/>
          <w:sz w:val="28"/>
          <w:szCs w:val="28"/>
        </w:rPr>
        <w:t>разрыва</w:t>
      </w:r>
      <w:r w:rsidRPr="007261C4">
        <w:rPr>
          <w:rStyle w:val="Zag11"/>
          <w:rFonts w:ascii="Times New Roman" w:eastAsia="@Arial Unicode MS" w:hAnsi="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Конструирование и моделирование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ascii="Times New Roman" w:eastAsia="@Arial Unicode MS" w:hAnsi="Times New Roman"/>
          <w:i/>
          <w:iCs/>
          <w:sz w:val="28"/>
          <w:szCs w:val="28"/>
        </w:rPr>
        <w:t>различные виды конструкций и способы их сборки</w:t>
      </w:r>
      <w:r w:rsidRPr="007261C4">
        <w:rPr>
          <w:rStyle w:val="Zag11"/>
          <w:rFonts w:ascii="Times New Roman" w:eastAsia="@Arial Unicode MS"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Практика работы на компьютере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Информация, ее отбор, анализ и систематизация. Способы получения, хранения, переработки информации.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ascii="Times New Roman" w:eastAsia="@Arial Unicode MS" w:hAnsi="Times New Roman"/>
          <w:i/>
          <w:iCs/>
          <w:sz w:val="28"/>
          <w:szCs w:val="28"/>
        </w:rPr>
        <w:t>общее представление о правилах клавиатурного письма</w:t>
      </w:r>
      <w:r w:rsidRPr="007261C4">
        <w:rPr>
          <w:rStyle w:val="Zag11"/>
          <w:rFonts w:ascii="Times New Roman" w:eastAsia="@Arial Unicode MS" w:hAnsi="Times New Roman"/>
          <w:sz w:val="28"/>
          <w:szCs w:val="28"/>
        </w:rPr>
        <w:t xml:space="preserve">, пользование мышью, использование простейших средств текстового редактора. </w:t>
      </w:r>
      <w:r w:rsidRPr="007261C4">
        <w:rPr>
          <w:rStyle w:val="Zag11"/>
          <w:rFonts w:ascii="Times New Roman" w:eastAsia="@Arial Unicode MS" w:hAnsi="Times New Roman"/>
          <w:i/>
          <w:iCs/>
          <w:sz w:val="28"/>
          <w:szCs w:val="28"/>
        </w:rPr>
        <w:t>Простейшие приемы поиска информации: по ключевым словам, каталогам</w:t>
      </w:r>
      <w:r w:rsidRPr="007261C4">
        <w:rPr>
          <w:rStyle w:val="Zag11"/>
          <w:rFonts w:ascii="Times New Roman" w:eastAsia="@Arial Unicode MS" w:hAnsi="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073BA" w:rsidRPr="007261C4" w:rsidRDefault="00E073BA" w:rsidP="008A118F">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7261C4">
        <w:rPr>
          <w:rStyle w:val="Zag11"/>
          <w:rFonts w:eastAsia="@Arial Unicode MS"/>
          <w:color w:val="auto"/>
          <w:sz w:val="28"/>
          <w:szCs w:val="28"/>
          <w:lang w:val="ru-RU"/>
        </w:rPr>
        <w:t xml:space="preserve">Использование рисунков из ресурса компьютера, программ </w:t>
      </w:r>
      <w:r w:rsidRPr="007261C4">
        <w:rPr>
          <w:rStyle w:val="Zag11"/>
          <w:rFonts w:eastAsia="@Arial Unicode MS"/>
          <w:color w:val="auto"/>
          <w:sz w:val="28"/>
          <w:szCs w:val="28"/>
        </w:rPr>
        <w:t>Word</w:t>
      </w:r>
      <w:r w:rsidRPr="007261C4">
        <w:rPr>
          <w:rStyle w:val="Zag11"/>
          <w:rFonts w:eastAsia="@Arial Unicode MS"/>
          <w:color w:val="auto"/>
          <w:sz w:val="28"/>
          <w:szCs w:val="28"/>
          <w:lang w:val="ru-RU"/>
        </w:rPr>
        <w:t xml:space="preserve"> и </w:t>
      </w:r>
      <w:r w:rsidRPr="007261C4">
        <w:rPr>
          <w:rStyle w:val="Zag11"/>
          <w:rFonts w:eastAsia="@Arial Unicode MS"/>
          <w:color w:val="auto"/>
          <w:sz w:val="28"/>
          <w:szCs w:val="28"/>
        </w:rPr>
        <w:t>Power</w:t>
      </w:r>
      <w:r w:rsidRPr="007261C4">
        <w:rPr>
          <w:rStyle w:val="Zag11"/>
          <w:rFonts w:eastAsia="@Arial Unicode MS"/>
          <w:color w:val="auto"/>
          <w:sz w:val="28"/>
          <w:szCs w:val="28"/>
          <w:lang w:val="ru-RU"/>
        </w:rPr>
        <w:t xml:space="preserve"> </w:t>
      </w:r>
      <w:r w:rsidRPr="007261C4">
        <w:rPr>
          <w:rStyle w:val="Zag11"/>
          <w:rFonts w:eastAsia="@Arial Unicode MS"/>
          <w:color w:val="auto"/>
          <w:sz w:val="28"/>
          <w:szCs w:val="28"/>
        </w:rPr>
        <w:t>Point</w:t>
      </w:r>
      <w:r w:rsidRPr="007261C4">
        <w:rPr>
          <w:rStyle w:val="Zag11"/>
          <w:rFonts w:eastAsia="@Arial Unicode MS"/>
          <w:i w:val="0"/>
          <w:iCs w:val="0"/>
          <w:color w:val="auto"/>
          <w:sz w:val="28"/>
          <w:szCs w:val="28"/>
          <w:lang w:val="ru-RU"/>
        </w:rPr>
        <w:t>.</w:t>
      </w:r>
    </w:p>
    <w:p w:rsidR="00E073BA" w:rsidRPr="007261C4" w:rsidRDefault="00E073BA" w:rsidP="008A118F">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p>
    <w:p w:rsidR="00E073BA" w:rsidRPr="007261C4" w:rsidRDefault="00E073BA" w:rsidP="00A94410">
      <w:pPr>
        <w:pStyle w:val="Heading2"/>
        <w:spacing w:before="0" w:line="360" w:lineRule="auto"/>
        <w:ind w:firstLine="709"/>
        <w:jc w:val="center"/>
        <w:rPr>
          <w:rStyle w:val="Zag11"/>
          <w:rFonts w:ascii="Times New Roman" w:hAnsi="Times New Roman"/>
          <w:b w:val="0"/>
          <w:bCs w:val="0"/>
          <w:color w:val="auto"/>
          <w:sz w:val="28"/>
          <w:szCs w:val="28"/>
          <w:lang w:eastAsia="ru-RU"/>
        </w:rPr>
      </w:pPr>
      <w:bookmarkStart w:id="108" w:name="_Toc410587822"/>
      <w:bookmarkStart w:id="109" w:name="_Toc410963385"/>
      <w:bookmarkStart w:id="110" w:name="_Toc410964351"/>
      <w:r w:rsidRPr="007261C4">
        <w:rPr>
          <w:rStyle w:val="Zag11"/>
          <w:rFonts w:ascii="Times New Roman" w:hAnsi="Times New Roman"/>
          <w:color w:val="auto"/>
          <w:sz w:val="28"/>
          <w:szCs w:val="28"/>
        </w:rPr>
        <w:t>2.2.2.10. Физическая культура</w:t>
      </w:r>
      <w:bookmarkEnd w:id="108"/>
      <w:bookmarkEnd w:id="109"/>
      <w:bookmarkEnd w:id="110"/>
    </w:p>
    <w:p w:rsidR="00E073BA" w:rsidRPr="007261C4" w:rsidRDefault="00E073BA" w:rsidP="00A94410">
      <w:pPr>
        <w:pStyle w:val="zag4"/>
        <w:tabs>
          <w:tab w:val="left" w:leader="dot" w:pos="624"/>
        </w:tabs>
        <w:spacing w:line="36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Знания о физической культуре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Физическая культура. </w:t>
      </w:r>
      <w:r w:rsidRPr="007261C4">
        <w:rPr>
          <w:rStyle w:val="Zag11"/>
          <w:rFonts w:ascii="Times New Roman" w:eastAsia="@Arial Unicode MS"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Из истории физической культуры. </w:t>
      </w:r>
      <w:r w:rsidRPr="007261C4">
        <w:rPr>
          <w:rStyle w:val="Zag11"/>
          <w:rFonts w:ascii="Times New Roman" w:eastAsia="@Arial Unicode MS" w:hAnsi="Times New Roman"/>
          <w:sz w:val="28"/>
          <w:szCs w:val="28"/>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Физические упражнения. </w:t>
      </w:r>
      <w:r w:rsidRPr="007261C4">
        <w:rPr>
          <w:rStyle w:val="Zag11"/>
          <w:rFonts w:ascii="Times New Roman" w:eastAsia="@Arial Unicode MS" w:hAnsi="Times New Roman"/>
          <w:sz w:val="28"/>
          <w:szCs w:val="28"/>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Физическая нагрузка и ее влияние на повышение частоты сердечных сокращений.</w:t>
      </w:r>
    </w:p>
    <w:p w:rsidR="00E073BA" w:rsidRPr="007261C4" w:rsidRDefault="00E073BA" w:rsidP="00A94410">
      <w:pPr>
        <w:pStyle w:val="zag4"/>
        <w:tabs>
          <w:tab w:val="left" w:leader="dot" w:pos="624"/>
        </w:tabs>
        <w:spacing w:line="36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Способы физкультурной деятельности</w:t>
      </w:r>
    </w:p>
    <w:p w:rsidR="00E073BA" w:rsidRPr="007261C4" w:rsidRDefault="00E073BA" w:rsidP="00A94410">
      <w:pPr>
        <w:widowControl w:val="0"/>
        <w:tabs>
          <w:tab w:val="left" w:leader="dot" w:pos="624"/>
        </w:tabs>
        <w:spacing w:after="0" w:line="360" w:lineRule="auto"/>
        <w:ind w:firstLine="709"/>
        <w:jc w:val="both"/>
        <w:rPr>
          <w:rStyle w:val="Zag11"/>
          <w:rFonts w:ascii="Times New Roman" w:eastAsia="@Arial Unicode MS" w:hAnsi="Times New Roman"/>
          <w:b/>
          <w:bCs/>
          <w:i/>
          <w:iCs/>
          <w:sz w:val="28"/>
          <w:szCs w:val="28"/>
          <w:lang w:eastAsia="ru-RU"/>
        </w:rPr>
      </w:pPr>
      <w:r w:rsidRPr="007261C4">
        <w:rPr>
          <w:rStyle w:val="Zag11"/>
          <w:rFonts w:ascii="Times New Roman" w:eastAsia="@Arial Unicode MS" w:hAnsi="Times New Roman"/>
          <w:b/>
          <w:bCs/>
          <w:sz w:val="28"/>
          <w:szCs w:val="28"/>
        </w:rPr>
        <w:t xml:space="preserve">Самостоятельные занятия. </w:t>
      </w:r>
      <w:r w:rsidRPr="007261C4">
        <w:rPr>
          <w:rStyle w:val="Zag11"/>
          <w:rFonts w:ascii="Times New Roman" w:eastAsia="@Arial Unicode MS" w:hAnsi="Times New Roman"/>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b/>
          <w:bCs/>
          <w:sz w:val="28"/>
          <w:szCs w:val="28"/>
        </w:rPr>
        <w:t xml:space="preserve">Самостоятельные наблюдения за физическим развитием и физической подготовленностью. </w:t>
      </w:r>
      <w:r w:rsidRPr="007261C4">
        <w:rPr>
          <w:rStyle w:val="Zag11"/>
          <w:rFonts w:ascii="Times New Roman" w:eastAsia="@Arial Unicode MS" w:hAnsi="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Самостоятельные игры и развлечения. </w:t>
      </w:r>
      <w:r w:rsidRPr="007261C4">
        <w:rPr>
          <w:rStyle w:val="Zag11"/>
          <w:rFonts w:ascii="Times New Roman" w:eastAsia="@Arial Unicode MS" w:hAnsi="Times New Roman" w:cs="Times New Roman"/>
          <w:b w:val="0"/>
          <w:bCs w:val="0"/>
          <w:i w:val="0"/>
          <w:iCs w:val="0"/>
          <w:color w:val="auto"/>
          <w:sz w:val="28"/>
          <w:szCs w:val="28"/>
          <w:lang w:val="ru-RU"/>
        </w:rPr>
        <w:t>Организация и проведение подвижных игр (на спортивных площадках и в спортивных залах).</w:t>
      </w:r>
    </w:p>
    <w:p w:rsidR="00E073BA" w:rsidRPr="007261C4" w:rsidRDefault="00E073BA" w:rsidP="00A94410">
      <w:pPr>
        <w:pStyle w:val="zag4"/>
        <w:tabs>
          <w:tab w:val="left" w:leader="dot" w:pos="624"/>
        </w:tabs>
        <w:spacing w:line="36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Физическое совершенствование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b/>
          <w:bCs/>
          <w:sz w:val="28"/>
          <w:szCs w:val="28"/>
        </w:rPr>
        <w:t xml:space="preserve">Физкультурно-оздоровительная деятельность. </w:t>
      </w:r>
      <w:r w:rsidRPr="007261C4">
        <w:rPr>
          <w:rStyle w:val="Zag11"/>
          <w:rFonts w:ascii="Times New Roman" w:eastAsia="@Arial Unicode MS"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sz w:val="28"/>
          <w:szCs w:val="28"/>
        </w:rPr>
      </w:pPr>
      <w:r w:rsidRPr="007261C4">
        <w:rPr>
          <w:rStyle w:val="Zag11"/>
          <w:rFonts w:ascii="Times New Roman" w:eastAsia="@Arial Unicode MS" w:hAnsi="Times New Roman"/>
          <w:sz w:val="28"/>
          <w:szCs w:val="28"/>
        </w:rPr>
        <w:t>Комплексы упражнений на развитие физических качеств.</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sz w:val="28"/>
          <w:szCs w:val="28"/>
        </w:rPr>
        <w:t>Комплексы дыхательных упражнений. Гимнастика для глаз.</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 xml:space="preserve">Спортивно-оздоровительная деятельность. </w:t>
      </w:r>
      <w:r w:rsidRPr="007261C4">
        <w:rPr>
          <w:rStyle w:val="Zag11"/>
          <w:rFonts w:ascii="Times New Roman" w:eastAsia="@Arial Unicode MS" w:hAnsi="Times New Roman"/>
          <w:b/>
          <w:bCs/>
          <w:i/>
          <w:iCs/>
          <w:sz w:val="28"/>
          <w:szCs w:val="28"/>
        </w:rPr>
        <w:t xml:space="preserve">Гимнастика с основами акробатики. </w:t>
      </w:r>
      <w:r w:rsidRPr="007261C4">
        <w:rPr>
          <w:rStyle w:val="Zag11"/>
          <w:rFonts w:ascii="Times New Roman" w:eastAsia="@Arial Unicode MS" w:hAnsi="Times New Roman"/>
          <w:i/>
          <w:iCs/>
          <w:sz w:val="28"/>
          <w:szCs w:val="28"/>
        </w:rPr>
        <w:t xml:space="preserve">Организующие команды и приемы. </w:t>
      </w:r>
      <w:r w:rsidRPr="007261C4">
        <w:rPr>
          <w:rStyle w:val="Zag11"/>
          <w:rFonts w:ascii="Times New Roman" w:eastAsia="@Arial Unicode MS" w:hAnsi="Times New Roman"/>
          <w:sz w:val="28"/>
          <w:szCs w:val="28"/>
        </w:rPr>
        <w:t>Строевые действия в шеренге и колонне; выполнение строевых команд.</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Акробатические упражнения. </w:t>
      </w:r>
      <w:r w:rsidRPr="007261C4">
        <w:rPr>
          <w:rStyle w:val="Zag11"/>
          <w:rFonts w:ascii="Times New Roman" w:eastAsia="@Arial Unicode MS" w:hAnsi="Times New Roman"/>
          <w:sz w:val="28"/>
          <w:szCs w:val="28"/>
        </w:rPr>
        <w:t>Упоры; седы; упражнения в группировке; перекаты; стойка на лопатках; кувырки вперед и назад; гимнастический мост.</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Акробатические комбинации. </w:t>
      </w:r>
      <w:r w:rsidRPr="007261C4">
        <w:rPr>
          <w:rStyle w:val="Zag11"/>
          <w:rFonts w:ascii="Times New Roman" w:eastAsia="@Arial Unicode MS" w:hAnsi="Times New Roman"/>
          <w:sz w:val="28"/>
          <w:szCs w:val="28"/>
        </w:rPr>
        <w:t>Например: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Упражнения на низкой гимнастической перекладине: </w:t>
      </w:r>
      <w:r w:rsidRPr="007261C4">
        <w:rPr>
          <w:rStyle w:val="Zag11"/>
          <w:rFonts w:ascii="Times New Roman" w:eastAsia="@Arial Unicode MS" w:hAnsi="Times New Roman"/>
          <w:sz w:val="28"/>
          <w:szCs w:val="28"/>
        </w:rPr>
        <w:t>висы, перемахи.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Гимнастическая комбинация. </w:t>
      </w:r>
      <w:r w:rsidRPr="007261C4">
        <w:rPr>
          <w:rStyle w:val="Zag11"/>
          <w:rFonts w:ascii="Times New Roman" w:eastAsia="@Arial Unicode MS" w:hAnsi="Times New Roman"/>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Опорный прыжок </w:t>
      </w:r>
      <w:r w:rsidRPr="007261C4">
        <w:rPr>
          <w:rStyle w:val="Zag11"/>
          <w:rFonts w:ascii="Times New Roman" w:eastAsia="@Arial Unicode MS" w:hAnsi="Times New Roman"/>
          <w:sz w:val="28"/>
          <w:szCs w:val="28"/>
        </w:rPr>
        <w:t>с разбега через гимнастического козла.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iCs/>
          <w:sz w:val="28"/>
          <w:szCs w:val="28"/>
        </w:rPr>
        <w:t xml:space="preserve">Гимнастические упражнения прикладного характера. </w:t>
      </w:r>
      <w:r w:rsidRPr="007261C4">
        <w:rPr>
          <w:rStyle w:val="Zag11"/>
          <w:rFonts w:ascii="Times New Roman" w:eastAsia="@Arial Unicode MS" w:hAnsi="Times New Roman"/>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i/>
          <w:iCs/>
          <w:sz w:val="28"/>
          <w:szCs w:val="28"/>
        </w:rPr>
        <w:t xml:space="preserve">Легкая атлетика. </w:t>
      </w:r>
      <w:r w:rsidRPr="007261C4">
        <w:rPr>
          <w:rStyle w:val="Zag11"/>
          <w:rFonts w:ascii="Times New Roman" w:eastAsia="@Arial Unicode MS" w:hAnsi="Times New Roman"/>
          <w:i/>
          <w:iCs/>
          <w:sz w:val="28"/>
          <w:szCs w:val="28"/>
        </w:rPr>
        <w:t xml:space="preserve">Беговые упражнения: </w:t>
      </w:r>
      <w:r w:rsidRPr="007261C4">
        <w:rPr>
          <w:rStyle w:val="Zag11"/>
          <w:rFonts w:ascii="Times New Roman" w:eastAsia="@Arial Unicode MS" w:hAnsi="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Прыжковые упражнения: </w:t>
      </w:r>
      <w:r w:rsidRPr="007261C4">
        <w:rPr>
          <w:rStyle w:val="Zag11"/>
          <w:rFonts w:ascii="Times New Roman" w:eastAsia="@Arial Unicode MS" w:hAnsi="Times New Roman"/>
          <w:sz w:val="28"/>
          <w:szCs w:val="28"/>
        </w:rPr>
        <w:t>на одной ноге и двух ногах на месте и с продвижением; в длину и высоту; спрыгивание и запрыгивание.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Броски: </w:t>
      </w:r>
      <w:r w:rsidRPr="007261C4">
        <w:rPr>
          <w:rStyle w:val="Zag11"/>
          <w:rFonts w:ascii="Times New Roman" w:eastAsia="@Arial Unicode MS" w:hAnsi="Times New Roman"/>
          <w:sz w:val="28"/>
          <w:szCs w:val="28"/>
        </w:rPr>
        <w:t>большого мяча (1 кг) на дальность разными способами.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i/>
          <w:iCs/>
          <w:sz w:val="28"/>
          <w:szCs w:val="28"/>
        </w:rPr>
        <w:t xml:space="preserve">Метание: </w:t>
      </w:r>
      <w:r w:rsidRPr="007261C4">
        <w:rPr>
          <w:rStyle w:val="Zag11"/>
          <w:rFonts w:ascii="Times New Roman" w:eastAsia="@Arial Unicode MS" w:hAnsi="Times New Roman"/>
          <w:sz w:val="28"/>
          <w:szCs w:val="28"/>
        </w:rPr>
        <w:t>малого мяча в вертикальную цель и на дальность.</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b/>
          <w:bCs/>
          <w:i/>
          <w:iCs/>
          <w:sz w:val="28"/>
          <w:szCs w:val="28"/>
        </w:rPr>
        <w:t xml:space="preserve">Лыжные гонки. </w:t>
      </w:r>
      <w:r w:rsidRPr="007261C4">
        <w:rPr>
          <w:rStyle w:val="Zag11"/>
          <w:rFonts w:ascii="Times New Roman" w:eastAsia="@Arial Unicode MS" w:hAnsi="Times New Roman"/>
          <w:sz w:val="28"/>
          <w:szCs w:val="28"/>
        </w:rPr>
        <w:t>Передвижение на лыжах; повороты; спуски; подъемы; торможение.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i/>
          <w:iCs/>
          <w:sz w:val="28"/>
          <w:szCs w:val="28"/>
        </w:rPr>
      </w:pPr>
      <w:r w:rsidRPr="007261C4">
        <w:rPr>
          <w:rStyle w:val="Zag11"/>
          <w:rFonts w:ascii="Times New Roman" w:eastAsia="@Arial Unicode MS" w:hAnsi="Times New Roman"/>
          <w:b/>
          <w:bCs/>
          <w:i/>
          <w:iCs/>
          <w:sz w:val="28"/>
          <w:szCs w:val="28"/>
        </w:rPr>
        <w:t xml:space="preserve">Плавание. </w:t>
      </w:r>
      <w:r w:rsidRPr="007261C4">
        <w:rPr>
          <w:rStyle w:val="Zag11"/>
          <w:rFonts w:ascii="Times New Roman" w:eastAsia="@Arial Unicode MS" w:hAnsi="Times New Roman"/>
          <w:i/>
          <w:iCs/>
          <w:sz w:val="28"/>
          <w:szCs w:val="28"/>
        </w:rPr>
        <w:t xml:space="preserve">Подводящие упражнения: </w:t>
      </w:r>
      <w:r w:rsidRPr="007261C4">
        <w:rPr>
          <w:rStyle w:val="Zag11"/>
          <w:rFonts w:ascii="Times New Roman" w:eastAsia="@Arial Unicode MS" w:hAnsi="Times New Roman"/>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7261C4">
        <w:rPr>
          <w:rStyle w:val="Zag11"/>
          <w:rFonts w:ascii="Times New Roman" w:eastAsia="@Arial Unicode MS" w:hAnsi="Times New Roman"/>
          <w:i/>
          <w:iCs/>
          <w:sz w:val="28"/>
          <w:szCs w:val="28"/>
        </w:rPr>
        <w:t xml:space="preserve">Проплывание учебных дистанций: </w:t>
      </w:r>
      <w:r w:rsidRPr="007261C4">
        <w:rPr>
          <w:rStyle w:val="Zag11"/>
          <w:rFonts w:ascii="Times New Roman" w:eastAsia="@Arial Unicode MS" w:hAnsi="Times New Roman"/>
          <w:sz w:val="28"/>
          <w:szCs w:val="28"/>
        </w:rPr>
        <w:t>произвольным способом.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i/>
          <w:iCs/>
          <w:sz w:val="28"/>
          <w:szCs w:val="28"/>
        </w:rPr>
        <w:t xml:space="preserve">Подвижные и спортивные игры. </w:t>
      </w:r>
      <w:r w:rsidRPr="007261C4">
        <w:rPr>
          <w:rStyle w:val="Zag11"/>
          <w:rFonts w:ascii="Times New Roman" w:eastAsia="@Arial Unicode MS" w:hAnsi="Times New Roman"/>
          <w:i/>
          <w:iCs/>
          <w:sz w:val="28"/>
          <w:szCs w:val="28"/>
        </w:rPr>
        <w:t xml:space="preserve">На материале гимнастики с основами акробатики: </w:t>
      </w:r>
      <w:r w:rsidRPr="007261C4">
        <w:rPr>
          <w:rStyle w:val="Zag11"/>
          <w:rFonts w:ascii="Times New Roman" w:eastAsia="@Arial Unicode MS" w:hAnsi="Times New Roman"/>
          <w:sz w:val="28"/>
          <w:szCs w:val="28"/>
        </w:rPr>
        <w:t>игровые задания с использованием строевых упражнений, упражнений на внимание, силу, ловкость и координацию.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На материале легкой атлетики: </w:t>
      </w:r>
      <w:r w:rsidRPr="007261C4">
        <w:rPr>
          <w:rStyle w:val="Zag11"/>
          <w:rFonts w:ascii="Times New Roman" w:eastAsia="@Arial Unicode MS" w:hAnsi="Times New Roman"/>
          <w:sz w:val="28"/>
          <w:szCs w:val="28"/>
        </w:rPr>
        <w:t>прыжки, бег, метания и броски; упражнения на координацию, выносливость и быстроту.</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На материале лыжной подготовки: </w:t>
      </w:r>
      <w:r w:rsidRPr="007261C4">
        <w:rPr>
          <w:rStyle w:val="Zag11"/>
          <w:rFonts w:ascii="Times New Roman" w:eastAsia="@Arial Unicode MS" w:hAnsi="Times New Roman"/>
          <w:sz w:val="28"/>
          <w:szCs w:val="28"/>
        </w:rPr>
        <w:t>эстафеты в передвижении на лыжах, упражнения на выносливость и координацию.</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На материале спортивных игр:</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Футбол: </w:t>
      </w:r>
      <w:r w:rsidRPr="007261C4">
        <w:rPr>
          <w:rStyle w:val="Zag11"/>
          <w:rFonts w:ascii="Times New Roman" w:eastAsia="@Arial Unicode MS" w:hAnsi="Times New Roman"/>
          <w:sz w:val="28"/>
          <w:szCs w:val="28"/>
        </w:rPr>
        <w:t>удар по неподвижному и катящемуся мячу; остановка мяча; ведение мяча; подвижные игры на материале футбола.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Баскетбол: </w:t>
      </w:r>
      <w:r w:rsidRPr="007261C4">
        <w:rPr>
          <w:rStyle w:val="Zag11"/>
          <w:rFonts w:ascii="Times New Roman" w:eastAsia="@Arial Unicode MS" w:hAnsi="Times New Roman"/>
          <w:sz w:val="28"/>
          <w:szCs w:val="28"/>
        </w:rPr>
        <w:t>специальные передвижения без мяча; ведение мяча; броски мяча в корзину; подвижные игры на материале баскетбола.</w:t>
      </w:r>
    </w:p>
    <w:p w:rsidR="00E073BA" w:rsidRPr="007261C4" w:rsidRDefault="00E073BA" w:rsidP="008A118F">
      <w:pPr>
        <w:pStyle w:val="zag4"/>
        <w:tabs>
          <w:tab w:val="left" w:leader="dot" w:pos="624"/>
        </w:tabs>
        <w:spacing w:line="36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color w:val="auto"/>
          <w:sz w:val="28"/>
          <w:szCs w:val="28"/>
          <w:lang w:val="ru-RU"/>
        </w:rPr>
        <w:t xml:space="preserve">Волейбол: </w:t>
      </w:r>
      <w:r w:rsidRPr="007261C4">
        <w:rPr>
          <w:rStyle w:val="Zag11"/>
          <w:rFonts w:ascii="Times New Roman" w:eastAsia="@Arial Unicode MS" w:hAnsi="Times New Roman" w:cs="Times New Roman"/>
          <w:b w:val="0"/>
          <w:bCs w:val="0"/>
          <w:i w:val="0"/>
          <w:iCs w:val="0"/>
          <w:color w:val="auto"/>
          <w:sz w:val="28"/>
          <w:szCs w:val="28"/>
          <w:lang w:val="ru-RU"/>
        </w:rPr>
        <w:t>подбрасывание мяча; подача мяча; прием и передача мяча; подвижные игры на материале волейбола. Подвижные игры разных народов.</w:t>
      </w:r>
    </w:p>
    <w:p w:rsidR="00E073BA" w:rsidRPr="007261C4" w:rsidRDefault="00E073BA" w:rsidP="00A94410">
      <w:pPr>
        <w:pStyle w:val="zag4"/>
        <w:tabs>
          <w:tab w:val="left" w:leader="dot" w:pos="624"/>
        </w:tabs>
        <w:spacing w:line="36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Общеразвивающие упражнения</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На материале гимнастики с основами акробатики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гибкости: </w:t>
      </w:r>
      <w:r w:rsidRPr="007261C4">
        <w:rPr>
          <w:rStyle w:val="Zag11"/>
          <w:rFonts w:ascii="Times New Roman" w:eastAsia="@Arial Unicode MS" w:hAnsi="Times New Roman"/>
          <w:sz w:val="28"/>
          <w:szCs w:val="28"/>
        </w:rPr>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координации: </w:t>
      </w:r>
      <w:r w:rsidRPr="007261C4">
        <w:rPr>
          <w:rStyle w:val="Zag11"/>
          <w:rFonts w:ascii="Times New Roman" w:eastAsia="@Arial Unicode MS" w:hAnsi="Times New Roman"/>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Формирование осанки: </w:t>
      </w:r>
      <w:r w:rsidRPr="007261C4">
        <w:rPr>
          <w:rStyle w:val="Zag11"/>
          <w:rFonts w:ascii="Times New Roman" w:eastAsia="@Arial Unicode MS"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i/>
          <w:iCs/>
          <w:sz w:val="28"/>
          <w:szCs w:val="28"/>
        </w:rPr>
        <w:t xml:space="preserve">Развитие силовых способностей: </w:t>
      </w:r>
      <w:r w:rsidRPr="007261C4">
        <w:rPr>
          <w:rStyle w:val="Zag11"/>
          <w:rFonts w:ascii="Times New Roman" w:eastAsia="@Arial Unicode MS" w:hAnsi="Times New Roman"/>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7261C4">
        <w:rPr>
          <w:rStyle w:val="Zag11"/>
          <w:rFonts w:ascii="Times New Roman" w:eastAsia="@Arial Unicode MS" w:hAnsi="Times New Roman"/>
          <w:sz w:val="28"/>
          <w:szCs w:val="28"/>
        </w:rPr>
        <w:noBreakHyphen/>
        <w:t>вперед толчком одной ногой и двумя ногами о гимнастический мостик; переноска партнера в парах.</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На материале легкой атлетики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координации: </w:t>
      </w:r>
      <w:r w:rsidRPr="007261C4">
        <w:rPr>
          <w:rStyle w:val="Zag11"/>
          <w:rFonts w:ascii="Times New Roman" w:eastAsia="@Arial Unicode MS" w:hAnsi="Times New Roman"/>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быстроты: </w:t>
      </w:r>
      <w:r w:rsidRPr="007261C4">
        <w:rPr>
          <w:rStyle w:val="Zag11"/>
          <w:rFonts w:ascii="Times New Roman" w:eastAsia="@Arial Unicode MS" w:hAnsi="Times New Roman"/>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выносливости: </w:t>
      </w:r>
      <w:r w:rsidRPr="007261C4">
        <w:rPr>
          <w:rStyle w:val="Zag11"/>
          <w:rFonts w:ascii="Times New Roman" w:eastAsia="@Arial Unicode MS" w:hAnsi="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261C4">
        <w:rPr>
          <w:rStyle w:val="Zag11"/>
          <w:rFonts w:ascii="Times New Roman" w:eastAsia="@Arial Unicode MS" w:hAnsi="Times New Roman"/>
          <w:sz w:val="28"/>
          <w:szCs w:val="28"/>
        </w:rPr>
        <w:noBreakHyphen/>
        <w:t>минутный бег.</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i/>
          <w:iCs/>
          <w:sz w:val="28"/>
          <w:szCs w:val="28"/>
        </w:rPr>
        <w:t xml:space="preserve">Развитие силовых способностей: </w:t>
      </w:r>
      <w:r w:rsidRPr="007261C4">
        <w:rPr>
          <w:rStyle w:val="Zag11"/>
          <w:rFonts w:ascii="Times New Roman" w:eastAsia="@Arial Unicode MS" w:hAnsi="Times New Roman"/>
          <w:sz w:val="28"/>
          <w:szCs w:val="28"/>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На материале лыжных гонок</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i/>
          <w:iCs/>
          <w:sz w:val="28"/>
          <w:szCs w:val="28"/>
        </w:rPr>
        <w:t xml:space="preserve">Развитие координации: </w:t>
      </w:r>
      <w:r w:rsidRPr="007261C4">
        <w:rPr>
          <w:rStyle w:val="Zag11"/>
          <w:rFonts w:ascii="Times New Roman" w:eastAsia="@Arial Unicode MS" w:hAnsi="Times New Roman"/>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b/>
          <w:bCs/>
          <w:sz w:val="28"/>
          <w:szCs w:val="28"/>
        </w:rPr>
      </w:pPr>
      <w:r w:rsidRPr="007261C4">
        <w:rPr>
          <w:rStyle w:val="Zag11"/>
          <w:rFonts w:ascii="Times New Roman" w:eastAsia="@Arial Unicode MS" w:hAnsi="Times New Roman"/>
          <w:i/>
          <w:iCs/>
          <w:sz w:val="28"/>
          <w:szCs w:val="28"/>
        </w:rPr>
        <w:t xml:space="preserve">Развитие выносливости: </w:t>
      </w:r>
      <w:r w:rsidRPr="007261C4">
        <w:rPr>
          <w:rStyle w:val="Zag11"/>
          <w:rFonts w:ascii="Times New Roman" w:eastAsia="@Arial Unicode MS"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073BA" w:rsidRPr="007261C4" w:rsidRDefault="00E073BA" w:rsidP="008A118F">
      <w:pPr>
        <w:tabs>
          <w:tab w:val="left" w:leader="dot" w:pos="624"/>
        </w:tabs>
        <w:spacing w:after="0" w:line="360" w:lineRule="auto"/>
        <w:ind w:firstLine="709"/>
        <w:jc w:val="both"/>
        <w:rPr>
          <w:rStyle w:val="Zag11"/>
          <w:rFonts w:ascii="Times New Roman" w:eastAsia="@Arial Unicode MS" w:hAnsi="Times New Roman"/>
          <w:i/>
          <w:iCs/>
          <w:sz w:val="28"/>
          <w:szCs w:val="28"/>
        </w:rPr>
      </w:pPr>
      <w:r w:rsidRPr="007261C4">
        <w:rPr>
          <w:rStyle w:val="Zag11"/>
          <w:rFonts w:ascii="Times New Roman" w:eastAsia="@Arial Unicode MS" w:hAnsi="Times New Roman"/>
          <w:b/>
          <w:bCs/>
          <w:sz w:val="28"/>
          <w:szCs w:val="28"/>
        </w:rPr>
        <w:t>На материале плавания</w:t>
      </w:r>
    </w:p>
    <w:p w:rsidR="00E073BA" w:rsidRPr="007261C4" w:rsidRDefault="00E073BA" w:rsidP="008A118F">
      <w:pPr>
        <w:pStyle w:val="Zag1"/>
        <w:tabs>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i/>
          <w:iCs/>
          <w:color w:val="auto"/>
          <w:szCs w:val="28"/>
          <w:lang w:val="ru-RU"/>
        </w:rPr>
        <w:t xml:space="preserve">Развитие выносливости: </w:t>
      </w:r>
      <w:r w:rsidRPr="007261C4">
        <w:rPr>
          <w:rStyle w:val="Zag11"/>
          <w:rFonts w:eastAsia="@Arial Unicode MS"/>
          <w:b w:val="0"/>
          <w:bCs w:val="0"/>
          <w:color w:val="auto"/>
          <w:szCs w:val="28"/>
          <w:lang w:val="ru-RU"/>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E073BA" w:rsidRPr="007261C4" w:rsidRDefault="00E073BA" w:rsidP="008A118F">
      <w:pPr>
        <w:pStyle w:val="Zag1"/>
        <w:tabs>
          <w:tab w:val="left" w:leader="dot" w:pos="624"/>
        </w:tabs>
        <w:spacing w:after="0" w:line="360" w:lineRule="auto"/>
        <w:jc w:val="both"/>
        <w:rPr>
          <w:rStyle w:val="Zag11"/>
          <w:rFonts w:eastAsia="@Arial Unicode MS"/>
          <w:b w:val="0"/>
          <w:bCs w:val="0"/>
          <w:color w:val="auto"/>
          <w:szCs w:val="28"/>
          <w:lang w:val="ru-RU"/>
        </w:rPr>
      </w:pPr>
    </w:p>
    <w:p w:rsidR="00E073BA" w:rsidRPr="007261C4" w:rsidRDefault="00E073BA" w:rsidP="008A118F">
      <w:pPr>
        <w:pStyle w:val="Zag1"/>
        <w:tabs>
          <w:tab w:val="left" w:leader="dot" w:pos="624"/>
        </w:tabs>
        <w:spacing w:after="0" w:line="360" w:lineRule="auto"/>
        <w:jc w:val="both"/>
        <w:rPr>
          <w:color w:val="auto"/>
          <w:szCs w:val="28"/>
          <w:lang w:val="ru-RU"/>
        </w:rPr>
      </w:pPr>
    </w:p>
    <w:p w:rsidR="00E073BA" w:rsidRPr="007261C4" w:rsidRDefault="00E073BA" w:rsidP="003A1F39">
      <w:pPr>
        <w:pStyle w:val="Heading2"/>
        <w:numPr>
          <w:ilvl w:val="1"/>
          <w:numId w:val="28"/>
        </w:numPr>
        <w:spacing w:before="0" w:line="360" w:lineRule="auto"/>
        <w:jc w:val="center"/>
        <w:rPr>
          <w:rFonts w:ascii="Times New Roman" w:hAnsi="Times New Roman"/>
          <w:color w:val="auto"/>
          <w:sz w:val="28"/>
          <w:szCs w:val="28"/>
        </w:rPr>
      </w:pPr>
      <w:bookmarkStart w:id="111" w:name="_Toc405972744"/>
      <w:bookmarkStart w:id="112" w:name="_Toc410587823"/>
      <w:bookmarkStart w:id="113" w:name="_Toc410963386"/>
      <w:bookmarkStart w:id="114" w:name="_Toc410964352"/>
      <w:r w:rsidRPr="007261C4">
        <w:rPr>
          <w:rFonts w:ascii="Times New Roman" w:hAnsi="Times New Roman"/>
          <w:color w:val="auto"/>
          <w:sz w:val="28"/>
          <w:szCs w:val="28"/>
        </w:rPr>
        <w:t>Программа воспитания и социализации обучающихся</w:t>
      </w:r>
      <w:bookmarkEnd w:id="111"/>
      <w:bookmarkEnd w:id="112"/>
      <w:bookmarkEnd w:id="113"/>
      <w:bookmarkEnd w:id="114"/>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3A1F39">
      <w:pPr>
        <w:pStyle w:val="Zag1"/>
        <w:spacing w:after="0" w:line="360" w:lineRule="auto"/>
        <w:ind w:firstLine="0"/>
        <w:rPr>
          <w:color w:val="auto"/>
          <w:szCs w:val="28"/>
          <w:lang w:val="ru-RU"/>
        </w:rPr>
      </w:pPr>
      <w:r w:rsidRPr="007261C4">
        <w:rPr>
          <w:color w:val="auto"/>
          <w:szCs w:val="28"/>
          <w:lang w:val="ru-RU"/>
        </w:rPr>
        <w:t>2.3.1.Цель и задачи духовно-нравственного развития, воспитания и социализации обучающихся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Целью духовно-нравственного развития, воспитания и социализации обу</w:t>
      </w:r>
      <w:r w:rsidRPr="007261C4">
        <w:rPr>
          <w:rFonts w:ascii="Times New Roman" w:hAnsi="Times New Roman"/>
          <w:color w:val="auto"/>
          <w:spacing w:val="-2"/>
          <w:sz w:val="28"/>
          <w:szCs w:val="28"/>
        </w:rPr>
        <w:t>чающихся на уровне  начального общего образования являет</w:t>
      </w:r>
      <w:r w:rsidRPr="007261C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7261C4">
        <w:rPr>
          <w:rFonts w:ascii="Times New Roman" w:hAnsi="Times New Roman"/>
          <w:color w:val="auto"/>
          <w:spacing w:val="2"/>
          <w:sz w:val="28"/>
          <w:szCs w:val="28"/>
        </w:rPr>
        <w:t xml:space="preserve">данина России, принимающего судьбу Отечества как </w:t>
      </w:r>
      <w:r w:rsidRPr="007261C4">
        <w:rPr>
          <w:rFonts w:ascii="Times New Roman" w:hAnsi="Times New Roman"/>
          <w:color w:val="auto"/>
          <w:sz w:val="28"/>
          <w:szCs w:val="28"/>
        </w:rPr>
        <w:t>свою личную, осознающего ответственность за настоящее и буду</w:t>
      </w:r>
      <w:r w:rsidRPr="007261C4">
        <w:rPr>
          <w:rFonts w:ascii="Times New Roman" w:hAnsi="Times New Roman"/>
          <w:color w:val="auto"/>
          <w:spacing w:val="2"/>
          <w:sz w:val="28"/>
          <w:szCs w:val="28"/>
        </w:rPr>
        <w:t xml:space="preserve">щее своей страны, укорененного в духовных и культурных </w:t>
      </w:r>
      <w:r w:rsidRPr="007261C4">
        <w:rPr>
          <w:rFonts w:ascii="Times New Roman" w:hAnsi="Times New Roman"/>
          <w:color w:val="auto"/>
          <w:sz w:val="28"/>
          <w:szCs w:val="28"/>
        </w:rPr>
        <w:t>традициях многонационального народа Российской Федерации.</w:t>
      </w:r>
    </w:p>
    <w:p w:rsidR="00E073BA" w:rsidRPr="007261C4" w:rsidRDefault="00E073BA" w:rsidP="008A118F">
      <w:pPr>
        <w:pStyle w:val="a"/>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В области формирования нравственной культуры:</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7261C4">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формирование основ нравственного самосознания лич</w:t>
      </w:r>
      <w:r w:rsidRPr="007261C4">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нравственного смысла учения;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основ морали – осознанной обучающим</w:t>
      </w:r>
      <w:r w:rsidRPr="007261C4">
        <w:rPr>
          <w:rFonts w:ascii="Times New Roman" w:hAnsi="Times New Roman"/>
          <w:color w:val="auto"/>
          <w:spacing w:val="2"/>
          <w:sz w:val="28"/>
          <w:szCs w:val="28"/>
        </w:rPr>
        <w:t>ся необходимости определенного поведения, обусловленно</w:t>
      </w:r>
      <w:r w:rsidRPr="007261C4">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принятие обучающимся нравственных ценно</w:t>
      </w:r>
      <w:r w:rsidRPr="007261C4">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эстетических потребностей, ценностей и чувств;</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073BA" w:rsidRPr="007261C4" w:rsidRDefault="00E073BA" w:rsidP="008A118F">
      <w:pPr>
        <w:pStyle w:val="a1"/>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В области формирования социальной культуры: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основ российской культурной и гражданской идентичности (самобытности);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пробуждение веры в Россию, в свой народ, чувства личной ответственности за Отечество;</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воспитание ценностного отношения к своему национальному языку и культуре;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формирование патриотизма и гражданской солидарности;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073BA" w:rsidRPr="007261C4" w:rsidRDefault="00E073BA" w:rsidP="00807934">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E073BA" w:rsidRPr="007261C4" w:rsidRDefault="00E073BA" w:rsidP="00807934">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7261C4">
        <w:rPr>
          <w:rFonts w:ascii="Times New Roman" w:hAnsi="Times New Roman"/>
          <w:color w:val="auto"/>
          <w:sz w:val="28"/>
          <w:szCs w:val="28"/>
        </w:rPr>
        <w:t>ных ориентаций;</w:t>
      </w:r>
    </w:p>
    <w:p w:rsidR="00E073BA" w:rsidRPr="007261C4" w:rsidRDefault="00E073BA" w:rsidP="00807934">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В области формирования семейной культуры: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формирование отношения к семье как основе россий</w:t>
      </w:r>
      <w:r w:rsidRPr="007261C4">
        <w:rPr>
          <w:rFonts w:ascii="Times New Roman" w:hAnsi="Times New Roman"/>
          <w:color w:val="auto"/>
          <w:sz w:val="28"/>
          <w:szCs w:val="28"/>
        </w:rPr>
        <w:t>ского общества;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 обучающегося уважительного отношения </w:t>
      </w:r>
      <w:r w:rsidRPr="007261C4">
        <w:rPr>
          <w:rFonts w:ascii="Times New Roman" w:hAnsi="Times New Roman"/>
          <w:color w:val="auto"/>
          <w:spacing w:val="2"/>
          <w:sz w:val="28"/>
          <w:szCs w:val="28"/>
        </w:rPr>
        <w:t>к родителям, осознанного, заботливого отношения к стар</w:t>
      </w:r>
      <w:r w:rsidRPr="007261C4">
        <w:rPr>
          <w:rFonts w:ascii="Times New Roman" w:hAnsi="Times New Roman"/>
          <w:color w:val="auto"/>
          <w:sz w:val="28"/>
          <w:szCs w:val="28"/>
        </w:rPr>
        <w:t>шим и младшим;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7261C4">
        <w:rPr>
          <w:rFonts w:ascii="Times New Roman" w:hAnsi="Times New Roman"/>
          <w:color w:val="auto"/>
          <w:sz w:val="28"/>
          <w:szCs w:val="28"/>
        </w:rPr>
        <w:t>семейных ролях и уважения к ним;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знакомство обучающегося с культурно­историческими и этническими традициями российской семьи.</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Образовательная организация может конкретизировать об</w:t>
      </w:r>
      <w:r w:rsidRPr="007261C4">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7261C4">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E073BA" w:rsidRPr="007261C4" w:rsidRDefault="00E073BA" w:rsidP="008A118F">
      <w:pPr>
        <w:pStyle w:val="a"/>
        <w:spacing w:line="360" w:lineRule="auto"/>
        <w:ind w:firstLine="709"/>
        <w:rPr>
          <w:rFonts w:ascii="Times New Roman" w:hAnsi="Times New Roman"/>
          <w:color w:val="auto"/>
          <w:sz w:val="28"/>
          <w:szCs w:val="28"/>
        </w:rPr>
      </w:pPr>
    </w:p>
    <w:p w:rsidR="00E073BA" w:rsidRPr="007261C4" w:rsidRDefault="00E073BA" w:rsidP="00A94410">
      <w:pPr>
        <w:pStyle w:val="a"/>
        <w:spacing w:line="360" w:lineRule="auto"/>
        <w:ind w:firstLine="709"/>
        <w:jc w:val="center"/>
        <w:rPr>
          <w:rFonts w:ascii="Times New Roman" w:hAnsi="Times New Roman"/>
          <w:b/>
          <w:color w:val="auto"/>
          <w:sz w:val="28"/>
          <w:szCs w:val="28"/>
        </w:rPr>
      </w:pPr>
      <w:r w:rsidRPr="007261C4">
        <w:rPr>
          <w:rFonts w:ascii="Times New Roman" w:hAnsi="Times New Roman"/>
          <w:b/>
          <w:color w:val="auto"/>
          <w:sz w:val="28"/>
          <w:szCs w:val="28"/>
        </w:rPr>
        <w:t xml:space="preserve">2.3.2.Основные направления и ценностные основы </w:t>
      </w:r>
    </w:p>
    <w:p w:rsidR="00E073BA" w:rsidRPr="007261C4" w:rsidRDefault="00E073BA" w:rsidP="00A94410">
      <w:pPr>
        <w:pStyle w:val="a"/>
        <w:spacing w:line="360" w:lineRule="auto"/>
        <w:ind w:firstLine="709"/>
        <w:jc w:val="center"/>
        <w:rPr>
          <w:rFonts w:ascii="Times New Roman" w:hAnsi="Times New Roman"/>
          <w:b/>
          <w:color w:val="auto"/>
          <w:sz w:val="28"/>
          <w:szCs w:val="28"/>
        </w:rPr>
      </w:pPr>
      <w:r w:rsidRPr="007261C4">
        <w:rPr>
          <w:rFonts w:ascii="Times New Roman" w:hAnsi="Times New Roman"/>
          <w:b/>
          <w:color w:val="auto"/>
          <w:sz w:val="28"/>
          <w:szCs w:val="28"/>
        </w:rPr>
        <w:t>духовно­нравственного развития, воспитания и социализации обучающихся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7261C4">
        <w:rPr>
          <w:rFonts w:ascii="Times New Roman" w:hAnsi="Times New Roman"/>
          <w:color w:val="auto"/>
          <w:spacing w:val="2"/>
          <w:sz w:val="28"/>
          <w:szCs w:val="28"/>
        </w:rPr>
        <w:t>существенных сторон духовно­нравственного развития лич</w:t>
      </w:r>
      <w:r w:rsidRPr="007261C4">
        <w:rPr>
          <w:rFonts w:ascii="Times New Roman" w:hAnsi="Times New Roman"/>
          <w:color w:val="auto"/>
          <w:sz w:val="28"/>
          <w:szCs w:val="28"/>
        </w:rPr>
        <w:t>ности гражданина России.</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Организация духовно­нравственного развития, воспита</w:t>
      </w:r>
      <w:r w:rsidRPr="007261C4">
        <w:rPr>
          <w:rFonts w:ascii="Times New Roman" w:hAnsi="Times New Roman"/>
          <w:color w:val="auto"/>
          <w:spacing w:val="2"/>
          <w:sz w:val="28"/>
          <w:szCs w:val="28"/>
        </w:rPr>
        <w:t>ния и социализации обучающихся осуществляется по следующим направле</w:t>
      </w:r>
      <w:r w:rsidRPr="007261C4">
        <w:rPr>
          <w:rFonts w:ascii="Times New Roman" w:hAnsi="Times New Roman"/>
          <w:color w:val="auto"/>
          <w:sz w:val="28"/>
          <w:szCs w:val="28"/>
        </w:rPr>
        <w:t>ниям:</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1. Гражданско-патриотическое воспитание</w:t>
      </w:r>
    </w:p>
    <w:p w:rsidR="00E073BA" w:rsidRPr="007261C4" w:rsidRDefault="00E073BA" w:rsidP="008A118F">
      <w:pPr>
        <w:pStyle w:val="a"/>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Ценности: </w:t>
      </w:r>
      <w:r w:rsidRPr="007261C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7261C4">
        <w:rPr>
          <w:rFonts w:ascii="Times New Roman" w:hAnsi="Times New Roman"/>
          <w:iCs/>
          <w:color w:val="auto"/>
          <w:spacing w:val="-2"/>
          <w:sz w:val="28"/>
          <w:szCs w:val="28"/>
        </w:rPr>
        <w:t>общество; закон и правопорядок; сво</w:t>
      </w:r>
      <w:r w:rsidRPr="007261C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7261C4">
        <w:rPr>
          <w:rFonts w:ascii="Times New Roman" w:hAnsi="Times New Roman"/>
          <w:i/>
          <w:iCs/>
          <w:color w:val="auto"/>
          <w:sz w:val="28"/>
          <w:szCs w:val="28"/>
        </w:rPr>
        <w:t>.</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2. Нравственное и духовное воспитание</w:t>
      </w:r>
    </w:p>
    <w:p w:rsidR="00E073BA" w:rsidRPr="007261C4" w:rsidRDefault="00E073BA" w:rsidP="003701C9">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Ценности: </w:t>
      </w:r>
      <w:r w:rsidRPr="007261C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3. Воспитание положительного отношения к труду и творчеству</w:t>
      </w:r>
    </w:p>
    <w:p w:rsidR="00E073BA" w:rsidRPr="007261C4" w:rsidRDefault="00E073BA" w:rsidP="003701C9">
      <w:pPr>
        <w:pStyle w:val="a"/>
        <w:spacing w:line="360" w:lineRule="auto"/>
        <w:ind w:firstLine="709"/>
        <w:rPr>
          <w:rFonts w:ascii="Times New Roman" w:hAnsi="Times New Roman"/>
          <w:iCs/>
          <w:color w:val="auto"/>
          <w:sz w:val="28"/>
          <w:szCs w:val="28"/>
        </w:rPr>
      </w:pPr>
      <w:r w:rsidRPr="007261C4">
        <w:rPr>
          <w:rFonts w:ascii="Times New Roman" w:hAnsi="Times New Roman"/>
          <w:color w:val="auto"/>
          <w:sz w:val="28"/>
          <w:szCs w:val="28"/>
        </w:rPr>
        <w:t xml:space="preserve">Ценности: </w:t>
      </w:r>
      <w:r w:rsidRPr="007261C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073BA" w:rsidRPr="007261C4" w:rsidRDefault="00E073BA" w:rsidP="003701C9">
      <w:pPr>
        <w:pStyle w:val="a1"/>
        <w:widowControl w:val="0"/>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4. Интеллектуальное воспитание</w:t>
      </w:r>
    </w:p>
    <w:p w:rsidR="00E073BA" w:rsidRPr="007261C4" w:rsidRDefault="00E073BA" w:rsidP="003701C9">
      <w:pPr>
        <w:pStyle w:val="a1"/>
        <w:widowControl w:val="0"/>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 xml:space="preserve">Ценности: образование, </w:t>
      </w:r>
      <w:r w:rsidRPr="007261C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7261C4">
        <w:rPr>
          <w:rFonts w:ascii="Times New Roman" w:hAnsi="Times New Roman"/>
          <w:color w:val="auto"/>
          <w:sz w:val="28"/>
          <w:szCs w:val="28"/>
        </w:rPr>
        <w:t>знание,</w:t>
      </w:r>
      <w:r w:rsidRPr="007261C4">
        <w:rPr>
          <w:rFonts w:ascii="Times New Roman" w:hAnsi="Times New Roman"/>
          <w:iCs/>
          <w:color w:val="auto"/>
          <w:sz w:val="28"/>
          <w:szCs w:val="28"/>
        </w:rPr>
        <w:t xml:space="preserve"> общество знаний.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5. Здоровьесберегающее воспитание</w:t>
      </w:r>
    </w:p>
    <w:p w:rsidR="00E073BA" w:rsidRPr="007261C4" w:rsidRDefault="00E073BA" w:rsidP="008A118F">
      <w:pPr>
        <w:pStyle w:val="a1"/>
        <w:spacing w:line="360" w:lineRule="auto"/>
        <w:ind w:firstLine="709"/>
        <w:rPr>
          <w:rFonts w:ascii="Times New Roman" w:hAnsi="Times New Roman"/>
          <w:i/>
          <w:color w:val="auto"/>
          <w:spacing w:val="2"/>
          <w:sz w:val="28"/>
          <w:szCs w:val="28"/>
        </w:rPr>
      </w:pPr>
      <w:r w:rsidRPr="007261C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6. Социокультурное и медиакультурное воспитание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261C4">
        <w:rPr>
          <w:rFonts w:ascii="Times New Roman" w:hAnsi="Times New Roman"/>
          <w:iCs/>
          <w:color w:val="auto"/>
          <w:spacing w:val="-2"/>
          <w:sz w:val="28"/>
          <w:szCs w:val="28"/>
        </w:rPr>
        <w:t xml:space="preserve"> поликультурный мир</w:t>
      </w:r>
      <w:r w:rsidRPr="007261C4">
        <w:rPr>
          <w:rFonts w:ascii="Times New Roman" w:hAnsi="Times New Roman"/>
          <w:i/>
          <w:iCs/>
          <w:color w:val="auto"/>
          <w:spacing w:val="-2"/>
          <w:sz w:val="28"/>
          <w:szCs w:val="28"/>
        </w:rPr>
        <w:t>.</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7. Культуротворческое и эстетическое воспитание</w:t>
      </w:r>
    </w:p>
    <w:p w:rsidR="00E073BA" w:rsidRPr="007261C4" w:rsidRDefault="00E073BA" w:rsidP="003701C9">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Ценности: </w:t>
      </w:r>
      <w:r w:rsidRPr="007261C4">
        <w:rPr>
          <w:rFonts w:ascii="Times New Roman" w:hAnsi="Times New Roman"/>
          <w:iCs/>
          <w:color w:val="auto"/>
          <w:sz w:val="28"/>
          <w:szCs w:val="28"/>
        </w:rPr>
        <w:t xml:space="preserve">красота; гармония; </w:t>
      </w:r>
      <w:r w:rsidRPr="007261C4">
        <w:rPr>
          <w:rFonts w:ascii="Times New Roman" w:hAnsi="Times New Roman"/>
          <w:iCs/>
          <w:color w:val="auto"/>
          <w:spacing w:val="-3"/>
          <w:sz w:val="28"/>
          <w:szCs w:val="28"/>
        </w:rPr>
        <w:t>эстетическое развитие, самовыражение в творчестве и ис</w:t>
      </w:r>
      <w:r w:rsidRPr="007261C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8. Правовое воспитание и культура безопасности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9. Воспитание семейных ценностей</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7261C4">
        <w:rPr>
          <w:rFonts w:ascii="Times New Roman" w:hAnsi="Times New Roman"/>
          <w:iCs/>
          <w:color w:val="auto"/>
          <w:sz w:val="28"/>
          <w:szCs w:val="28"/>
        </w:rPr>
        <w:t xml:space="preserve"> уважение к родителям, прародителям; забота о старших и младших.</w:t>
      </w:r>
      <w:r w:rsidRPr="007261C4">
        <w:rPr>
          <w:rFonts w:ascii="Times New Roman" w:hAnsi="Times New Roman"/>
          <w:i/>
          <w:iCs/>
          <w:color w:val="auto"/>
          <w:sz w:val="28"/>
          <w:szCs w:val="28"/>
        </w:rPr>
        <w:t xml:space="preserve">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10. Формирование коммуникативной культуры</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E073BA" w:rsidRPr="007261C4" w:rsidRDefault="00E073BA" w:rsidP="00A94410">
      <w:pPr>
        <w:pStyle w:val="a1"/>
        <w:widowControl w:val="0"/>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11. Экологическое воспитание</w:t>
      </w:r>
    </w:p>
    <w:p w:rsidR="00E073BA" w:rsidRPr="007261C4" w:rsidRDefault="00E073BA" w:rsidP="003701C9">
      <w:pPr>
        <w:pStyle w:val="a1"/>
        <w:widowControl w:val="0"/>
        <w:spacing w:line="360" w:lineRule="auto"/>
        <w:ind w:firstLine="709"/>
        <w:rPr>
          <w:rFonts w:ascii="Times New Roman" w:hAnsi="Times New Roman"/>
          <w:i/>
          <w:iCs/>
          <w:color w:val="auto"/>
          <w:sz w:val="28"/>
          <w:szCs w:val="28"/>
        </w:rPr>
      </w:pPr>
      <w:r w:rsidRPr="007261C4">
        <w:rPr>
          <w:rFonts w:ascii="Times New Roman" w:hAnsi="Times New Roman"/>
          <w:color w:val="auto"/>
          <w:spacing w:val="2"/>
          <w:sz w:val="28"/>
          <w:szCs w:val="28"/>
        </w:rPr>
        <w:t xml:space="preserve">Ценности: </w:t>
      </w:r>
      <w:r w:rsidRPr="007261C4">
        <w:rPr>
          <w:rFonts w:ascii="Times New Roman" w:hAnsi="Times New Roman"/>
          <w:iCs/>
          <w:color w:val="auto"/>
          <w:spacing w:val="2"/>
          <w:sz w:val="28"/>
          <w:szCs w:val="28"/>
        </w:rPr>
        <w:t xml:space="preserve">родная земля; заповедная природа; планета </w:t>
      </w:r>
      <w:r w:rsidRPr="007261C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Все направления духовно­нравственного развития, воспи</w:t>
      </w:r>
      <w:r w:rsidRPr="007261C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E073BA" w:rsidRPr="007261C4" w:rsidRDefault="00E073BA" w:rsidP="008A118F">
      <w:pPr>
        <w:pStyle w:val="a"/>
        <w:spacing w:line="360" w:lineRule="auto"/>
        <w:ind w:firstLine="709"/>
        <w:rPr>
          <w:rFonts w:ascii="Times New Roman" w:hAnsi="Times New Roman"/>
          <w:color w:val="auto"/>
          <w:sz w:val="28"/>
          <w:szCs w:val="28"/>
        </w:rPr>
      </w:pPr>
    </w:p>
    <w:p w:rsidR="00E073BA" w:rsidRPr="007261C4" w:rsidRDefault="00E073BA" w:rsidP="00A94410">
      <w:pPr>
        <w:pStyle w:val="a"/>
        <w:spacing w:line="360" w:lineRule="auto"/>
        <w:ind w:firstLine="709"/>
        <w:jc w:val="center"/>
        <w:rPr>
          <w:rFonts w:ascii="Times New Roman" w:hAnsi="Times New Roman"/>
          <w:b/>
          <w:color w:val="auto"/>
          <w:sz w:val="28"/>
          <w:szCs w:val="28"/>
        </w:rPr>
      </w:pPr>
      <w:r w:rsidRPr="007261C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Гражданско-патриотическое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элементарные представления о политическом устройстве </w:t>
      </w:r>
      <w:r w:rsidRPr="007261C4">
        <w:rPr>
          <w:rFonts w:ascii="Times New Roman" w:hAnsi="Times New Roman"/>
          <w:color w:val="auto"/>
          <w:spacing w:val="2"/>
          <w:sz w:val="28"/>
          <w:szCs w:val="28"/>
        </w:rPr>
        <w:t xml:space="preserve">Российского государства, его институтах, их роли в жизни </w:t>
      </w:r>
      <w:r w:rsidRPr="007261C4">
        <w:rPr>
          <w:rFonts w:ascii="Times New Roman" w:hAnsi="Times New Roman"/>
          <w:color w:val="auto"/>
          <w:sz w:val="28"/>
          <w:szCs w:val="28"/>
        </w:rPr>
        <w:t>общества, важнейших законах государства;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7261C4">
        <w:rPr>
          <w:rFonts w:ascii="Times New Roman" w:hAnsi="Times New Roman"/>
          <w:color w:val="auto"/>
          <w:sz w:val="28"/>
          <w:szCs w:val="28"/>
        </w:rPr>
        <w:t>в котором находится образовательная организация;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интерес к государственным праздникам и важнейшим </w:t>
      </w:r>
      <w:r w:rsidRPr="007261C4">
        <w:rPr>
          <w:rFonts w:ascii="Times New Roman" w:hAnsi="Times New Roman"/>
          <w:color w:val="auto"/>
          <w:sz w:val="28"/>
          <w:szCs w:val="28"/>
        </w:rPr>
        <w:t xml:space="preserve">событиям в жизни России, субъекта Российской Федерации, </w:t>
      </w:r>
      <w:r w:rsidRPr="007261C4">
        <w:rPr>
          <w:rFonts w:ascii="Times New Roman" w:hAnsi="Times New Roman"/>
          <w:color w:val="auto"/>
          <w:spacing w:val="2"/>
          <w:sz w:val="28"/>
          <w:szCs w:val="28"/>
        </w:rPr>
        <w:t>края (населенного пункта), в котором находится образова</w:t>
      </w:r>
      <w:r w:rsidRPr="007261C4">
        <w:rPr>
          <w:rFonts w:ascii="Times New Roman" w:hAnsi="Times New Roman"/>
          <w:color w:val="auto"/>
          <w:sz w:val="28"/>
          <w:szCs w:val="28"/>
        </w:rPr>
        <w:t>тельная организация;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ценностное отношение к своему национальному языку </w:t>
      </w:r>
      <w:r w:rsidRPr="007261C4">
        <w:rPr>
          <w:rFonts w:ascii="Times New Roman" w:hAnsi="Times New Roman"/>
          <w:color w:val="auto"/>
          <w:sz w:val="28"/>
          <w:szCs w:val="28"/>
        </w:rPr>
        <w:t>и культуре;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первоначальные представления о национальных героях и </w:t>
      </w:r>
      <w:r w:rsidRPr="007261C4">
        <w:rPr>
          <w:rFonts w:ascii="Times New Roman" w:hAnsi="Times New Roman"/>
          <w:color w:val="auto"/>
          <w:sz w:val="28"/>
          <w:szCs w:val="28"/>
        </w:rPr>
        <w:t>важнейших событиях истории России и ее народов;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Нравственное и духовное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w:t>
      </w:r>
      <w:r w:rsidRPr="007261C4">
        <w:rPr>
          <w:rFonts w:ascii="Times New Roman" w:hAnsi="Times New Roman"/>
          <w:color w:val="auto"/>
          <w:sz w:val="28"/>
          <w:szCs w:val="28"/>
          <w:vertAlign w:val="superscript"/>
          <w:lang w:eastAsia="en-US"/>
        </w:rPr>
        <w:t xml:space="preserve"> </w:t>
      </w:r>
      <w:r w:rsidRPr="007261C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духовных ценностях народов России;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бережное, гуманное отношение ко всему живому;</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положительного отношения к труду и творчеству:</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уважение к труду и творчеству старших и сверстников;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представления об основных профессиях;</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ценностное отношение к учебе как виду творческой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представления о современной экономике;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первоначальные навыки коллективной работы, в том </w:t>
      </w:r>
      <w:r w:rsidRPr="007261C4">
        <w:rPr>
          <w:rFonts w:ascii="Times New Roman" w:hAnsi="Times New Roman"/>
          <w:color w:val="auto"/>
          <w:sz w:val="28"/>
          <w:szCs w:val="28"/>
        </w:rPr>
        <w:t>числе при разработке и реализации учебных и учебно­трудовых проектов;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умение проявлять дисциплинированность, последователь</w:t>
      </w:r>
      <w:r w:rsidRPr="007261C4">
        <w:rPr>
          <w:rFonts w:ascii="Times New Roman" w:hAnsi="Times New Roman"/>
          <w:color w:val="auto"/>
          <w:sz w:val="28"/>
          <w:szCs w:val="28"/>
        </w:rPr>
        <w:t>ность и настойчивость в выполнении учебных и учебно­трудовых заданий;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умение соблюдать порядок на рабочем месте;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бережное отношение к результатам своего труда, труда </w:t>
      </w:r>
      <w:r w:rsidRPr="007261C4">
        <w:rPr>
          <w:rFonts w:ascii="Times New Roman" w:hAnsi="Times New Roman"/>
          <w:color w:val="auto"/>
          <w:sz w:val="28"/>
          <w:szCs w:val="28"/>
        </w:rPr>
        <w:t>других людей, к школьному имуществу, учебникам, личным вещам;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Интеллектуальное воспитание: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интерес к познанию нового;</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уважение интеллектуального труда, людям науки, представителям творческих профессий;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навыки работы с научной информацией;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первоначальный опыт организации и реализации учебно-исследовательских проектов;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b/>
          <w:color w:val="auto"/>
          <w:spacing w:val="2"/>
          <w:sz w:val="28"/>
          <w:szCs w:val="28"/>
        </w:rPr>
        <w:t>Здоровьесберегающее воспитание</w:t>
      </w:r>
      <w:r w:rsidRPr="007261C4">
        <w:rPr>
          <w:rFonts w:ascii="Times New Roman" w:hAnsi="Times New Roman"/>
          <w:color w:val="auto"/>
          <w:spacing w:val="2"/>
          <w:sz w:val="28"/>
          <w:szCs w:val="28"/>
        </w:rPr>
        <w:t>:</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формирование начальных представлений о культуре здорового образа жизни;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отрицательное отношение к </w:t>
      </w:r>
      <w:r w:rsidRPr="007261C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Социокультурное и медиакультурное воспитание: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первичный опыт социального партнерства и межпоколенного диалога;</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Культуротворческое и эстетическое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первоначальные представления об эстетических идеалах и ценностях;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проявление и развитие индивидуальных творческих способностей;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способность формулировать собственные эстетические предпочтения;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представления о душевной и физической красоте человека;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начальные представления об искусстве народов России;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интерес к чтению, произведениям искусства, детским </w:t>
      </w:r>
      <w:r w:rsidRPr="007261C4">
        <w:rPr>
          <w:rFonts w:ascii="Times New Roman" w:hAnsi="Times New Roman"/>
          <w:color w:val="auto"/>
          <w:sz w:val="28"/>
          <w:szCs w:val="28"/>
        </w:rPr>
        <w:t>спектаклям, концертам, выставкам, музыке;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интерес к занятиям художественным творчеством;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стремление к опрятному внешнему виду;</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отрицательное отношение к некрасивым поступкам и неряшливости.</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 xml:space="preserve">Правовое воспитание и культура безопасности: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первоначальные представления о правах, свободах и обязанностях человека</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интерес к общественным явлениям, понимание активной роли человека в обществе;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стремление активно участвовать в делах класса, школы, семьи, своего села, города;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умение отвечать за свои поступки;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об информационной безопасности;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представления о возможном негативном влиянии на мо</w:t>
      </w:r>
      <w:r w:rsidRPr="007261C4">
        <w:rPr>
          <w:rFonts w:ascii="Times New Roman" w:hAnsi="Times New Roman"/>
          <w:color w:val="auto"/>
          <w:spacing w:val="2"/>
          <w:sz w:val="28"/>
          <w:szCs w:val="28"/>
        </w:rPr>
        <w:t xml:space="preserve">рально­психологическое состояние человека компьютерных </w:t>
      </w:r>
      <w:r w:rsidRPr="007261C4">
        <w:rPr>
          <w:rFonts w:ascii="Times New Roman" w:hAnsi="Times New Roman"/>
          <w:color w:val="auto"/>
          <w:sz w:val="28"/>
          <w:szCs w:val="28"/>
        </w:rPr>
        <w:t>игр, кинофильмов, телевизионных передач, рекламы;</w:t>
      </w:r>
    </w:p>
    <w:p w:rsidR="00E073BA" w:rsidRPr="007261C4" w:rsidRDefault="00E073BA" w:rsidP="008A118F">
      <w:pPr>
        <w:pStyle w:val="a1"/>
        <w:spacing w:line="360" w:lineRule="auto"/>
        <w:ind w:firstLine="709"/>
        <w:rPr>
          <w:rFonts w:ascii="Times New Roman" w:hAnsi="Times New Roman"/>
          <w:b/>
          <w:bCs/>
          <w:i/>
          <w:iCs/>
          <w:color w:val="auto"/>
          <w:sz w:val="28"/>
          <w:szCs w:val="28"/>
        </w:rPr>
      </w:pPr>
      <w:r w:rsidRPr="007261C4">
        <w:rPr>
          <w:rFonts w:ascii="Times New Roman" w:hAnsi="Times New Roman"/>
          <w:color w:val="auto"/>
          <w:sz w:val="28"/>
          <w:szCs w:val="28"/>
        </w:rPr>
        <w:t>элементарные представления о девиантном и делинквентном поведении.</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семейных ценностей: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знание правил поведение в семье, понимание необходимости их выполнения;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представление о семейных ролях, правах и обязанностях членов семьи;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знание истории, ценностей и традиций своей семьи;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уважительное, заботливое отношение к родителям, прародителям, сестрам и братьям;</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Формирование коммуникативной культуры:</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первоначальные знания о безопасном общении в Интернете;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ценностные представления о родном языке;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элементарные представления о современных технологиях коммуникации;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элементарные навыки межкультурной коммуникации; </w:t>
      </w:r>
    </w:p>
    <w:p w:rsidR="00E073BA" w:rsidRPr="007261C4" w:rsidRDefault="00E073BA" w:rsidP="00A94410">
      <w:pPr>
        <w:pStyle w:val="a1"/>
        <w:widowControl w:val="0"/>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Экологическое воспитание:</w:t>
      </w:r>
    </w:p>
    <w:p w:rsidR="00E073BA" w:rsidRPr="007261C4" w:rsidRDefault="00E073BA" w:rsidP="00A94410">
      <w:pPr>
        <w:pStyle w:val="a1"/>
        <w:widowControl w:val="0"/>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развитие интереса к природе, природным явлениям и </w:t>
      </w:r>
      <w:r w:rsidRPr="007261C4">
        <w:rPr>
          <w:rFonts w:ascii="Times New Roman" w:hAnsi="Times New Roman"/>
          <w:color w:val="auto"/>
          <w:sz w:val="28"/>
          <w:szCs w:val="28"/>
        </w:rPr>
        <w:t>формам жизни, понимание активной роли человека в природе;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ценностное отношение к природе и всем формам жизни;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элементарный опыт природоохранительной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бережное отношение к растениям и животным;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понимание взаимосвязи здоровья человека и экологической культуры;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элементарные знания законодательства в области защиты окружающей среды.</w:t>
      </w:r>
    </w:p>
    <w:p w:rsidR="00E073BA" w:rsidRPr="007261C4" w:rsidRDefault="00E073BA" w:rsidP="008A118F">
      <w:pPr>
        <w:pStyle w:val="a1"/>
        <w:spacing w:line="360" w:lineRule="auto"/>
        <w:ind w:firstLine="709"/>
        <w:rPr>
          <w:rFonts w:ascii="Times New Roman" w:hAnsi="Times New Roman"/>
          <w:b/>
          <w:color w:val="auto"/>
          <w:sz w:val="28"/>
          <w:szCs w:val="28"/>
        </w:rPr>
      </w:pPr>
    </w:p>
    <w:p w:rsidR="00E073BA" w:rsidRPr="007261C4" w:rsidRDefault="00E073BA" w:rsidP="008A118F">
      <w:pPr>
        <w:pStyle w:val="a1"/>
        <w:spacing w:line="360" w:lineRule="auto"/>
        <w:ind w:firstLine="709"/>
        <w:rPr>
          <w:rFonts w:ascii="Times New Roman" w:hAnsi="Times New Roman"/>
          <w:b/>
          <w:color w:val="auto"/>
          <w:sz w:val="28"/>
          <w:szCs w:val="28"/>
        </w:rPr>
      </w:pPr>
      <w:r w:rsidRPr="007261C4">
        <w:rPr>
          <w:rFonts w:ascii="Times New Roman" w:hAnsi="Times New Roman"/>
          <w:b/>
          <w:color w:val="auto"/>
          <w:sz w:val="28"/>
          <w:szCs w:val="28"/>
        </w:rPr>
        <w:t xml:space="preserve">2.3.4.Виды деятельности и формы занятий с обучающимися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Гражданско-патриотическое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получают первоначальные представления о Конституции</w:t>
      </w:r>
      <w:r w:rsidRPr="007261C4">
        <w:rPr>
          <w:rFonts w:ascii="Times New Roman" w:hAnsi="Times New Roman"/>
          <w:color w:val="auto"/>
          <w:spacing w:val="-2"/>
          <w:sz w:val="28"/>
          <w:szCs w:val="28"/>
        </w:rPr>
        <w:br/>
        <w:t>Российской Федерации, знакомятся с государственной сим</w:t>
      </w:r>
      <w:r w:rsidRPr="007261C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7261C4">
        <w:rPr>
          <w:rFonts w:ascii="Times New Roman" w:hAnsi="Times New Roman"/>
          <w:color w:val="auto"/>
          <w:spacing w:val="2"/>
          <w:sz w:val="28"/>
          <w:szCs w:val="28"/>
        </w:rPr>
        <w:t xml:space="preserve">дится образовательная организация (на плакатах, картинах, </w:t>
      </w:r>
      <w:r w:rsidRPr="007261C4">
        <w:rPr>
          <w:rFonts w:ascii="Times New Roman" w:hAnsi="Times New Roman"/>
          <w:color w:val="auto"/>
          <w:sz w:val="28"/>
          <w:szCs w:val="28"/>
        </w:rPr>
        <w:t xml:space="preserve">в процессе бесед, чтения книг, </w:t>
      </w:r>
      <w:r w:rsidRPr="007261C4">
        <w:rPr>
          <w:rFonts w:ascii="Times New Roman" w:hAnsi="Times New Roman"/>
          <w:color w:val="auto"/>
          <w:spacing w:val="-2"/>
          <w:sz w:val="28"/>
          <w:szCs w:val="28"/>
        </w:rPr>
        <w:t>изучения основных и вариативных учебных дисциплин</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7261C4">
        <w:rPr>
          <w:rFonts w:ascii="Times New Roman" w:hAnsi="Times New Roman"/>
          <w:color w:val="auto"/>
          <w:spacing w:val="2"/>
          <w:sz w:val="28"/>
          <w:szCs w:val="28"/>
        </w:rPr>
        <w:t>местам, сюжетно­ролевых игр гражданского и историко­</w:t>
      </w:r>
      <w:r w:rsidRPr="007261C4">
        <w:rPr>
          <w:rFonts w:ascii="Times New Roman" w:hAnsi="Times New Roman"/>
          <w:color w:val="auto"/>
          <w:spacing w:val="2"/>
          <w:sz w:val="28"/>
          <w:szCs w:val="28"/>
        </w:rPr>
        <w:br/>
      </w:r>
      <w:r w:rsidRPr="007261C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знакомятся с историей и культурой родного края, на</w:t>
      </w:r>
      <w:r w:rsidRPr="007261C4">
        <w:rPr>
          <w:rFonts w:ascii="Times New Roman" w:hAnsi="Times New Roman"/>
          <w:color w:val="auto"/>
          <w:spacing w:val="-2"/>
          <w:sz w:val="28"/>
          <w:szCs w:val="28"/>
        </w:rPr>
        <w:t>родным творчеством, этнокультурными традициями, фолькло</w:t>
      </w:r>
      <w:r w:rsidRPr="007261C4">
        <w:rPr>
          <w:rFonts w:ascii="Times New Roman" w:hAnsi="Times New Roman"/>
          <w:color w:val="auto"/>
          <w:sz w:val="28"/>
          <w:szCs w:val="28"/>
        </w:rPr>
        <w:t xml:space="preserve">ром, особенностями быта народов России (в процессе бесед, </w:t>
      </w:r>
      <w:r w:rsidRPr="007261C4">
        <w:rPr>
          <w:rFonts w:ascii="Times New Roman" w:hAnsi="Times New Roman"/>
          <w:color w:val="auto"/>
          <w:spacing w:val="2"/>
          <w:sz w:val="28"/>
          <w:szCs w:val="28"/>
        </w:rPr>
        <w:t xml:space="preserve">сюжетно­ролевых игр, просмотра кинофильмов, творческих </w:t>
      </w:r>
      <w:r w:rsidRPr="007261C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знакомятся с деятельностью общественных организа</w:t>
      </w:r>
      <w:r w:rsidRPr="007261C4">
        <w:rPr>
          <w:rFonts w:ascii="Times New Roman" w:hAnsi="Times New Roman"/>
          <w:color w:val="auto"/>
          <w:sz w:val="28"/>
          <w:szCs w:val="28"/>
        </w:rPr>
        <w:t>ций патриотической и гражданской направленности</w:t>
      </w:r>
      <w:r w:rsidRPr="007261C4">
        <w:rPr>
          <w:rFonts w:ascii="Times New Roman" w:hAnsi="Times New Roman"/>
          <w:color w:val="auto"/>
          <w:spacing w:val="2"/>
          <w:sz w:val="28"/>
          <w:szCs w:val="28"/>
        </w:rPr>
        <w:t xml:space="preserve"> (в процессе посильного участия в социальных </w:t>
      </w:r>
      <w:r w:rsidRPr="007261C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участвуют в просмотре учебных фильмов, отрывков из ху</w:t>
      </w:r>
      <w:r w:rsidRPr="007261C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7261C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получают первоначальный опыт межкультурной ком</w:t>
      </w:r>
      <w:r w:rsidRPr="007261C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7261C4">
        <w:rPr>
          <w:rFonts w:ascii="Times New Roman" w:hAnsi="Times New Roman"/>
          <w:color w:val="auto"/>
          <w:sz w:val="28"/>
          <w:szCs w:val="28"/>
        </w:rPr>
        <w:t>ших собой достойные примеры гражданственности и патриотизма;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Нравственное и духовное воспитание: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получают первоначальные представления о базовых цен</w:t>
      </w:r>
      <w:r w:rsidRPr="007261C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7261C4">
        <w:rPr>
          <w:rFonts w:ascii="Times New Roman" w:hAnsi="Times New Roman"/>
          <w:color w:val="auto"/>
          <w:spacing w:val="-2"/>
          <w:sz w:val="28"/>
          <w:szCs w:val="28"/>
        </w:rPr>
        <w:t xml:space="preserve">такой, как театральные постановки, литературно­музыкальные </w:t>
      </w:r>
      <w:r w:rsidRPr="007261C4">
        <w:rPr>
          <w:rFonts w:ascii="Times New Roman" w:hAnsi="Times New Roman"/>
          <w:color w:val="auto"/>
          <w:spacing w:val="2"/>
          <w:sz w:val="28"/>
          <w:szCs w:val="28"/>
        </w:rPr>
        <w:t>композиции, художественные выставки и</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 xml:space="preserve">других мероприятий, отражающих </w:t>
      </w:r>
      <w:r w:rsidRPr="007261C4">
        <w:rPr>
          <w:rFonts w:ascii="Times New Roman" w:hAnsi="Times New Roman"/>
          <w:color w:val="auto"/>
          <w:spacing w:val="-2"/>
          <w:sz w:val="28"/>
          <w:szCs w:val="28"/>
        </w:rPr>
        <w:t>культурные и духовные традиции народов России);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знакомятся по желанию обучающихся и с согласия</w:t>
      </w:r>
      <w:r w:rsidRPr="007261C4">
        <w:rPr>
          <w:rFonts w:ascii="Times New Roman" w:hAnsi="Times New Roman"/>
          <w:color w:val="auto"/>
          <w:spacing w:val="-2"/>
          <w:sz w:val="28"/>
          <w:szCs w:val="28"/>
        </w:rPr>
        <w:t xml:space="preserve">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участвуют в проведении уроков этики, внеурочных меро</w:t>
      </w:r>
      <w:r w:rsidRPr="007261C4">
        <w:rPr>
          <w:rFonts w:ascii="Times New Roman" w:hAnsi="Times New Roman"/>
          <w:color w:val="auto"/>
          <w:spacing w:val="2"/>
          <w:sz w:val="28"/>
          <w:szCs w:val="28"/>
        </w:rPr>
        <w:t>приятий, направленных на формирование представлений</w:t>
      </w:r>
      <w:r w:rsidRPr="007261C4">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7261C4">
        <w:rPr>
          <w:rFonts w:ascii="Times New Roman" w:hAnsi="Times New Roman"/>
          <w:color w:val="auto"/>
          <w:spacing w:val="2"/>
          <w:sz w:val="28"/>
          <w:szCs w:val="28"/>
        </w:rPr>
        <w:t>детям, взрослым, обучаются дружной игре, взаимной под</w:t>
      </w:r>
      <w:r w:rsidRPr="007261C4">
        <w:rPr>
          <w:rFonts w:ascii="Times New Roman" w:hAnsi="Times New Roman"/>
          <w:color w:val="auto"/>
          <w:sz w:val="28"/>
          <w:szCs w:val="28"/>
        </w:rPr>
        <w:t>держке, участвуют в коллективных играх, приобретают опытасовместной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принимают посильное участие в делах благотворительности, мило</w:t>
      </w:r>
      <w:r w:rsidRPr="007261C4">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положительного отношения к труду и творчеству:</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получают первоначальные представления о роли</w:t>
      </w:r>
      <w:r w:rsidRPr="007261C4">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знакомятся с профессиями своих родителей (законных </w:t>
      </w:r>
      <w:r w:rsidRPr="007261C4">
        <w:rPr>
          <w:rFonts w:ascii="Times New Roman" w:hAnsi="Times New Roman"/>
          <w:color w:val="auto"/>
          <w:spacing w:val="-2"/>
          <w:sz w:val="28"/>
          <w:szCs w:val="28"/>
        </w:rPr>
        <w:t>представителей) и прародителей, участвуют в организации и про</w:t>
      </w:r>
      <w:r w:rsidRPr="007261C4">
        <w:rPr>
          <w:rFonts w:ascii="Times New Roman" w:hAnsi="Times New Roman"/>
          <w:color w:val="auto"/>
          <w:sz w:val="28"/>
          <w:szCs w:val="28"/>
        </w:rPr>
        <w:t>ведении презентаций «Труд наших родных»;</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 раскры</w:t>
      </w:r>
      <w:r w:rsidRPr="007261C4">
        <w:rPr>
          <w:rFonts w:ascii="Times New Roman" w:hAnsi="Times New Roman"/>
          <w:color w:val="auto"/>
          <w:spacing w:val="2"/>
          <w:sz w:val="28"/>
          <w:szCs w:val="28"/>
        </w:rPr>
        <w:t xml:space="preserve">вающих перед детьми широкий спектр профессиональной </w:t>
      </w:r>
      <w:r w:rsidRPr="007261C4">
        <w:rPr>
          <w:rFonts w:ascii="Times New Roman" w:hAnsi="Times New Roman"/>
          <w:color w:val="auto"/>
          <w:sz w:val="28"/>
          <w:szCs w:val="28"/>
        </w:rPr>
        <w:t>и трудовой 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приобретают опыт уважительного и творческого отно</w:t>
      </w:r>
      <w:r w:rsidRPr="007261C4">
        <w:rPr>
          <w:rFonts w:ascii="Times New Roman" w:hAnsi="Times New Roman"/>
          <w:color w:val="auto"/>
          <w:spacing w:val="2"/>
          <w:sz w:val="28"/>
          <w:szCs w:val="28"/>
        </w:rPr>
        <w:t>шения к учебному труду (посредством презентации учеб</w:t>
      </w:r>
      <w:r w:rsidRPr="007261C4">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осваивают навыки творческого применения знаний, полу</w:t>
      </w:r>
      <w:r w:rsidRPr="007261C4">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приобретают начальный опыт участия в различных </w:t>
      </w:r>
      <w:r w:rsidRPr="007261C4">
        <w:rPr>
          <w:rFonts w:ascii="Times New Roman" w:hAnsi="Times New Roman"/>
          <w:color w:val="auto"/>
          <w:sz w:val="28"/>
          <w:szCs w:val="28"/>
        </w:rPr>
        <w:t>видах общественно полезной деятельности на базе образова</w:t>
      </w:r>
      <w:r w:rsidRPr="007261C4">
        <w:rPr>
          <w:rFonts w:ascii="Times New Roman" w:hAnsi="Times New Roman"/>
          <w:color w:val="auto"/>
          <w:spacing w:val="-2"/>
          <w:sz w:val="28"/>
          <w:szCs w:val="28"/>
        </w:rPr>
        <w:t xml:space="preserve">тельной организации и взаимодействующих с ним организаций </w:t>
      </w:r>
      <w:r w:rsidRPr="007261C4">
        <w:rPr>
          <w:rFonts w:ascii="Times New Roman" w:hAnsi="Times New Roman"/>
          <w:color w:val="auto"/>
          <w:spacing w:val="2"/>
          <w:sz w:val="28"/>
          <w:szCs w:val="28"/>
        </w:rPr>
        <w:t>дополнительного образования, других социальных институ</w:t>
      </w:r>
      <w:r w:rsidRPr="007261C4">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приобретают умения и навыки самообслуживания в шко</w:t>
      </w:r>
      <w:r w:rsidRPr="007261C4">
        <w:rPr>
          <w:rFonts w:ascii="Times New Roman" w:hAnsi="Times New Roman"/>
          <w:color w:val="auto"/>
          <w:sz w:val="28"/>
          <w:szCs w:val="28"/>
        </w:rPr>
        <w:t>ле и дома;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участвуют во встречах и беседах с выпускниками своей </w:t>
      </w:r>
      <w:r w:rsidRPr="007261C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Интеллектуальное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получают первоначальные представления о роли зна</w:t>
      </w:r>
      <w:r w:rsidRPr="007261C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073BA" w:rsidRPr="007261C4" w:rsidRDefault="00E073BA" w:rsidP="00A94410">
      <w:pPr>
        <w:pStyle w:val="a1"/>
        <w:widowControl w:val="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073BA" w:rsidRPr="007261C4" w:rsidRDefault="00E073BA" w:rsidP="00A94410">
      <w:pPr>
        <w:pStyle w:val="a1"/>
        <w:widowControl w:val="0"/>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7261C4">
        <w:rPr>
          <w:rFonts w:ascii="Times New Roman" w:hAnsi="Times New Roman"/>
          <w:color w:val="auto"/>
          <w:spacing w:val="2"/>
          <w:sz w:val="28"/>
          <w:szCs w:val="28"/>
        </w:rPr>
        <w:t xml:space="preserve">вающих перед детьми широкий спектр интеллектуальной </w:t>
      </w:r>
      <w:r w:rsidRPr="007261C4">
        <w:rPr>
          <w:rFonts w:ascii="Times New Roman" w:hAnsi="Times New Roman"/>
          <w:color w:val="auto"/>
          <w:sz w:val="28"/>
          <w:szCs w:val="28"/>
        </w:rPr>
        <w:t>деятельности);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b/>
          <w:color w:val="auto"/>
          <w:spacing w:val="2"/>
          <w:sz w:val="28"/>
          <w:szCs w:val="28"/>
        </w:rPr>
        <w:t>Здоровьесберегающее воспитание</w:t>
      </w:r>
      <w:r w:rsidRPr="007261C4">
        <w:rPr>
          <w:rFonts w:ascii="Times New Roman" w:hAnsi="Times New Roman"/>
          <w:color w:val="auto"/>
          <w:spacing w:val="2"/>
          <w:sz w:val="28"/>
          <w:szCs w:val="28"/>
        </w:rPr>
        <w:t>:</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получают первоначальные представления о</w:t>
      </w:r>
      <w:r w:rsidRPr="007261C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7261C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073BA" w:rsidRPr="007261C4" w:rsidRDefault="00E073BA" w:rsidP="008A118F">
      <w:pPr>
        <w:pStyle w:val="BodyText"/>
        <w:spacing w:line="360" w:lineRule="auto"/>
        <w:ind w:firstLine="709"/>
        <w:rPr>
          <w:szCs w:val="28"/>
        </w:rPr>
      </w:pPr>
      <w:r w:rsidRPr="007261C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E073BA" w:rsidRPr="007261C4" w:rsidRDefault="00E073BA" w:rsidP="008A118F">
      <w:pPr>
        <w:pStyle w:val="BodyText"/>
        <w:spacing w:line="360" w:lineRule="auto"/>
        <w:ind w:firstLine="709"/>
        <w:rPr>
          <w:szCs w:val="28"/>
        </w:rPr>
      </w:pPr>
      <w:r w:rsidRPr="007261C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E073BA" w:rsidRPr="007261C4" w:rsidRDefault="00E073BA" w:rsidP="008A118F">
      <w:pPr>
        <w:pStyle w:val="BodyText"/>
        <w:spacing w:line="360" w:lineRule="auto"/>
        <w:ind w:firstLine="709"/>
        <w:rPr>
          <w:szCs w:val="28"/>
        </w:rPr>
      </w:pPr>
      <w:r w:rsidRPr="007261C4">
        <w:rPr>
          <w:szCs w:val="28"/>
        </w:rPr>
        <w:t>получают элементарные представления о первой доврачебной помощи пострадавшим;</w:t>
      </w:r>
    </w:p>
    <w:p w:rsidR="00E073BA" w:rsidRPr="007261C4" w:rsidRDefault="00E073BA" w:rsidP="008A118F">
      <w:pPr>
        <w:pStyle w:val="BodyText"/>
        <w:spacing w:line="360" w:lineRule="auto"/>
        <w:ind w:firstLine="709"/>
        <w:rPr>
          <w:szCs w:val="28"/>
        </w:rPr>
      </w:pPr>
      <w:r w:rsidRPr="007261C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073BA" w:rsidRPr="007261C4" w:rsidRDefault="00E073BA" w:rsidP="008A118F">
      <w:pPr>
        <w:pStyle w:val="BodyText"/>
        <w:spacing w:line="360" w:lineRule="auto"/>
        <w:ind w:firstLine="709"/>
        <w:rPr>
          <w:szCs w:val="28"/>
        </w:rPr>
      </w:pPr>
      <w:r w:rsidRPr="007261C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E073BA" w:rsidRPr="007261C4" w:rsidRDefault="00E073BA" w:rsidP="008A118F">
      <w:pPr>
        <w:pStyle w:val="BodyText"/>
        <w:spacing w:line="360" w:lineRule="auto"/>
        <w:ind w:firstLine="709"/>
        <w:rPr>
          <w:szCs w:val="28"/>
        </w:rPr>
      </w:pPr>
      <w:r w:rsidRPr="007261C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E073BA" w:rsidRPr="007261C4" w:rsidRDefault="00E073BA" w:rsidP="008A118F">
      <w:pPr>
        <w:pStyle w:val="BodyText"/>
        <w:spacing w:line="360" w:lineRule="auto"/>
        <w:ind w:firstLine="709"/>
        <w:rPr>
          <w:szCs w:val="28"/>
        </w:rPr>
      </w:pPr>
      <w:r w:rsidRPr="007261C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073BA" w:rsidRPr="007261C4" w:rsidRDefault="00E073BA" w:rsidP="008A118F">
      <w:pPr>
        <w:pStyle w:val="BodyText"/>
        <w:spacing w:line="360" w:lineRule="auto"/>
        <w:ind w:firstLine="709"/>
        <w:rPr>
          <w:szCs w:val="28"/>
        </w:rPr>
      </w:pPr>
      <w:r w:rsidRPr="007261C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Социокультурное и медиакультурное воспитание:</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073BA" w:rsidRPr="007261C4" w:rsidRDefault="00E073BA" w:rsidP="008A118F">
      <w:pPr>
        <w:pStyle w:val="BodyText"/>
        <w:spacing w:line="360" w:lineRule="auto"/>
        <w:ind w:firstLine="709"/>
        <w:rPr>
          <w:szCs w:val="28"/>
        </w:rPr>
      </w:pPr>
      <w:r w:rsidRPr="007261C4">
        <w:rPr>
          <w:szCs w:val="28"/>
        </w:rPr>
        <w:t>моделируют (в виде презентаций, описаний, фото и видеоматериалов и</w:t>
      </w:r>
      <w:r w:rsidRPr="007261C4">
        <w:t> </w:t>
      </w:r>
      <w:r w:rsidRPr="007261C4">
        <w:rPr>
          <w:szCs w:val="28"/>
        </w:rPr>
        <w:t>др.) различные ситуации, имитирующие социальные отношения в семье и школе в ходе выполнения ролевых проектов;</w:t>
      </w:r>
    </w:p>
    <w:p w:rsidR="00E073BA" w:rsidRPr="007261C4" w:rsidRDefault="00E073BA" w:rsidP="008A118F">
      <w:pPr>
        <w:pStyle w:val="BodyText"/>
        <w:spacing w:line="360" w:lineRule="auto"/>
        <w:ind w:firstLine="709"/>
        <w:rPr>
          <w:szCs w:val="28"/>
        </w:rPr>
      </w:pPr>
      <w:r w:rsidRPr="007261C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t>приобретают первичные навыки</w:t>
      </w:r>
      <w:r w:rsidRPr="007261C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Культуротворческое и эстетическое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7261C4">
        <w:rPr>
          <w:rFonts w:ascii="Times New Roman" w:hAnsi="Times New Roman"/>
          <w:color w:val="auto"/>
          <w:spacing w:val="2"/>
          <w:sz w:val="28"/>
          <w:szCs w:val="28"/>
        </w:rPr>
        <w:t xml:space="preserve">деятельности, внеклассных мероприятий, включая шефство </w:t>
      </w:r>
      <w:r w:rsidRPr="007261C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7261C4">
        <w:rPr>
          <w:rFonts w:ascii="Times New Roman" w:hAnsi="Times New Roman"/>
          <w:color w:val="auto"/>
          <w:spacing w:val="2"/>
          <w:sz w:val="28"/>
          <w:szCs w:val="28"/>
        </w:rPr>
        <w:t xml:space="preserve">ных народных ярмарок, фестивалей народного творчества, </w:t>
      </w:r>
      <w:r w:rsidRPr="007261C4">
        <w:rPr>
          <w:rFonts w:ascii="Times New Roman" w:hAnsi="Times New Roman"/>
          <w:color w:val="auto"/>
          <w:sz w:val="28"/>
          <w:szCs w:val="28"/>
        </w:rPr>
        <w:t>тематических выставок);</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осваивают навыки видеть прекрасное в окружающем </w:t>
      </w:r>
      <w:r w:rsidRPr="007261C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7261C4">
        <w:rPr>
          <w:rFonts w:ascii="Times New Roman" w:hAnsi="Times New Roman"/>
          <w:color w:val="auto"/>
          <w:spacing w:val="2"/>
          <w:sz w:val="28"/>
          <w:szCs w:val="28"/>
        </w:rPr>
        <w:t xml:space="preserve">фильмов, фрагментов художественных фильмов о природе, </w:t>
      </w:r>
      <w:r w:rsidRPr="007261C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7261C4">
        <w:rPr>
          <w:rFonts w:ascii="Times New Roman" w:hAnsi="Times New Roman"/>
          <w:color w:val="auto"/>
          <w:sz w:val="28"/>
          <w:szCs w:val="28"/>
        </w:rPr>
        <w:t xml:space="preserve">различать добро и зло, красивое и безобразное, </w:t>
      </w:r>
      <w:r w:rsidRPr="007261C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pacing w:val="-3"/>
          <w:sz w:val="28"/>
          <w:szCs w:val="28"/>
        </w:rPr>
      </w:pPr>
      <w:r w:rsidRPr="007261C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7261C4">
        <w:rPr>
          <w:rFonts w:ascii="Times New Roman" w:hAnsi="Times New Roman"/>
          <w:color w:val="auto"/>
          <w:spacing w:val="2"/>
          <w:sz w:val="28"/>
          <w:szCs w:val="28"/>
        </w:rPr>
        <w:t xml:space="preserve">ности, реализации культурно­досуговых программ, включая </w:t>
      </w:r>
      <w:r w:rsidRPr="007261C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участвуют в художественном оформлении помещений.</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 xml:space="preserve">Правовое воспитание и культура безопасности: </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7261C4">
        <w:rPr>
          <w:rFonts w:ascii="Times New Roman" w:hAnsi="Times New Roman"/>
          <w:color w:val="auto"/>
          <w:sz w:val="28"/>
          <w:szCs w:val="28"/>
        </w:rPr>
        <w:t>детско­</w:t>
      </w:r>
      <w:r w:rsidRPr="007261C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7261C4">
        <w:rPr>
          <w:rFonts w:ascii="Times New Roman" w:hAnsi="Times New Roman"/>
          <w:color w:val="auto"/>
          <w:sz w:val="28"/>
          <w:szCs w:val="28"/>
        </w:rPr>
        <w:t>проектах и мероприятиях, проводимых детско­юношескими организациями);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семейных ценностей: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7261C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7261C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расширят опыт позитивного взаимодействия в семье </w:t>
      </w:r>
      <w:r w:rsidRPr="007261C4">
        <w:rPr>
          <w:rFonts w:ascii="Times New Roman" w:hAnsi="Times New Roman"/>
          <w:color w:val="auto"/>
          <w:spacing w:val="2"/>
          <w:sz w:val="28"/>
          <w:szCs w:val="28"/>
        </w:rPr>
        <w:t xml:space="preserve">(в процессе проведения открытых семейных праздников, </w:t>
      </w:r>
      <w:r w:rsidRPr="007261C4">
        <w:rPr>
          <w:rFonts w:ascii="Times New Roman" w:hAnsi="Times New Roman"/>
          <w:color w:val="auto"/>
          <w:sz w:val="28"/>
          <w:szCs w:val="28"/>
        </w:rPr>
        <w:t>выполнения и презентации совместно с родителями (закон</w:t>
      </w:r>
      <w:r w:rsidRPr="007261C4">
        <w:rPr>
          <w:rFonts w:ascii="Times New Roman" w:hAnsi="Times New Roman"/>
          <w:color w:val="auto"/>
          <w:spacing w:val="2"/>
          <w:sz w:val="28"/>
          <w:szCs w:val="28"/>
        </w:rPr>
        <w:t xml:space="preserve">ными представителями) творческих проектов, проведения </w:t>
      </w:r>
      <w:r w:rsidRPr="007261C4">
        <w:rPr>
          <w:rFonts w:ascii="Times New Roman" w:hAnsi="Times New Roman"/>
          <w:color w:val="auto"/>
          <w:sz w:val="28"/>
          <w:szCs w:val="28"/>
        </w:rPr>
        <w:t>других мероприятий, раскрывающих историю семьи, воспи</w:t>
      </w:r>
      <w:r w:rsidRPr="007261C4">
        <w:rPr>
          <w:rFonts w:ascii="Times New Roman" w:hAnsi="Times New Roman"/>
          <w:color w:val="auto"/>
          <w:spacing w:val="2"/>
          <w:sz w:val="28"/>
          <w:szCs w:val="28"/>
        </w:rPr>
        <w:t xml:space="preserve">тывающих уважение к старшему поколению, укрепляющих </w:t>
      </w:r>
      <w:r w:rsidRPr="007261C4">
        <w:rPr>
          <w:rFonts w:ascii="Times New Roman" w:hAnsi="Times New Roman"/>
          <w:color w:val="auto"/>
          <w:sz w:val="28"/>
          <w:szCs w:val="28"/>
        </w:rPr>
        <w:t>преемственность между поколениями);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Формирование коммуникативной культуры: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получают первоначальные представления о ценности и возможностях родного языка</w:t>
      </w:r>
      <w:r w:rsidRPr="007261C4">
        <w:rPr>
          <w:rFonts w:ascii="Times New Roman" w:hAnsi="Times New Roman"/>
          <w:color w:val="auto"/>
          <w:spacing w:val="2"/>
          <w:sz w:val="28"/>
          <w:szCs w:val="28"/>
        </w:rPr>
        <w:t>, об истории родного языка, его особенностях и месте в мире (</w:t>
      </w:r>
      <w:r w:rsidRPr="007261C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073BA" w:rsidRPr="007261C4" w:rsidRDefault="00E073BA" w:rsidP="008A118F">
      <w:pPr>
        <w:pStyle w:val="BodyText"/>
        <w:spacing w:line="360" w:lineRule="auto"/>
        <w:ind w:firstLine="709"/>
        <w:rPr>
          <w:szCs w:val="28"/>
        </w:rPr>
      </w:pPr>
      <w:r w:rsidRPr="007261C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7261C4">
        <w:rPr>
          <w:spacing w:val="2"/>
          <w:szCs w:val="28"/>
        </w:rPr>
        <w:t xml:space="preserve">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Экологическое воспитание:</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7261C4">
        <w:rPr>
          <w:rFonts w:ascii="Times New Roman" w:hAnsi="Times New Roman"/>
          <w:color w:val="auto"/>
          <w:spacing w:val="-2"/>
          <w:sz w:val="28"/>
          <w:szCs w:val="28"/>
        </w:rPr>
        <w:t xml:space="preserve">культуре народов России, других стран, нормах экологической </w:t>
      </w:r>
      <w:r w:rsidRPr="007261C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E073BA" w:rsidRPr="007261C4" w:rsidRDefault="00E073BA" w:rsidP="008A118F">
      <w:pPr>
        <w:pStyle w:val="a1"/>
        <w:spacing w:line="360" w:lineRule="auto"/>
        <w:ind w:firstLine="709"/>
        <w:rPr>
          <w:rFonts w:ascii="Times New Roman" w:hAnsi="Times New Roman"/>
          <w:color w:val="auto"/>
          <w:spacing w:val="-4"/>
          <w:sz w:val="28"/>
          <w:szCs w:val="28"/>
        </w:rPr>
      </w:pPr>
      <w:r w:rsidRPr="007261C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E073BA" w:rsidRPr="007261C4" w:rsidRDefault="00E073BA" w:rsidP="008A118F">
      <w:pPr>
        <w:pStyle w:val="a1"/>
        <w:spacing w:line="360" w:lineRule="auto"/>
        <w:ind w:firstLine="709"/>
        <w:rPr>
          <w:rFonts w:ascii="Times New Roman" w:hAnsi="Times New Roman"/>
          <w:color w:val="auto"/>
          <w:spacing w:val="-5"/>
          <w:sz w:val="28"/>
          <w:szCs w:val="28"/>
        </w:rPr>
      </w:pPr>
      <w:r w:rsidRPr="007261C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7261C4">
        <w:rPr>
          <w:rFonts w:ascii="Times New Roman" w:hAnsi="Times New Roman"/>
          <w:color w:val="auto"/>
          <w:sz w:val="28"/>
          <w:szCs w:val="28"/>
        </w:rPr>
        <w:t xml:space="preserve">клумб, очистка доступных территорий от мусора, подкормка </w:t>
      </w:r>
      <w:r w:rsidRPr="007261C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7261C4">
        <w:rPr>
          <w:rFonts w:ascii="Times New Roman" w:hAnsi="Times New Roman"/>
          <w:color w:val="auto"/>
          <w:sz w:val="28"/>
          <w:szCs w:val="28"/>
        </w:rPr>
        <w:t xml:space="preserve"> посильное участие в деятельности детско­юношеских организаций);</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поддержке школы усваивают в семье позитивные образцы взаимодействия </w:t>
      </w:r>
      <w:r w:rsidRPr="007261C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7261C4">
        <w:rPr>
          <w:rFonts w:ascii="Times New Roman" w:hAnsi="Times New Roman"/>
          <w:color w:val="auto"/>
          <w:spacing w:val="-2"/>
          <w:sz w:val="28"/>
          <w:szCs w:val="28"/>
        </w:rPr>
        <w:t xml:space="preserve"> о животных и растениях, участвуют вместе с родителями (закон</w:t>
      </w:r>
      <w:r w:rsidRPr="007261C4">
        <w:rPr>
          <w:rFonts w:ascii="Times New Roman" w:hAnsi="Times New Roman"/>
          <w:color w:val="auto"/>
          <w:sz w:val="28"/>
          <w:szCs w:val="28"/>
        </w:rPr>
        <w:t>ными представителями) в экологических мероприятиях по месту жительства;</w:t>
      </w:r>
    </w:p>
    <w:p w:rsidR="00E073BA" w:rsidRPr="007261C4" w:rsidRDefault="00E073BA" w:rsidP="008A118F">
      <w:pPr>
        <w:pStyle w:val="BodyText"/>
        <w:spacing w:line="360" w:lineRule="auto"/>
        <w:ind w:firstLine="709"/>
        <w:rPr>
          <w:szCs w:val="28"/>
        </w:rPr>
      </w:pPr>
      <w:r w:rsidRPr="007261C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073BA" w:rsidRPr="007261C4" w:rsidRDefault="00E073BA" w:rsidP="008A118F">
      <w:pPr>
        <w:pStyle w:val="BodyText"/>
        <w:spacing w:line="360" w:lineRule="auto"/>
        <w:ind w:firstLine="709"/>
        <w:rPr>
          <w:szCs w:val="28"/>
        </w:rPr>
      </w:pPr>
    </w:p>
    <w:p w:rsidR="00E073BA" w:rsidRPr="007261C4" w:rsidRDefault="00E073BA" w:rsidP="00DC3D43">
      <w:pPr>
        <w:pStyle w:val="BodyText"/>
        <w:spacing w:line="360" w:lineRule="auto"/>
        <w:ind w:firstLine="709"/>
        <w:jc w:val="center"/>
        <w:rPr>
          <w:b/>
          <w:szCs w:val="28"/>
        </w:rPr>
      </w:pPr>
      <w:r>
        <w:rPr>
          <w:b/>
          <w:szCs w:val="28"/>
        </w:rPr>
        <w:t>2.3.4. Организация</w:t>
      </w:r>
      <w:r w:rsidRPr="007261C4">
        <w:rPr>
          <w:b/>
          <w:szCs w:val="28"/>
        </w:rPr>
        <w:t xml:space="preserve"> работы по духовно-нравственному развитию, воспитанию и социализации обучающихся</w:t>
      </w:r>
    </w:p>
    <w:p w:rsidR="00E073BA" w:rsidRPr="007261C4" w:rsidRDefault="00E073BA" w:rsidP="00677C9D">
      <w:pPr>
        <w:pStyle w:val="ab"/>
        <w:spacing w:line="360" w:lineRule="auto"/>
        <w:ind w:firstLine="709"/>
        <w:rPr>
          <w:rFonts w:ascii="Times New Roman" w:hAnsi="Times New Roman"/>
        </w:rPr>
      </w:pPr>
      <w:r w:rsidRPr="007261C4">
        <w:rPr>
          <w:rFonts w:ascii="Times New Roman" w:hAnsi="Times New Roman"/>
        </w:rPr>
        <w:t xml:space="preserve">Организация работы по духовно-нравственному развитию, воспитанию и социализации обучающихся </w:t>
      </w:r>
      <w:r>
        <w:rPr>
          <w:rFonts w:ascii="Times New Roman" w:hAnsi="Times New Roman"/>
        </w:rPr>
        <w:t xml:space="preserve"> организована на основе программы воспитательной работы  в МКОУ ООШ с. Макарье .</w:t>
      </w:r>
    </w:p>
    <w:p w:rsidR="00E073BA" w:rsidRPr="007261C4" w:rsidRDefault="00E073BA" w:rsidP="008A118F">
      <w:pPr>
        <w:spacing w:after="0" w:line="360" w:lineRule="auto"/>
        <w:ind w:firstLine="709"/>
        <w:jc w:val="both"/>
        <w:rPr>
          <w:rFonts w:ascii="Times New Roman" w:hAnsi="Times New Roman"/>
          <w:sz w:val="28"/>
          <w:szCs w:val="28"/>
        </w:rPr>
      </w:pPr>
    </w:p>
    <w:p w:rsidR="00E073BA" w:rsidRPr="007261C4" w:rsidRDefault="00E073BA" w:rsidP="003A1F39">
      <w:pPr>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2.3.</w:t>
      </w:r>
      <w:r>
        <w:rPr>
          <w:rFonts w:ascii="Times New Roman" w:hAnsi="Times New Roman"/>
          <w:b/>
          <w:sz w:val="28"/>
          <w:szCs w:val="28"/>
        </w:rPr>
        <w:t>5. Ф</w:t>
      </w:r>
      <w:r w:rsidRPr="007261C4">
        <w:rPr>
          <w:rFonts w:ascii="Times New Roman" w:hAnsi="Times New Roman"/>
          <w:b/>
          <w:sz w:val="28"/>
          <w:szCs w:val="28"/>
        </w:rPr>
        <w:t>орм</w:t>
      </w:r>
      <w:r>
        <w:rPr>
          <w:rFonts w:ascii="Times New Roman" w:hAnsi="Times New Roman"/>
          <w:b/>
          <w:sz w:val="28"/>
          <w:szCs w:val="28"/>
        </w:rPr>
        <w:t>ы и методы</w:t>
      </w:r>
      <w:r w:rsidRPr="007261C4">
        <w:rPr>
          <w:rFonts w:ascii="Times New Roman" w:hAnsi="Times New Roman"/>
          <w:b/>
          <w:sz w:val="28"/>
          <w:szCs w:val="28"/>
        </w:rPr>
        <w:t xml:space="preserve"> организации социально значимой деятельности обучающихся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7261C4">
        <w:rPr>
          <w:rFonts w:ascii="Times New Roman" w:hAnsi="Times New Roman"/>
          <w:i/>
          <w:sz w:val="28"/>
          <w:szCs w:val="28"/>
        </w:rPr>
        <w:t>социально значимая деятельность</w:t>
      </w:r>
      <w:r w:rsidRPr="007261C4">
        <w:rPr>
          <w:rFonts w:ascii="Times New Roman" w:hAnsi="Times New Roman"/>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E073BA" w:rsidRPr="007261C4" w:rsidRDefault="00E073BA" w:rsidP="00457581">
      <w:pPr>
        <w:pStyle w:val="ListParagraph"/>
        <w:numPr>
          <w:ilvl w:val="0"/>
          <w:numId w:val="2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E073BA" w:rsidRPr="007261C4" w:rsidRDefault="00E073BA" w:rsidP="00457581">
      <w:pPr>
        <w:pStyle w:val="ListParagraph"/>
        <w:numPr>
          <w:ilvl w:val="0"/>
          <w:numId w:val="2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pacing w:val="-4"/>
          <w:sz w:val="28"/>
          <w:szCs w:val="28"/>
        </w:rPr>
        <w:t>По организации социальная значимая деятельность может быть инициируема преимущественно педагогами,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7261C4">
        <w:rPr>
          <w:rFonts w:ascii="Times New Roman" w:hAnsi="Times New Roman"/>
          <w:sz w:val="28"/>
          <w:szCs w:val="28"/>
        </w:rPr>
        <w:t>.</w:t>
      </w:r>
    </w:p>
    <w:p w:rsidR="00E073BA"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Одним из методов организации</w:t>
      </w:r>
      <w:r w:rsidRPr="007261C4">
        <w:rPr>
          <w:rFonts w:ascii="Times New Roman" w:hAnsi="Times New Roman"/>
          <w:b/>
          <w:i/>
          <w:sz w:val="28"/>
          <w:szCs w:val="28"/>
        </w:rPr>
        <w:t xml:space="preserve"> </w:t>
      </w:r>
      <w:r w:rsidRPr="007261C4">
        <w:rPr>
          <w:rFonts w:ascii="Times New Roman" w:hAnsi="Times New Roman"/>
          <w:sz w:val="28"/>
          <w:szCs w:val="28"/>
        </w:rPr>
        <w:t>социально значимой деятельности младших школьников является их добровольное и посильное участие в мероприя</w:t>
      </w:r>
      <w:r>
        <w:rPr>
          <w:rFonts w:ascii="Times New Roman" w:hAnsi="Times New Roman"/>
          <w:sz w:val="28"/>
          <w:szCs w:val="28"/>
        </w:rPr>
        <w:t>тиях организованными волонтерами с. Макарье</w:t>
      </w:r>
      <w:r w:rsidRPr="007261C4">
        <w:rPr>
          <w:rFonts w:ascii="Times New Roman" w:hAnsi="Times New Roman"/>
          <w:sz w:val="28"/>
          <w:szCs w:val="28"/>
        </w:rPr>
        <w:t xml:space="preserve">. </w:t>
      </w:r>
    </w:p>
    <w:p w:rsidR="00E073BA" w:rsidRPr="007261C4" w:rsidRDefault="00E073BA" w:rsidP="00457581">
      <w:pPr>
        <w:pStyle w:val="ListParagraph"/>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Еще одним методом организации</w:t>
      </w:r>
      <w:r w:rsidRPr="007261C4">
        <w:rPr>
          <w:rFonts w:ascii="Times New Roman" w:hAnsi="Times New Roman"/>
          <w:b/>
          <w:i/>
          <w:sz w:val="28"/>
          <w:szCs w:val="28"/>
        </w:rPr>
        <w:t xml:space="preserve"> </w:t>
      </w:r>
      <w:r w:rsidRPr="007261C4">
        <w:rPr>
          <w:rFonts w:ascii="Times New Roman" w:hAnsi="Times New Roman"/>
          <w:sz w:val="28"/>
          <w:szCs w:val="28"/>
        </w:rPr>
        <w:t xml:space="preserve">социально значимой деятельности младших школьников является </w:t>
      </w:r>
      <w:r>
        <w:rPr>
          <w:rFonts w:ascii="Times New Roman" w:hAnsi="Times New Roman"/>
          <w:sz w:val="28"/>
          <w:szCs w:val="28"/>
        </w:rPr>
        <w:t xml:space="preserve">участие в операции «Наш дом –Земля». </w:t>
      </w:r>
    </w:p>
    <w:p w:rsidR="00E073BA" w:rsidRPr="007261C4" w:rsidRDefault="00E073BA" w:rsidP="00457581">
      <w:pPr>
        <w:pStyle w:val="ListParagraph"/>
        <w:numPr>
          <w:ilvl w:val="0"/>
          <w:numId w:val="2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Используется </w:t>
      </w:r>
      <w:r w:rsidRPr="007261C4">
        <w:rPr>
          <w:rFonts w:ascii="Times New Roman" w:hAnsi="Times New Roman"/>
          <w:sz w:val="28"/>
          <w:szCs w:val="28"/>
        </w:rPr>
        <w:t xml:space="preserve"> </w:t>
      </w:r>
      <w:r>
        <w:rPr>
          <w:rFonts w:ascii="Times New Roman" w:hAnsi="Times New Roman"/>
          <w:i/>
          <w:sz w:val="28"/>
          <w:szCs w:val="28"/>
        </w:rPr>
        <w:t>метод</w:t>
      </w:r>
      <w:r w:rsidRPr="007261C4">
        <w:rPr>
          <w:rFonts w:ascii="Times New Roman" w:hAnsi="Times New Roman"/>
          <w:i/>
          <w:sz w:val="28"/>
          <w:szCs w:val="28"/>
        </w:rPr>
        <w:t xml:space="preserve"> организации</w:t>
      </w:r>
      <w:r w:rsidRPr="007261C4">
        <w:rPr>
          <w:rFonts w:ascii="Times New Roman" w:hAnsi="Times New Roman"/>
          <w:sz w:val="28"/>
          <w:szCs w:val="28"/>
        </w:rPr>
        <w:t xml:space="preserve"> социально значимой деятельности младших школьнико</w:t>
      </w:r>
      <w:r>
        <w:rPr>
          <w:rFonts w:ascii="Times New Roman" w:hAnsi="Times New Roman"/>
          <w:sz w:val="28"/>
          <w:szCs w:val="28"/>
        </w:rPr>
        <w:t xml:space="preserve">в </w:t>
      </w:r>
      <w:r w:rsidRPr="007261C4">
        <w:rPr>
          <w:rFonts w:ascii="Times New Roman" w:hAnsi="Times New Roman"/>
          <w:sz w:val="28"/>
          <w:szCs w:val="28"/>
        </w:rPr>
        <w:t xml:space="preserve"> по социальному проектированию и реализации социальных проектов. </w:t>
      </w:r>
    </w:p>
    <w:p w:rsidR="00E073BA" w:rsidRPr="007261C4" w:rsidRDefault="00E073BA" w:rsidP="008A118F">
      <w:pPr>
        <w:spacing w:after="0" w:line="360" w:lineRule="auto"/>
        <w:ind w:firstLine="709"/>
        <w:jc w:val="both"/>
        <w:rPr>
          <w:rFonts w:ascii="Times New Roman" w:hAnsi="Times New Roman"/>
          <w:sz w:val="28"/>
          <w:szCs w:val="28"/>
        </w:rPr>
      </w:pPr>
      <w:r>
        <w:rPr>
          <w:rFonts w:ascii="Times New Roman" w:hAnsi="Times New Roman"/>
          <w:sz w:val="28"/>
          <w:szCs w:val="28"/>
        </w:rPr>
        <w:t>В рамках названного метода  используют</w:t>
      </w:r>
      <w:r w:rsidRPr="007261C4">
        <w:rPr>
          <w:rFonts w:ascii="Times New Roman" w:hAnsi="Times New Roman"/>
          <w:sz w:val="28"/>
          <w:szCs w:val="28"/>
        </w:rPr>
        <w:t xml:space="preserve">ся такие </w:t>
      </w:r>
      <w:r w:rsidRPr="007261C4">
        <w:rPr>
          <w:rFonts w:ascii="Times New Roman" w:hAnsi="Times New Roman"/>
          <w:i/>
          <w:sz w:val="28"/>
          <w:szCs w:val="28"/>
        </w:rPr>
        <w:t>формы организации</w:t>
      </w:r>
      <w:r w:rsidRPr="007261C4">
        <w:rPr>
          <w:rFonts w:ascii="Times New Roman" w:hAnsi="Times New Roman"/>
          <w:sz w:val="28"/>
          <w:szCs w:val="28"/>
        </w:rPr>
        <w:t xml:space="preserve"> социально значимой деятельн</w:t>
      </w:r>
      <w:r>
        <w:rPr>
          <w:rFonts w:ascii="Times New Roman" w:hAnsi="Times New Roman"/>
          <w:sz w:val="28"/>
          <w:szCs w:val="28"/>
        </w:rPr>
        <w:t xml:space="preserve">ости как </w:t>
      </w:r>
      <w:r w:rsidRPr="007261C4">
        <w:rPr>
          <w:rFonts w:ascii="Times New Roman" w:hAnsi="Times New Roman"/>
          <w:sz w:val="28"/>
          <w:szCs w:val="28"/>
        </w:rPr>
        <w:t xml:space="preserve"> «защита социальных проектов», «презентация социального проекта». </w:t>
      </w:r>
    </w:p>
    <w:p w:rsidR="00E073BA" w:rsidRPr="007261C4" w:rsidRDefault="00E073BA" w:rsidP="0039584D">
      <w:pPr>
        <w:spacing w:after="0" w:line="360" w:lineRule="auto"/>
        <w:ind w:firstLine="709"/>
        <w:jc w:val="both"/>
        <w:rPr>
          <w:rFonts w:ascii="Times New Roman" w:hAnsi="Times New Roman"/>
          <w:sz w:val="28"/>
          <w:szCs w:val="28"/>
        </w:rPr>
      </w:pPr>
      <w:r w:rsidRPr="007261C4">
        <w:rPr>
          <w:rFonts w:ascii="Times New Roman" w:hAnsi="Times New Roman"/>
          <w:sz w:val="28"/>
          <w:szCs w:val="28"/>
        </w:rPr>
        <w:t>В качестве эффективных форм организации социально значимой деятельност</w:t>
      </w:r>
      <w:r>
        <w:rPr>
          <w:rFonts w:ascii="Times New Roman" w:hAnsi="Times New Roman"/>
          <w:sz w:val="28"/>
          <w:szCs w:val="28"/>
        </w:rPr>
        <w:t xml:space="preserve">и младших школьников используются </w:t>
      </w:r>
      <w:r w:rsidRPr="007261C4">
        <w:rPr>
          <w:rFonts w:ascii="Times New Roman" w:hAnsi="Times New Roman"/>
          <w:sz w:val="28"/>
          <w:szCs w:val="28"/>
        </w:rPr>
        <w:t xml:space="preserve"> так</w:t>
      </w:r>
      <w:r>
        <w:rPr>
          <w:rFonts w:ascii="Times New Roman" w:hAnsi="Times New Roman"/>
          <w:sz w:val="28"/>
          <w:szCs w:val="28"/>
        </w:rPr>
        <w:t xml:space="preserve">ие формы как проведение </w:t>
      </w:r>
      <w:r w:rsidRPr="007261C4">
        <w:rPr>
          <w:rFonts w:ascii="Times New Roman" w:hAnsi="Times New Roman"/>
          <w:sz w:val="28"/>
          <w:szCs w:val="28"/>
        </w:rPr>
        <w:t xml:space="preserve"> волонтерских, экологических акций</w:t>
      </w:r>
    </w:p>
    <w:p w:rsidR="00E073BA" w:rsidRPr="007261C4" w:rsidRDefault="00E073BA" w:rsidP="00F80528">
      <w:pPr>
        <w:spacing w:after="0" w:line="360" w:lineRule="auto"/>
        <w:rPr>
          <w:rFonts w:ascii="Times New Roman" w:hAnsi="Times New Roman"/>
          <w:b/>
          <w:sz w:val="28"/>
          <w:szCs w:val="28"/>
        </w:rPr>
      </w:pPr>
      <w:r w:rsidRPr="007261C4">
        <w:rPr>
          <w:rFonts w:ascii="Times New Roman" w:hAnsi="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E073BA" w:rsidRPr="007261C4" w:rsidRDefault="00E073BA" w:rsidP="00457581">
      <w:pPr>
        <w:pStyle w:val="ListParagraph"/>
        <w:numPr>
          <w:ilvl w:val="0"/>
          <w:numId w:val="23"/>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w:t>
      </w:r>
      <w:r>
        <w:rPr>
          <w:rFonts w:ascii="Times New Roman" w:hAnsi="Times New Roman"/>
          <w:sz w:val="28"/>
          <w:szCs w:val="28"/>
        </w:rPr>
        <w:t xml:space="preserve"> различных социальных структур </w:t>
      </w:r>
      <w:r w:rsidRPr="007261C4">
        <w:rPr>
          <w:rFonts w:ascii="Times New Roman" w:hAnsi="Times New Roman"/>
          <w:sz w:val="28"/>
          <w:szCs w:val="28"/>
        </w:rPr>
        <w:t xml:space="preserve">. </w:t>
      </w:r>
      <w:r>
        <w:rPr>
          <w:rFonts w:ascii="Times New Roman" w:hAnsi="Times New Roman"/>
          <w:sz w:val="28"/>
          <w:szCs w:val="28"/>
        </w:rPr>
        <w:t xml:space="preserve"> Школа активно сотрудничает с сельской библиотекой, домом культуры, обделом молодежи с. Макарье, волонтерами. </w:t>
      </w:r>
    </w:p>
    <w:p w:rsidR="00E073BA" w:rsidRPr="007261C4" w:rsidRDefault="00E073BA" w:rsidP="008A118F">
      <w:pPr>
        <w:widowControl w:val="0"/>
        <w:autoSpaceDE w:val="0"/>
        <w:autoSpaceDN w:val="0"/>
        <w:adjustRightInd w:val="0"/>
        <w:spacing w:after="0" w:line="360" w:lineRule="auto"/>
        <w:ind w:firstLine="709"/>
        <w:jc w:val="both"/>
        <w:rPr>
          <w:rFonts w:ascii="Times New Roman" w:hAnsi="Times New Roman"/>
          <w:sz w:val="28"/>
          <w:szCs w:val="28"/>
        </w:rPr>
      </w:pPr>
    </w:p>
    <w:p w:rsidR="00E073BA" w:rsidRPr="007261C4" w:rsidRDefault="00E073BA" w:rsidP="003A1F39">
      <w:pPr>
        <w:widowControl w:val="0"/>
        <w:autoSpaceDE w:val="0"/>
        <w:autoSpaceDN w:val="0"/>
        <w:adjustRightInd w:val="0"/>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073BA" w:rsidRPr="007261C4" w:rsidRDefault="00E073BA" w:rsidP="008A118F">
      <w:pPr>
        <w:shd w:val="clear" w:color="auto" w:fill="FFFFFF"/>
        <w:tabs>
          <w:tab w:val="left" w:pos="142"/>
        </w:tabs>
        <w:spacing w:after="0" w:line="360" w:lineRule="auto"/>
        <w:ind w:firstLine="709"/>
        <w:jc w:val="both"/>
        <w:rPr>
          <w:rFonts w:ascii="Times New Roman" w:hAnsi="Times New Roman"/>
          <w:bCs/>
          <w:sz w:val="28"/>
          <w:szCs w:val="28"/>
        </w:rPr>
      </w:pPr>
      <w:r w:rsidRPr="007261C4">
        <w:rPr>
          <w:rFonts w:ascii="Times New Roman" w:hAnsi="Times New Roman"/>
          <w:b/>
          <w:i/>
          <w:sz w:val="28"/>
          <w:szCs w:val="28"/>
        </w:rPr>
        <w:t>Воспитание физической культуры, формирование ценностного отношения к здоровью и здоровому образу жизни.</w:t>
      </w:r>
      <w:r>
        <w:rPr>
          <w:rFonts w:ascii="Times New Roman" w:hAnsi="Times New Roman"/>
          <w:b/>
          <w:i/>
          <w:sz w:val="28"/>
          <w:szCs w:val="28"/>
        </w:rPr>
        <w:t xml:space="preserve"> Приложение .</w:t>
      </w:r>
      <w:r w:rsidRPr="007261C4">
        <w:rPr>
          <w:rFonts w:ascii="Times New Roman" w:hAnsi="Times New Roman"/>
          <w:i/>
          <w:sz w:val="28"/>
          <w:szCs w:val="28"/>
        </w:rPr>
        <w:t xml:space="preserve"> </w:t>
      </w:r>
    </w:p>
    <w:p w:rsidR="00E073BA" w:rsidRPr="007261C4" w:rsidRDefault="00E073BA" w:rsidP="00A94410">
      <w:pPr>
        <w:shd w:val="clear" w:color="auto" w:fill="FFFFFF"/>
        <w:tabs>
          <w:tab w:val="left" w:pos="142"/>
        </w:tabs>
        <w:spacing w:after="0" w:line="360" w:lineRule="auto"/>
        <w:ind w:firstLine="709"/>
        <w:jc w:val="center"/>
        <w:rPr>
          <w:rFonts w:ascii="Times New Roman" w:hAnsi="Times New Roman"/>
          <w:b/>
          <w:bCs/>
          <w:sz w:val="28"/>
          <w:szCs w:val="28"/>
        </w:rPr>
      </w:pPr>
      <w:r w:rsidRPr="007261C4">
        <w:rPr>
          <w:rFonts w:ascii="Times New Roman" w:hAnsi="Times New Roman"/>
          <w:b/>
          <w:sz w:val="28"/>
          <w:szCs w:val="28"/>
        </w:rPr>
        <w:t>2.3.8.Описание форм и методов повышения педагогической культуры родителей (законных представителей) обучающихся</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Повышение педагогической культуры родителей (закон</w:t>
      </w:r>
      <w:r w:rsidRPr="007261C4">
        <w:rPr>
          <w:rFonts w:ascii="Times New Roman" w:hAnsi="Times New Roman"/>
          <w:color w:val="auto"/>
          <w:sz w:val="28"/>
          <w:szCs w:val="28"/>
        </w:rPr>
        <w:t>ных представителей) –</w:t>
      </w:r>
      <w:r>
        <w:rPr>
          <w:rFonts w:ascii="Times New Roman" w:hAnsi="Times New Roman"/>
          <w:color w:val="auto"/>
          <w:sz w:val="28"/>
          <w:szCs w:val="28"/>
        </w:rPr>
        <w:t xml:space="preserve"> программа всеобуча родителей.</w:t>
      </w:r>
    </w:p>
    <w:p w:rsidR="00E073BA" w:rsidRPr="007261C4" w:rsidRDefault="00E073BA" w:rsidP="008A118F">
      <w:pPr>
        <w:pStyle w:val="a"/>
        <w:spacing w:line="360" w:lineRule="auto"/>
        <w:ind w:firstLine="709"/>
        <w:rPr>
          <w:rFonts w:ascii="Times New Roman" w:hAnsi="Times New Roman"/>
          <w:color w:val="auto"/>
          <w:sz w:val="28"/>
          <w:szCs w:val="28"/>
        </w:rPr>
      </w:pPr>
    </w:p>
    <w:p w:rsidR="00E073BA" w:rsidRPr="007261C4" w:rsidRDefault="00E073BA" w:rsidP="00A94410">
      <w:pPr>
        <w:pStyle w:val="a"/>
        <w:spacing w:line="360" w:lineRule="auto"/>
        <w:ind w:firstLine="709"/>
        <w:jc w:val="center"/>
        <w:rPr>
          <w:rFonts w:ascii="Times New Roman" w:hAnsi="Times New Roman"/>
          <w:b/>
          <w:color w:val="auto"/>
          <w:sz w:val="28"/>
          <w:szCs w:val="28"/>
        </w:rPr>
      </w:pPr>
      <w:r w:rsidRPr="007261C4">
        <w:rPr>
          <w:rFonts w:ascii="Times New Roman" w:hAnsi="Times New Roman"/>
          <w:b/>
          <w:color w:val="auto"/>
          <w:sz w:val="28"/>
          <w:szCs w:val="28"/>
        </w:rPr>
        <w:t xml:space="preserve">2.3.9.Планируемые результаты </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воспитательных результатов – тех духовно­нравственных </w:t>
      </w:r>
      <w:r w:rsidRPr="007261C4">
        <w:rPr>
          <w:rFonts w:ascii="Times New Roman" w:hAnsi="Times New Roman"/>
          <w:color w:val="auto"/>
          <w:spacing w:val="2"/>
          <w:sz w:val="28"/>
          <w:szCs w:val="28"/>
        </w:rPr>
        <w:t xml:space="preserve">приобретений, которые получил обучающийся вследствие </w:t>
      </w:r>
      <w:r w:rsidRPr="007261C4">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7261C4">
        <w:rPr>
          <w:rFonts w:ascii="Times New Roman" w:hAnsi="Times New Roman"/>
          <w:color w:val="auto"/>
          <w:spacing w:val="2"/>
          <w:sz w:val="28"/>
          <w:szCs w:val="28"/>
        </w:rPr>
        <w:t>опыт самостоятельного действия</w:t>
      </w:r>
      <w:r w:rsidRPr="007261C4">
        <w:rPr>
          <w:rFonts w:ascii="Times New Roman" w:hAnsi="Times New Roman"/>
          <w:color w:val="auto"/>
          <w:sz w:val="28"/>
          <w:szCs w:val="28"/>
        </w:rPr>
        <w:t>);</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эффекта – последствий результата, того, к чему привело </w:t>
      </w:r>
      <w:r w:rsidRPr="007261C4">
        <w:rPr>
          <w:rFonts w:ascii="Times New Roman" w:hAnsi="Times New Roman"/>
          <w:color w:val="auto"/>
          <w:spacing w:val="-2"/>
          <w:sz w:val="28"/>
          <w:szCs w:val="28"/>
        </w:rPr>
        <w:t xml:space="preserve">достижение результата (развитие обучающегося как личности, </w:t>
      </w:r>
      <w:r w:rsidRPr="007261C4">
        <w:rPr>
          <w:rFonts w:ascii="Times New Roman" w:hAnsi="Times New Roman"/>
          <w:color w:val="auto"/>
          <w:sz w:val="28"/>
          <w:szCs w:val="28"/>
        </w:rPr>
        <w:t>формирование его компетентности, идентичности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E073BA" w:rsidRPr="007261C4" w:rsidRDefault="00E073BA" w:rsidP="008A118F">
      <w:pPr>
        <w:pStyle w:val="a"/>
        <w:spacing w:line="360" w:lineRule="auto"/>
        <w:ind w:firstLine="709"/>
        <w:rPr>
          <w:rFonts w:ascii="Times New Roman" w:hAnsi="Times New Roman"/>
          <w:color w:val="auto"/>
          <w:spacing w:val="-3"/>
          <w:sz w:val="28"/>
          <w:szCs w:val="28"/>
        </w:rPr>
      </w:pPr>
      <w:r w:rsidRPr="007261C4">
        <w:rPr>
          <w:rFonts w:ascii="Times New Roman" w:hAnsi="Times New Roman"/>
          <w:color w:val="auto"/>
          <w:spacing w:val="-3"/>
          <w:sz w:val="28"/>
          <w:szCs w:val="28"/>
        </w:rPr>
        <w:t xml:space="preserve">При этом учитывается, что достижение эффекта – развитие </w:t>
      </w:r>
      <w:r w:rsidRPr="007261C4">
        <w:rPr>
          <w:rFonts w:ascii="Times New Roman" w:hAnsi="Times New Roman"/>
          <w:color w:val="auto"/>
          <w:spacing w:val="-4"/>
          <w:sz w:val="28"/>
          <w:szCs w:val="28"/>
        </w:rPr>
        <w:t>личности обучающегося, формирование его социальных компе</w:t>
      </w:r>
      <w:r w:rsidRPr="007261C4">
        <w:rPr>
          <w:rFonts w:ascii="Times New Roman" w:hAnsi="Times New Roman"/>
          <w:color w:val="auto"/>
          <w:spacing w:val="-3"/>
          <w:sz w:val="28"/>
          <w:szCs w:val="28"/>
        </w:rPr>
        <w:t>тенций и</w:t>
      </w:r>
      <w:r w:rsidRPr="007261C4">
        <w:rPr>
          <w:rFonts w:ascii="Times New Roman" w:hAnsi="Times New Roman"/>
          <w:color w:val="auto"/>
          <w:spacing w:val="-3"/>
          <w:sz w:val="28"/>
          <w:szCs w:val="28"/>
        </w:rPr>
        <w:t> </w:t>
      </w:r>
      <w:r w:rsidRPr="007261C4">
        <w:rPr>
          <w:rFonts w:ascii="Times New Roman" w:hAnsi="Times New Roman"/>
          <w:color w:val="auto"/>
          <w:spacing w:val="-3"/>
          <w:sz w:val="28"/>
          <w:szCs w:val="28"/>
        </w:rPr>
        <w:t>т.</w:t>
      </w:r>
      <w:r w:rsidRPr="007261C4">
        <w:rPr>
          <w:rFonts w:ascii="Times New Roman" w:hAnsi="Times New Roman"/>
          <w:color w:val="auto"/>
          <w:spacing w:val="-3"/>
          <w:sz w:val="28"/>
          <w:szCs w:val="28"/>
        </w:rPr>
        <w:t> </w:t>
      </w:r>
      <w:r w:rsidRPr="007261C4">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7261C4">
        <w:rPr>
          <w:rFonts w:ascii="Times New Roman" w:hAnsi="Times New Roman"/>
          <w:color w:val="auto"/>
          <w:spacing w:val="-3"/>
          <w:sz w:val="28"/>
          <w:szCs w:val="28"/>
        </w:rPr>
        <w:t> </w:t>
      </w:r>
      <w:r w:rsidRPr="007261C4">
        <w:rPr>
          <w:rFonts w:ascii="Times New Roman" w:hAnsi="Times New Roman"/>
          <w:color w:val="auto"/>
          <w:spacing w:val="-3"/>
          <w:sz w:val="28"/>
          <w:szCs w:val="28"/>
        </w:rPr>
        <w:t>т.</w:t>
      </w:r>
      <w:r w:rsidRPr="007261C4">
        <w:rPr>
          <w:rFonts w:ascii="Times New Roman" w:hAnsi="Times New Roman"/>
          <w:color w:val="auto"/>
          <w:spacing w:val="-3"/>
          <w:sz w:val="28"/>
          <w:szCs w:val="28"/>
        </w:rPr>
        <w:t> </w:t>
      </w:r>
      <w:r w:rsidRPr="007261C4">
        <w:rPr>
          <w:rFonts w:ascii="Times New Roman" w:hAnsi="Times New Roman"/>
          <w:color w:val="auto"/>
          <w:spacing w:val="-3"/>
          <w:sz w:val="28"/>
          <w:szCs w:val="28"/>
        </w:rPr>
        <w:t>п.), а также собственным усилиям обучающегося.</w:t>
      </w:r>
    </w:p>
    <w:p w:rsidR="00E073BA" w:rsidRPr="007261C4" w:rsidRDefault="00E073BA" w:rsidP="008A118F">
      <w:pPr>
        <w:pStyle w:val="a"/>
        <w:spacing w:line="360" w:lineRule="auto"/>
        <w:ind w:firstLine="709"/>
        <w:rPr>
          <w:rFonts w:ascii="Times New Roman" w:hAnsi="Times New Roman"/>
          <w:b/>
          <w:bCs/>
          <w:color w:val="auto"/>
          <w:sz w:val="28"/>
          <w:szCs w:val="28"/>
        </w:rPr>
      </w:pPr>
      <w:r w:rsidRPr="007261C4">
        <w:rPr>
          <w:rFonts w:ascii="Times New Roman" w:hAnsi="Times New Roman"/>
          <w:color w:val="auto"/>
          <w:spacing w:val="2"/>
          <w:sz w:val="28"/>
          <w:szCs w:val="28"/>
        </w:rPr>
        <w:t xml:space="preserve">Воспитательные результаты могут быть распределены по </w:t>
      </w:r>
      <w:r w:rsidRPr="007261C4">
        <w:rPr>
          <w:rFonts w:ascii="Times New Roman" w:hAnsi="Times New Roman"/>
          <w:color w:val="auto"/>
          <w:sz w:val="28"/>
          <w:szCs w:val="28"/>
        </w:rPr>
        <w:t>трем уровням.</w:t>
      </w:r>
    </w:p>
    <w:p w:rsidR="00E073BA" w:rsidRPr="007261C4" w:rsidRDefault="00E073BA" w:rsidP="008A118F">
      <w:pPr>
        <w:pStyle w:val="a"/>
        <w:spacing w:line="360" w:lineRule="auto"/>
        <w:ind w:firstLine="709"/>
        <w:rPr>
          <w:rFonts w:ascii="Times New Roman" w:hAnsi="Times New Roman"/>
          <w:b/>
          <w:bCs/>
          <w:color w:val="auto"/>
          <w:spacing w:val="-4"/>
          <w:sz w:val="28"/>
          <w:szCs w:val="28"/>
        </w:rPr>
      </w:pPr>
      <w:r w:rsidRPr="007261C4">
        <w:rPr>
          <w:rFonts w:ascii="Times New Roman" w:hAnsi="Times New Roman"/>
          <w:b/>
          <w:bCs/>
          <w:i/>
          <w:color w:val="auto"/>
          <w:spacing w:val="-2"/>
          <w:sz w:val="28"/>
          <w:szCs w:val="28"/>
        </w:rPr>
        <w:t>Первый уровень результатов</w:t>
      </w:r>
      <w:r w:rsidRPr="007261C4">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7261C4">
        <w:rPr>
          <w:rFonts w:ascii="Times New Roman" w:hAnsi="Times New Roman"/>
          <w:color w:val="auto"/>
          <w:spacing w:val="2"/>
          <w:sz w:val="28"/>
          <w:szCs w:val="28"/>
        </w:rPr>
        <w:t>мах поведения в обществе и</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т.</w:t>
      </w:r>
      <w:r w:rsidRPr="007261C4">
        <w:rPr>
          <w:rFonts w:ascii="Times New Roman" w:hAnsi="Times New Roman"/>
          <w:color w:val="auto"/>
          <w:spacing w:val="2"/>
          <w:sz w:val="28"/>
          <w:szCs w:val="28"/>
        </w:rPr>
        <w:t> </w:t>
      </w:r>
      <w:r w:rsidRPr="007261C4">
        <w:rPr>
          <w:rFonts w:ascii="Times New Roman" w:hAnsi="Times New Roman"/>
          <w:color w:val="auto"/>
          <w:spacing w:val="2"/>
          <w:sz w:val="28"/>
          <w:szCs w:val="28"/>
        </w:rPr>
        <w:t xml:space="preserve">п.), первичного понимания </w:t>
      </w:r>
      <w:r w:rsidRPr="007261C4">
        <w:rPr>
          <w:rFonts w:ascii="Times New Roman" w:hAnsi="Times New Roman"/>
          <w:color w:val="auto"/>
          <w:spacing w:val="-3"/>
          <w:sz w:val="28"/>
          <w:szCs w:val="28"/>
        </w:rPr>
        <w:t>социальной реальности и повседневной жизни. Для достиже</w:t>
      </w:r>
      <w:r w:rsidRPr="007261C4">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7261C4">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E073BA" w:rsidRPr="007261C4" w:rsidRDefault="00E073BA" w:rsidP="008A118F">
      <w:pPr>
        <w:pStyle w:val="a"/>
        <w:spacing w:line="360" w:lineRule="auto"/>
        <w:ind w:firstLine="709"/>
        <w:rPr>
          <w:rFonts w:ascii="Times New Roman" w:hAnsi="Times New Roman"/>
          <w:b/>
          <w:bCs/>
          <w:color w:val="auto"/>
          <w:sz w:val="28"/>
          <w:szCs w:val="28"/>
        </w:rPr>
      </w:pPr>
      <w:r w:rsidRPr="007261C4">
        <w:rPr>
          <w:rFonts w:ascii="Times New Roman" w:hAnsi="Times New Roman"/>
          <w:b/>
          <w:bCs/>
          <w:i/>
          <w:color w:val="auto"/>
          <w:sz w:val="28"/>
          <w:szCs w:val="28"/>
        </w:rPr>
        <w:t>Второй уровень результатов</w:t>
      </w:r>
      <w:r w:rsidRPr="007261C4">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7261C4">
        <w:rPr>
          <w:rFonts w:ascii="Times New Roman" w:hAnsi="Times New Roman"/>
          <w:color w:val="auto"/>
          <w:spacing w:val="2"/>
          <w:sz w:val="28"/>
          <w:szCs w:val="28"/>
        </w:rPr>
        <w:t xml:space="preserve">татов особое значение имеет взаимодействие обучающихся </w:t>
      </w:r>
      <w:r w:rsidRPr="007261C4">
        <w:rPr>
          <w:rFonts w:ascii="Times New Roman" w:hAnsi="Times New Roman"/>
          <w:color w:val="auto"/>
          <w:sz w:val="28"/>
          <w:szCs w:val="28"/>
        </w:rPr>
        <w:t xml:space="preserve">между собой на уровне класса, образовательной организации, </w:t>
      </w:r>
      <w:r w:rsidRPr="007261C4">
        <w:rPr>
          <w:rFonts w:ascii="Times New Roman" w:hAnsi="Times New Roman"/>
          <w:color w:val="auto"/>
          <w:spacing w:val="2"/>
          <w:sz w:val="28"/>
          <w:szCs w:val="28"/>
        </w:rPr>
        <w:t xml:space="preserve">т. е. в защищенной среде, </w:t>
      </w:r>
      <w:r w:rsidRPr="007261C4">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073BA" w:rsidRPr="007261C4" w:rsidRDefault="00E073BA" w:rsidP="008A118F">
      <w:pPr>
        <w:pStyle w:val="a"/>
        <w:spacing w:line="360" w:lineRule="auto"/>
        <w:ind w:firstLine="709"/>
        <w:rPr>
          <w:rFonts w:ascii="Times New Roman" w:hAnsi="Times New Roman"/>
          <w:color w:val="auto"/>
          <w:spacing w:val="-4"/>
          <w:sz w:val="28"/>
          <w:szCs w:val="28"/>
        </w:rPr>
      </w:pPr>
      <w:r w:rsidRPr="007261C4">
        <w:rPr>
          <w:rFonts w:ascii="Times New Roman" w:hAnsi="Times New Roman"/>
          <w:b/>
          <w:bCs/>
          <w:i/>
          <w:color w:val="auto"/>
          <w:sz w:val="28"/>
          <w:szCs w:val="28"/>
        </w:rPr>
        <w:t>Третий уровень результатов</w:t>
      </w:r>
      <w:r w:rsidRPr="007261C4">
        <w:rPr>
          <w:rFonts w:ascii="Times New Roman" w:hAnsi="Times New Roman"/>
          <w:color w:val="auto"/>
          <w:sz w:val="28"/>
          <w:szCs w:val="28"/>
        </w:rPr>
        <w:t xml:space="preserve"> – получение обучающимся </w:t>
      </w:r>
      <w:r w:rsidRPr="007261C4">
        <w:rPr>
          <w:rFonts w:ascii="Times New Roman" w:hAnsi="Times New Roman"/>
          <w:color w:val="auto"/>
          <w:spacing w:val="-2"/>
          <w:sz w:val="28"/>
          <w:szCs w:val="28"/>
        </w:rPr>
        <w:t xml:space="preserve">начального опыта самостоятельного общественного действия, </w:t>
      </w:r>
      <w:r w:rsidRPr="007261C4">
        <w:rPr>
          <w:rFonts w:ascii="Times New Roman" w:hAnsi="Times New Roman"/>
          <w:color w:val="auto"/>
          <w:spacing w:val="-4"/>
          <w:sz w:val="28"/>
          <w:szCs w:val="28"/>
        </w:rPr>
        <w:t xml:space="preserve">формирование у младшего школьника социально приемлемых </w:t>
      </w:r>
      <w:r w:rsidRPr="007261C4">
        <w:rPr>
          <w:rFonts w:ascii="Times New Roman" w:hAnsi="Times New Roman"/>
          <w:color w:val="auto"/>
          <w:spacing w:val="-2"/>
          <w:sz w:val="28"/>
          <w:szCs w:val="28"/>
        </w:rPr>
        <w:t xml:space="preserve">моделей поведения. Только в самостоятельном общественном </w:t>
      </w:r>
      <w:r w:rsidRPr="007261C4">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7261C4">
        <w:rPr>
          <w:rFonts w:ascii="Times New Roman" w:hAnsi="Times New Roman"/>
          <w:color w:val="auto"/>
          <w:spacing w:val="-2"/>
          <w:sz w:val="28"/>
          <w:szCs w:val="28"/>
        </w:rPr>
        <w:t xml:space="preserve">ным человеком. Для достижения данного уровня результатов </w:t>
      </w:r>
      <w:r w:rsidRPr="007261C4">
        <w:rPr>
          <w:rFonts w:ascii="Times New Roman" w:hAnsi="Times New Roman"/>
          <w:color w:val="auto"/>
          <w:spacing w:val="-4"/>
          <w:sz w:val="28"/>
          <w:szCs w:val="28"/>
        </w:rPr>
        <w:t>особое значение имеет взаимодействие обучающегося с пред</w:t>
      </w:r>
      <w:r w:rsidRPr="007261C4">
        <w:rPr>
          <w:rFonts w:ascii="Times New Roman" w:hAnsi="Times New Roman"/>
          <w:color w:val="auto"/>
          <w:sz w:val="28"/>
          <w:szCs w:val="28"/>
        </w:rPr>
        <w:t xml:space="preserve">ставителями различных социальных субъектов за пределами </w:t>
      </w:r>
      <w:r w:rsidRPr="007261C4">
        <w:rPr>
          <w:rFonts w:ascii="Times New Roman" w:hAnsi="Times New Roman"/>
          <w:color w:val="auto"/>
          <w:spacing w:val="-4"/>
          <w:sz w:val="28"/>
          <w:szCs w:val="28"/>
        </w:rPr>
        <w:t>образовательной организации, в открытой общественной среде.</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на первом уровне воспитание приближено к обучению, </w:t>
      </w:r>
      <w:r w:rsidRPr="007261C4">
        <w:rPr>
          <w:rFonts w:ascii="Times New Roman" w:hAnsi="Times New Roman"/>
          <w:color w:val="auto"/>
          <w:spacing w:val="2"/>
          <w:sz w:val="28"/>
          <w:szCs w:val="28"/>
        </w:rPr>
        <w:t xml:space="preserve">при этом предметом воспитания как учения являются не </w:t>
      </w:r>
      <w:r w:rsidRPr="007261C4">
        <w:rPr>
          <w:rFonts w:ascii="Times New Roman" w:hAnsi="Times New Roman"/>
          <w:color w:val="auto"/>
          <w:sz w:val="28"/>
          <w:szCs w:val="28"/>
        </w:rPr>
        <w:t>столько научные знания, сколько знания о ценностях;</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7261C4">
        <w:rPr>
          <w:rFonts w:ascii="Times New Roman" w:hAnsi="Times New Roman"/>
          <w:color w:val="auto"/>
          <w:spacing w:val="2"/>
          <w:sz w:val="28"/>
          <w:szCs w:val="28"/>
        </w:rPr>
        <w:t xml:space="preserve">ся ими в форме отдельных нравственно ориентированных </w:t>
      </w:r>
      <w:r w:rsidRPr="007261C4">
        <w:rPr>
          <w:rFonts w:ascii="Times New Roman" w:hAnsi="Times New Roman"/>
          <w:color w:val="auto"/>
          <w:sz w:val="28"/>
          <w:szCs w:val="28"/>
        </w:rPr>
        <w:t>поступков;</w:t>
      </w:r>
    </w:p>
    <w:p w:rsidR="00E073BA" w:rsidRPr="007261C4" w:rsidRDefault="00E073BA" w:rsidP="008A118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7261C4">
        <w:rPr>
          <w:rFonts w:ascii="Times New Roman" w:hAnsi="Times New Roman"/>
          <w:color w:val="auto"/>
          <w:sz w:val="28"/>
          <w:szCs w:val="28"/>
        </w:rPr>
        <w:t>.</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Таким образом, знания о ценностях переводятся в реаль</w:t>
      </w:r>
      <w:r w:rsidRPr="007261C4">
        <w:rPr>
          <w:rFonts w:ascii="Times New Roman" w:hAnsi="Times New Roman"/>
          <w:color w:val="auto"/>
          <w:spacing w:val="-2"/>
          <w:sz w:val="28"/>
          <w:szCs w:val="28"/>
        </w:rPr>
        <w:t>но действующие, осознанные мотивы поведения, значения цен</w:t>
      </w:r>
      <w:r w:rsidRPr="007261C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073BA" w:rsidRPr="007261C4" w:rsidRDefault="00E073BA" w:rsidP="008A118F">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E073BA" w:rsidRPr="007261C4" w:rsidRDefault="00E073BA" w:rsidP="008A118F">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Переход от одного уровня воспитательных результатов</w:t>
      </w:r>
      <w:r w:rsidRPr="007261C4">
        <w:rPr>
          <w:rFonts w:ascii="Times New Roman" w:hAnsi="Times New Roman"/>
          <w:color w:val="auto"/>
          <w:sz w:val="28"/>
          <w:szCs w:val="28"/>
        </w:rPr>
        <w:t xml:space="preserve"> к другому должен быть последовательным, постепенным.</w:t>
      </w: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Достижение трех уровней воспитательных результатов </w:t>
      </w:r>
      <w:r w:rsidRPr="007261C4">
        <w:rPr>
          <w:rFonts w:ascii="Times New Roman" w:hAnsi="Times New Roman"/>
          <w:color w:val="auto"/>
          <w:sz w:val="28"/>
          <w:szCs w:val="28"/>
        </w:rPr>
        <w:t>обе</w:t>
      </w:r>
      <w:r w:rsidRPr="007261C4">
        <w:rPr>
          <w:rFonts w:ascii="Times New Roman" w:hAnsi="Times New Roman"/>
          <w:color w:val="auto"/>
          <w:spacing w:val="2"/>
          <w:sz w:val="28"/>
          <w:szCs w:val="28"/>
        </w:rPr>
        <w:t xml:space="preserve">спечивает появление значимых </w:t>
      </w:r>
      <w:r w:rsidRPr="007261C4">
        <w:rPr>
          <w:rFonts w:ascii="Times New Roman" w:hAnsi="Times New Roman"/>
          <w:i/>
          <w:iCs/>
          <w:color w:val="auto"/>
          <w:spacing w:val="2"/>
          <w:sz w:val="28"/>
          <w:szCs w:val="28"/>
        </w:rPr>
        <w:t>эффектов</w:t>
      </w:r>
      <w:r w:rsidRPr="007261C4">
        <w:rPr>
          <w:rFonts w:ascii="Times New Roman" w:hAnsi="Times New Roman"/>
          <w:color w:val="auto"/>
          <w:spacing w:val="2"/>
          <w:sz w:val="28"/>
          <w:szCs w:val="28"/>
        </w:rPr>
        <w:t xml:space="preserve"> духовно­нрав</w:t>
      </w:r>
      <w:r w:rsidRPr="007261C4">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7261C4">
        <w:rPr>
          <w:rFonts w:ascii="Times New Roman" w:hAnsi="Times New Roman"/>
          <w:color w:val="auto"/>
          <w:spacing w:val="2"/>
          <w:sz w:val="28"/>
          <w:szCs w:val="28"/>
        </w:rPr>
        <w:t>национальных ценностей, развитие нравственного самосо</w:t>
      </w:r>
      <w:r w:rsidRPr="007261C4">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Гражданско-патриотическое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первоначальный опыт ролевого взаимодействия и реализации гражданской, патриотической позиции;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pacing w:val="2"/>
          <w:sz w:val="28"/>
          <w:szCs w:val="28"/>
        </w:rPr>
        <w:t>первоначальный опыт межкультурной ком</w:t>
      </w:r>
      <w:r w:rsidRPr="007261C4">
        <w:rPr>
          <w:rFonts w:ascii="Times New Roman" w:hAnsi="Times New Roman"/>
          <w:sz w:val="28"/>
          <w:szCs w:val="28"/>
        </w:rPr>
        <w:t>муникации с детьми и взрослыми – представителями разных народов России;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уважительное отношение к воинскому прошлому и настоящему нашей страны, уважение к защитникам Родины.</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Нравственное и духовное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уважительное отношение к традиционным религиям народов России;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уважительное отношение к родителям (законным представителям), к старшим, заботливое отношение к младшим;</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знание традиций своей семьи и образовательной организации, бережное отношение к ним.</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положительного отношения к труду и творчеству:</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ценностное и творческое отношение к учебному труду, понимание важности образования для жизни человека;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представления о различных профессиях;</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навыки трудового, творческого сотрудничества со сверстниками, старшими детьми и взрослыми;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осознание приоритета нравственных основ труда, творчества, создания нового;</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первоначальный опыт участия в различных видах общественно полезной и личностно значимой деятельности;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умения</w:t>
      </w:r>
      <w:r w:rsidRPr="007261C4">
        <w:rPr>
          <w:rFonts w:ascii="Times New Roman" w:hAnsi="Times New Roman"/>
          <w:spacing w:val="-4"/>
          <w:sz w:val="28"/>
          <w:szCs w:val="28"/>
        </w:rPr>
        <w:t xml:space="preserve"> и навыки самообслуживания в шко</w:t>
      </w:r>
      <w:r w:rsidRPr="007261C4">
        <w:rPr>
          <w:rFonts w:ascii="Times New Roman" w:hAnsi="Times New Roman"/>
          <w:sz w:val="28"/>
          <w:szCs w:val="28"/>
        </w:rPr>
        <w:t>ле и дома.</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Интеллектуальное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навыки учебно-исследовательской работы;</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 xml:space="preserve">элементарные представления об этике интеллектуальной деятельности. </w:t>
      </w:r>
    </w:p>
    <w:p w:rsidR="00E073BA" w:rsidRPr="007261C4" w:rsidRDefault="00E073BA" w:rsidP="008A118F">
      <w:pPr>
        <w:pStyle w:val="a1"/>
        <w:spacing w:line="360" w:lineRule="auto"/>
        <w:ind w:firstLine="709"/>
        <w:rPr>
          <w:rFonts w:ascii="Times New Roman" w:hAnsi="Times New Roman"/>
          <w:color w:val="auto"/>
          <w:spacing w:val="2"/>
          <w:sz w:val="28"/>
          <w:szCs w:val="28"/>
        </w:rPr>
      </w:pPr>
      <w:r w:rsidRPr="007261C4">
        <w:rPr>
          <w:rFonts w:ascii="Times New Roman" w:hAnsi="Times New Roman"/>
          <w:b/>
          <w:color w:val="auto"/>
          <w:spacing w:val="2"/>
          <w:sz w:val="28"/>
          <w:szCs w:val="28"/>
        </w:rPr>
        <w:t>Здоровьесберегающее воспитание</w:t>
      </w:r>
      <w:r w:rsidRPr="007261C4">
        <w:rPr>
          <w:rFonts w:ascii="Times New Roman" w:hAnsi="Times New Roman"/>
          <w:color w:val="auto"/>
          <w:spacing w:val="2"/>
          <w:sz w:val="28"/>
          <w:szCs w:val="28"/>
        </w:rPr>
        <w:t>:</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элементарный опыт пропаганды здорового образа жизни;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 элементарный опыт организации здорового образа жизни;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представление о возможном негативном влиянии компьютерных игр, телевидения, рекламы на здоровье человека;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представление о негативном влиянии психоактивных веществ, алкоголя, табакокурения на здоровье человека;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z w:val="28"/>
          <w:szCs w:val="28"/>
        </w:rPr>
        <w:t>регулярные</w:t>
      </w:r>
      <w:r w:rsidRPr="007261C4">
        <w:rPr>
          <w:rFonts w:ascii="Times New Roman" w:hAnsi="Times New Roman"/>
          <w:spacing w:val="2"/>
          <w:sz w:val="28"/>
          <w:szCs w:val="28"/>
        </w:rPr>
        <w:t xml:space="preserve"> занятия</w:t>
      </w:r>
      <w:r w:rsidRPr="007261C4">
        <w:rPr>
          <w:rFonts w:ascii="Times New Roman" w:hAnsi="Times New Roman"/>
          <w:sz w:val="28"/>
          <w:szCs w:val="28"/>
        </w:rPr>
        <w:t xml:space="preserve"> физической культурой и спортом и осознанное к ним отношение.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Социокультурное и медиакультурное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первоначальное представление о значении понятий «миролюбие», «гражданское согласие», «социальное партнерство»;</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 xml:space="preserve"> первичный опыт социального партнерства и диалога поколений;</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Культуротворческое и эстетическое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z w:val="28"/>
          <w:szCs w:val="28"/>
        </w:rPr>
        <w:t xml:space="preserve"> умения видеть </w:t>
      </w:r>
      <w:r w:rsidRPr="007261C4">
        <w:rPr>
          <w:rFonts w:ascii="Times New Roman" w:hAnsi="Times New Roman"/>
          <w:spacing w:val="2"/>
          <w:sz w:val="28"/>
          <w:szCs w:val="28"/>
        </w:rPr>
        <w:t>красоту в окружающем мире;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первоначальные умения видеть красоту в поведении, поступках людей;</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элементарные представления об эстетических и художественных ценностях отечественной культуры;</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pacing w:val="2"/>
          <w:sz w:val="28"/>
          <w:szCs w:val="28"/>
        </w:rPr>
      </w:pPr>
      <w:r w:rsidRPr="007261C4">
        <w:rPr>
          <w:rFonts w:ascii="Times New Roman" w:hAnsi="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pacing w:val="2"/>
          <w:sz w:val="28"/>
          <w:szCs w:val="28"/>
        </w:rPr>
        <w:t>понимание важности</w:t>
      </w:r>
      <w:r w:rsidRPr="007261C4">
        <w:rPr>
          <w:rFonts w:ascii="Times New Roman" w:hAnsi="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 xml:space="preserve">Правовое воспитание и культура безопасности: </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правах, свободах и обязанностях человека;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умения отвечать за свои поступки, достигать общественного согласия по вопросам школьной жизни;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элементарный опыт ответственного социального поведения, реализации прав школьника;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первоначальный опыт общественного школьного самоуправления;</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первоначальные представления о правилах безопасного поведения в школе, семье, на улице, общественных местах.</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Воспитание семейных ценностей:</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b/>
          <w:spacing w:val="2"/>
          <w:sz w:val="28"/>
          <w:szCs w:val="28"/>
        </w:rPr>
        <w:t xml:space="preserve"> </w:t>
      </w:r>
      <w:r w:rsidRPr="007261C4">
        <w:rPr>
          <w:rFonts w:ascii="Times New Roman" w:hAnsi="Times New Roman"/>
          <w:sz w:val="28"/>
          <w:szCs w:val="28"/>
        </w:rPr>
        <w:t>элементарные представления о семье как социальном институте, о роли семьи в жизни человека;</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опыт позитивного взаимодействия в семье в рамках школьно-семейных программ и проектов.</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Формирование коммуникативной культуры</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значении общения для жизни человека, развития личности, успешной учебы;</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знание правил эффективного, бесконфликтного, безопасного общения в классе, школе, семье, со сверстниками, старшими;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основы риторической компетентности;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элементарный опыт участия в развитии школьных средств массовой информации;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 первоначальные представления о безопасном общении в интернете, о современных технологиях коммуникации;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элементарные навыки межкультурной коммуникации.</w:t>
      </w:r>
      <w:r w:rsidRPr="007261C4">
        <w:rPr>
          <w:rFonts w:ascii="Times New Roman" w:hAnsi="Times New Roman"/>
          <w:spacing w:val="2"/>
          <w:sz w:val="28"/>
          <w:szCs w:val="28"/>
        </w:rPr>
        <w:t xml:space="preserve"> </w:t>
      </w:r>
    </w:p>
    <w:p w:rsidR="00E073BA" w:rsidRPr="007261C4" w:rsidRDefault="00E073BA" w:rsidP="008A118F">
      <w:pPr>
        <w:pStyle w:val="a1"/>
        <w:spacing w:line="360" w:lineRule="auto"/>
        <w:ind w:firstLine="709"/>
        <w:rPr>
          <w:rFonts w:ascii="Times New Roman" w:hAnsi="Times New Roman"/>
          <w:b/>
          <w:color w:val="auto"/>
          <w:spacing w:val="2"/>
          <w:sz w:val="28"/>
          <w:szCs w:val="28"/>
        </w:rPr>
      </w:pPr>
      <w:r w:rsidRPr="007261C4">
        <w:rPr>
          <w:rFonts w:ascii="Times New Roman" w:hAnsi="Times New Roman"/>
          <w:b/>
          <w:color w:val="auto"/>
          <w:spacing w:val="2"/>
          <w:sz w:val="28"/>
          <w:szCs w:val="28"/>
        </w:rPr>
        <w:t>Экологическое воспитание: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ценностное отношение к природе;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представления об экокультурных ценностях, о законодательстве в области защиты окружающей среды;</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первоначальный опыт эстетического, эмоционально-нравственного отношения к природе;</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E073BA" w:rsidRPr="007261C4" w:rsidRDefault="00E073BA" w:rsidP="00457581">
      <w:pPr>
        <w:numPr>
          <w:ilvl w:val="0"/>
          <w:numId w:val="24"/>
        </w:numPr>
        <w:tabs>
          <w:tab w:val="left" w:pos="993"/>
        </w:tabs>
        <w:spacing w:after="0" w:line="360" w:lineRule="auto"/>
        <w:ind w:left="0" w:firstLine="709"/>
        <w:jc w:val="both"/>
        <w:rPr>
          <w:rFonts w:ascii="Times New Roman" w:hAnsi="Times New Roman"/>
          <w:b/>
          <w:spacing w:val="2"/>
          <w:sz w:val="28"/>
          <w:szCs w:val="28"/>
        </w:rPr>
      </w:pPr>
      <w:r w:rsidRPr="007261C4">
        <w:rPr>
          <w:rFonts w:ascii="Times New Roman" w:hAnsi="Times New Roman"/>
          <w:sz w:val="28"/>
          <w:szCs w:val="28"/>
        </w:rPr>
        <w:t>первоначальный опыт участия в природоохранной деятельности в школе, на пришкольном участке, по месту жительства.</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E073BA" w:rsidRPr="007261C4" w:rsidRDefault="00E073BA" w:rsidP="008A118F">
      <w:pPr>
        <w:spacing w:after="0" w:line="360" w:lineRule="auto"/>
        <w:ind w:firstLine="709"/>
        <w:jc w:val="both"/>
        <w:rPr>
          <w:rFonts w:ascii="Times New Roman" w:hAnsi="Times New Roman"/>
          <w:sz w:val="28"/>
          <w:szCs w:val="28"/>
        </w:rPr>
      </w:pPr>
    </w:p>
    <w:p w:rsidR="00E073BA" w:rsidRPr="007261C4" w:rsidRDefault="00E073BA" w:rsidP="003A1F39">
      <w:pPr>
        <w:widowControl w:val="0"/>
        <w:autoSpaceDE w:val="0"/>
        <w:autoSpaceDN w:val="0"/>
        <w:adjustRightInd w:val="0"/>
        <w:spacing w:after="0" w:line="360" w:lineRule="auto"/>
        <w:ind w:firstLine="709"/>
        <w:jc w:val="center"/>
        <w:rPr>
          <w:rFonts w:ascii="Times New Roman" w:hAnsi="Times New Roman"/>
          <w:b/>
          <w:sz w:val="28"/>
          <w:szCs w:val="28"/>
        </w:rPr>
      </w:pPr>
      <w:r w:rsidRPr="007261C4">
        <w:rPr>
          <w:rFonts w:ascii="Times New Roman" w:hAnsi="Times New Roman"/>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Программа мониторинг</w:t>
      </w:r>
      <w:r>
        <w:rPr>
          <w:rFonts w:ascii="Times New Roman" w:hAnsi="Times New Roman"/>
          <w:sz w:val="28"/>
          <w:szCs w:val="28"/>
        </w:rPr>
        <w:t>а  включает</w:t>
      </w:r>
      <w:r w:rsidRPr="007261C4">
        <w:rPr>
          <w:rFonts w:ascii="Times New Roman" w:hAnsi="Times New Roman"/>
          <w:sz w:val="28"/>
          <w:szCs w:val="28"/>
        </w:rPr>
        <w:t xml:space="preserve"> в себя следующие направления (блоки исследования):</w:t>
      </w:r>
    </w:p>
    <w:p w:rsidR="00E073BA" w:rsidRPr="007261C4" w:rsidRDefault="00E073BA" w:rsidP="008A118F">
      <w:pPr>
        <w:spacing w:after="0"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7261C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7261C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sz w:val="28"/>
          <w:szCs w:val="28"/>
        </w:rPr>
        <w:t>Блок 2.</w:t>
      </w:r>
      <w:r w:rsidRPr="007261C4">
        <w:rPr>
          <w:rFonts w:ascii="Times New Roman" w:hAnsi="Times New Roman"/>
          <w:sz w:val="28"/>
          <w:szCs w:val="28"/>
        </w:rPr>
        <w:t xml:space="preserve"> Исследование</w:t>
      </w:r>
      <w:r w:rsidRPr="007261C4">
        <w:rPr>
          <w:rFonts w:ascii="Times New Roman" w:hAnsi="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073BA" w:rsidRPr="007261C4" w:rsidRDefault="00E073BA" w:rsidP="008A118F">
      <w:pPr>
        <w:spacing w:after="0" w:line="360" w:lineRule="auto"/>
        <w:ind w:firstLine="709"/>
        <w:jc w:val="both"/>
        <w:rPr>
          <w:rFonts w:ascii="Times New Roman" w:eastAsia="@Arial Unicode MS" w:hAnsi="Times New Roman"/>
          <w:sz w:val="28"/>
          <w:szCs w:val="28"/>
        </w:rPr>
      </w:pPr>
      <w:r w:rsidRPr="007261C4">
        <w:rPr>
          <w:rFonts w:ascii="Times New Roman" w:hAnsi="Times New Roman"/>
          <w:b/>
          <w:sz w:val="28"/>
          <w:szCs w:val="28"/>
        </w:rPr>
        <w:t>Блок 3.</w:t>
      </w:r>
      <w:r w:rsidRPr="007261C4">
        <w:rPr>
          <w:rFonts w:ascii="Times New Roman" w:hAnsi="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7261C4">
        <w:rPr>
          <w:rStyle w:val="Zag11"/>
          <w:rFonts w:ascii="Times New Roman" w:eastAsia="@Arial Unicode MS" w:hAnsi="Times New Roman"/>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Данные, полученные по каждому из трех направлений мониторинга, могут рассматриваться в качестве</w:t>
      </w:r>
      <w:r w:rsidRPr="007261C4">
        <w:rPr>
          <w:rFonts w:ascii="Times New Roman" w:hAnsi="Times New Roman"/>
          <w:b/>
          <w:sz w:val="28"/>
          <w:szCs w:val="28"/>
        </w:rPr>
        <w:t xml:space="preserve"> основных показателей </w:t>
      </w:r>
      <w:r w:rsidRPr="007261C4">
        <w:rPr>
          <w:rFonts w:ascii="Times New Roman" w:hAnsi="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073BA" w:rsidRPr="007261C4" w:rsidRDefault="00E073BA" w:rsidP="008A118F">
      <w:pPr>
        <w:pStyle w:val="-12"/>
        <w:spacing w:after="0" w:line="360" w:lineRule="auto"/>
        <w:ind w:left="0" w:firstLine="709"/>
        <w:jc w:val="both"/>
        <w:rPr>
          <w:rFonts w:ascii="Times New Roman" w:hAnsi="Times New Roman"/>
          <w:i/>
          <w:sz w:val="28"/>
          <w:szCs w:val="28"/>
        </w:rPr>
      </w:pPr>
      <w:r w:rsidRPr="007261C4">
        <w:rPr>
          <w:rFonts w:ascii="Times New Roman" w:hAnsi="Times New Roman"/>
          <w:b/>
          <w:sz w:val="28"/>
          <w:szCs w:val="28"/>
        </w:rPr>
        <w:t>Методологический инструментарий</w:t>
      </w:r>
      <w:r w:rsidRPr="007261C4">
        <w:rPr>
          <w:rFonts w:ascii="Times New Roman" w:hAnsi="Times New Roman"/>
          <w:sz w:val="28"/>
          <w:szCs w:val="28"/>
        </w:rPr>
        <w:t xml:space="preserve"> исследования предусматривает использование следующих методов: </w:t>
      </w:r>
      <w:r>
        <w:rPr>
          <w:rFonts w:ascii="Times New Roman" w:hAnsi="Times New Roman"/>
          <w:i/>
          <w:sz w:val="28"/>
          <w:szCs w:val="28"/>
        </w:rPr>
        <w:t>тестирование (см. приложение)</w:t>
      </w:r>
      <w:r w:rsidRPr="007261C4">
        <w:rPr>
          <w:rFonts w:ascii="Times New Roman" w:hAnsi="Times New Roman"/>
          <w:i/>
          <w:sz w:val="28"/>
          <w:szCs w:val="28"/>
        </w:rPr>
        <w:t xml:space="preserve">, проективные методы, </w:t>
      </w:r>
      <w:r w:rsidRPr="007261C4">
        <w:rPr>
          <w:rFonts w:ascii="Times New Roman" w:hAnsi="Times New Roman"/>
          <w:bCs/>
          <w:i/>
          <w:sz w:val="28"/>
          <w:szCs w:val="28"/>
        </w:rPr>
        <w:t xml:space="preserve">опрос (анкетирование, интервью, беседа), </w:t>
      </w:r>
      <w:r w:rsidRPr="007261C4">
        <w:rPr>
          <w:rFonts w:ascii="Times New Roman" w:hAnsi="Times New Roman"/>
          <w:i/>
          <w:sz w:val="28"/>
          <w:szCs w:val="28"/>
        </w:rPr>
        <w:t>психолого-пед</w:t>
      </w:r>
      <w:r>
        <w:rPr>
          <w:rFonts w:ascii="Times New Roman" w:hAnsi="Times New Roman"/>
          <w:i/>
          <w:sz w:val="28"/>
          <w:szCs w:val="28"/>
        </w:rPr>
        <w:t>агогическое наблюдение</w:t>
      </w:r>
      <w:r w:rsidRPr="007261C4">
        <w:rPr>
          <w:rFonts w:ascii="Times New Roman" w:hAnsi="Times New Roman"/>
          <w:i/>
          <w:sz w:val="28"/>
          <w:szCs w:val="28"/>
        </w:rPr>
        <w:t xml:space="preserve">, анализ педагогической деятельности (плана воспитательной работы).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Основной</w:t>
      </w:r>
      <w:r w:rsidRPr="007261C4">
        <w:rPr>
          <w:rFonts w:ascii="Times New Roman" w:hAnsi="Times New Roman"/>
          <w:b/>
          <w:sz w:val="28"/>
          <w:szCs w:val="28"/>
        </w:rPr>
        <w:t xml:space="preserve"> целью исследования</w:t>
      </w:r>
      <w:r w:rsidRPr="007261C4">
        <w:rPr>
          <w:rFonts w:ascii="Times New Roman" w:hAnsi="Times New Roman"/>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b/>
          <w:i/>
          <w:sz w:val="28"/>
          <w:szCs w:val="28"/>
        </w:rPr>
        <w:t>Этап 1.</w:t>
      </w:r>
      <w:r w:rsidRPr="007261C4">
        <w:rPr>
          <w:rFonts w:ascii="Times New Roman" w:hAnsi="Times New Roman"/>
          <w:i/>
          <w:sz w:val="28"/>
          <w:szCs w:val="28"/>
        </w:rPr>
        <w:t xml:space="preserve"> Контрольный этап исследования (начало учебного года) </w:t>
      </w:r>
      <w:r w:rsidRPr="007261C4">
        <w:rPr>
          <w:rFonts w:ascii="Times New Roman" w:hAnsi="Times New Roman"/>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b/>
          <w:i/>
          <w:sz w:val="28"/>
          <w:szCs w:val="28"/>
        </w:rPr>
        <w:t>Этап 2.</w:t>
      </w:r>
      <w:r w:rsidRPr="007261C4">
        <w:rPr>
          <w:rFonts w:ascii="Times New Roman" w:hAnsi="Times New Roman"/>
          <w:i/>
          <w:sz w:val="28"/>
          <w:szCs w:val="28"/>
        </w:rPr>
        <w:t xml:space="preserve"> Формирующий этап исследования (в течении всего учебного года) </w:t>
      </w:r>
      <w:r w:rsidRPr="007261C4">
        <w:rPr>
          <w:rFonts w:ascii="Times New Roman" w:hAnsi="Times New Roman"/>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b/>
          <w:i/>
          <w:sz w:val="28"/>
          <w:szCs w:val="28"/>
        </w:rPr>
        <w:t>Этап 3.</w:t>
      </w:r>
      <w:r w:rsidRPr="007261C4">
        <w:rPr>
          <w:rFonts w:ascii="Times New Roman" w:hAnsi="Times New Roman"/>
          <w:i/>
          <w:sz w:val="28"/>
          <w:szCs w:val="28"/>
        </w:rPr>
        <w:t xml:space="preserve"> Интерпретационный этап исследования (окончание учебного года) </w:t>
      </w:r>
      <w:r w:rsidRPr="007261C4">
        <w:rPr>
          <w:rFonts w:ascii="Times New Roman" w:hAnsi="Times New Roman"/>
          <w:sz w:val="28"/>
          <w:szCs w:val="28"/>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7261C4">
        <w:rPr>
          <w:rFonts w:ascii="Times New Roman" w:hAnsi="Times New Roman"/>
          <w:b/>
          <w:sz w:val="28"/>
          <w:szCs w:val="28"/>
        </w:rPr>
        <w:t>исследование динамики</w:t>
      </w:r>
      <w:r w:rsidRPr="007261C4">
        <w:rPr>
          <w:rFonts w:ascii="Times New Roman" w:hAnsi="Times New Roman"/>
          <w:sz w:val="28"/>
          <w:szCs w:val="28"/>
        </w:rPr>
        <w:t xml:space="preserve"> развития младших школьников и анализ выполнения годового плана воспитательной работы.</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073BA" w:rsidRPr="007261C4" w:rsidRDefault="00E073BA" w:rsidP="008A118F">
      <w:pPr>
        <w:spacing w:after="0" w:line="360" w:lineRule="auto"/>
        <w:ind w:firstLine="709"/>
        <w:jc w:val="both"/>
        <w:rPr>
          <w:rFonts w:ascii="Times New Roman" w:hAnsi="Times New Roman"/>
          <w:b/>
          <w:sz w:val="28"/>
          <w:szCs w:val="28"/>
        </w:rPr>
      </w:pPr>
      <w:r w:rsidRPr="007261C4">
        <w:rPr>
          <w:rFonts w:ascii="Times New Roman" w:hAnsi="Times New Roman"/>
          <w:sz w:val="28"/>
          <w:szCs w:val="28"/>
        </w:rPr>
        <w:t>Комплексная оценка эффективности реализуемой образовательной организацией воспитательной программы</w:t>
      </w:r>
      <w:r w:rsidRPr="007261C4">
        <w:rPr>
          <w:rFonts w:ascii="Times New Roman" w:hAnsi="Times New Roman"/>
          <w:b/>
          <w:sz w:val="28"/>
          <w:szCs w:val="28"/>
        </w:rPr>
        <w:t xml:space="preserve"> </w:t>
      </w:r>
      <w:r w:rsidRPr="007261C4">
        <w:rPr>
          <w:rFonts w:ascii="Times New Roman" w:hAnsi="Times New Roman"/>
          <w:sz w:val="28"/>
          <w:szCs w:val="28"/>
        </w:rPr>
        <w:t>осуществляется в соответствии с динамикой</w:t>
      </w:r>
      <w:r w:rsidRPr="007261C4">
        <w:rPr>
          <w:rFonts w:ascii="Times New Roman" w:hAnsi="Times New Roman"/>
          <w:b/>
          <w:sz w:val="28"/>
          <w:szCs w:val="28"/>
        </w:rPr>
        <w:t xml:space="preserve"> </w:t>
      </w:r>
      <w:r w:rsidRPr="007261C4">
        <w:rPr>
          <w:rFonts w:ascii="Times New Roman" w:hAnsi="Times New Roman"/>
          <w:b/>
          <w:i/>
          <w:sz w:val="28"/>
          <w:szCs w:val="28"/>
        </w:rPr>
        <w:t>основных показателей целостного процесса духовно-нравственного развития, воспитания и социализации младших школьников</w:t>
      </w:r>
      <w:r w:rsidRPr="007261C4">
        <w:rPr>
          <w:rFonts w:ascii="Times New Roman" w:hAnsi="Times New Roman"/>
          <w:sz w:val="28"/>
          <w:szCs w:val="28"/>
        </w:rPr>
        <w:t>:</w:t>
      </w:r>
    </w:p>
    <w:p w:rsidR="00E073BA" w:rsidRPr="007261C4" w:rsidRDefault="00E073BA" w:rsidP="008A118F">
      <w:pPr>
        <w:pStyle w:val="dash041e005f0431005f044b005f0447005f043d005f044b005f0439"/>
        <w:spacing w:line="360" w:lineRule="auto"/>
        <w:ind w:firstLine="709"/>
        <w:jc w:val="both"/>
        <w:rPr>
          <w:sz w:val="28"/>
          <w:szCs w:val="28"/>
        </w:rPr>
      </w:pPr>
      <w:r w:rsidRPr="007261C4">
        <w:rPr>
          <w:b/>
          <w:sz w:val="28"/>
          <w:szCs w:val="28"/>
        </w:rPr>
        <w:t>Блок 1.</w:t>
      </w:r>
      <w:r w:rsidRPr="007261C4">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w:t>
      </w:r>
      <w:r>
        <w:rPr>
          <w:sz w:val="28"/>
          <w:szCs w:val="28"/>
        </w:rPr>
        <w:t xml:space="preserve">ия  представлены в виде </w:t>
      </w:r>
      <w:r w:rsidRPr="007261C4">
        <w:rPr>
          <w:sz w:val="28"/>
          <w:szCs w:val="28"/>
        </w:rPr>
        <w:t>комплексной оценки).</w:t>
      </w:r>
    </w:p>
    <w:p w:rsidR="00E073BA" w:rsidRPr="007261C4" w:rsidRDefault="00E073BA" w:rsidP="008A118F">
      <w:pPr>
        <w:spacing w:after="0" w:line="360" w:lineRule="auto"/>
        <w:ind w:firstLine="709"/>
        <w:jc w:val="both"/>
        <w:rPr>
          <w:rFonts w:ascii="Times New Roman" w:hAnsi="Times New Roman"/>
          <w:kern w:val="2"/>
          <w:sz w:val="28"/>
          <w:szCs w:val="28"/>
        </w:rPr>
      </w:pPr>
      <w:r w:rsidRPr="007261C4">
        <w:rPr>
          <w:rFonts w:ascii="Times New Roman" w:hAnsi="Times New Roman"/>
          <w:b/>
          <w:sz w:val="28"/>
          <w:szCs w:val="28"/>
        </w:rPr>
        <w:t>Блок 2.</w:t>
      </w:r>
      <w:r w:rsidRPr="007261C4">
        <w:rPr>
          <w:rFonts w:ascii="Times New Roman" w:hAnsi="Times New Roman"/>
          <w:sz w:val="28"/>
          <w:szCs w:val="28"/>
        </w:rPr>
        <w:t xml:space="preserve"> Анализ изменений (динамика показателей)</w:t>
      </w:r>
      <w:r w:rsidRPr="007261C4">
        <w:rPr>
          <w:rFonts w:ascii="Times New Roman" w:hAnsi="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E073BA" w:rsidRPr="007261C4" w:rsidRDefault="00E073BA" w:rsidP="00457581">
      <w:pPr>
        <w:numPr>
          <w:ilvl w:val="0"/>
          <w:numId w:val="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E073BA" w:rsidRPr="007261C4" w:rsidRDefault="00E073BA" w:rsidP="00457581">
      <w:pPr>
        <w:numPr>
          <w:ilvl w:val="0"/>
          <w:numId w:val="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073BA" w:rsidRPr="007261C4" w:rsidRDefault="00E073BA" w:rsidP="00457581">
      <w:pPr>
        <w:numPr>
          <w:ilvl w:val="0"/>
          <w:numId w:val="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073BA" w:rsidRPr="007261C4" w:rsidRDefault="00E073BA" w:rsidP="00457581">
      <w:pPr>
        <w:numPr>
          <w:ilvl w:val="0"/>
          <w:numId w:val="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073BA" w:rsidRPr="007261C4" w:rsidRDefault="00E073BA" w:rsidP="00457581">
      <w:pPr>
        <w:numPr>
          <w:ilvl w:val="0"/>
          <w:numId w:val="4"/>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073BA" w:rsidRPr="007261C4" w:rsidRDefault="00E073BA" w:rsidP="008A118F">
      <w:pPr>
        <w:spacing w:after="0" w:line="360" w:lineRule="auto"/>
        <w:ind w:firstLine="709"/>
        <w:jc w:val="both"/>
        <w:rPr>
          <w:rFonts w:ascii="Times New Roman" w:hAnsi="Times New Roman"/>
          <w:kern w:val="2"/>
          <w:sz w:val="28"/>
          <w:szCs w:val="28"/>
        </w:rPr>
      </w:pPr>
      <w:r w:rsidRPr="007261C4">
        <w:rPr>
          <w:rFonts w:ascii="Times New Roman" w:hAnsi="Times New Roman"/>
          <w:b/>
          <w:sz w:val="28"/>
          <w:szCs w:val="28"/>
        </w:rPr>
        <w:t>Блок 3.</w:t>
      </w:r>
      <w:r w:rsidRPr="007261C4">
        <w:rPr>
          <w:rFonts w:ascii="Times New Roman" w:hAnsi="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7261C4">
        <w:rPr>
          <w:rFonts w:ascii="Times New Roman" w:hAnsi="Times New Roman"/>
          <w:kern w:val="2"/>
          <w:sz w:val="28"/>
          <w:szCs w:val="28"/>
        </w:rPr>
        <w:t xml:space="preserve"> исследуется по следующим направлениям:</w:t>
      </w:r>
    </w:p>
    <w:p w:rsidR="00E073BA" w:rsidRPr="007261C4" w:rsidRDefault="00E073BA" w:rsidP="00457581">
      <w:pPr>
        <w:numPr>
          <w:ilvl w:val="0"/>
          <w:numId w:val="4"/>
        </w:numPr>
        <w:tabs>
          <w:tab w:val="left" w:pos="993"/>
        </w:tabs>
        <w:spacing w:after="0" w:line="360" w:lineRule="auto"/>
        <w:ind w:left="0" w:firstLine="709"/>
        <w:jc w:val="both"/>
        <w:rPr>
          <w:sz w:val="28"/>
          <w:szCs w:val="28"/>
        </w:rPr>
      </w:pPr>
      <w:r w:rsidRPr="007261C4">
        <w:rPr>
          <w:rFonts w:ascii="Times New Roman" w:hAnsi="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073BA" w:rsidRPr="007261C4" w:rsidRDefault="00E073BA" w:rsidP="00457581">
      <w:pPr>
        <w:numPr>
          <w:ilvl w:val="0"/>
          <w:numId w:val="4"/>
        </w:numPr>
        <w:tabs>
          <w:tab w:val="left" w:pos="993"/>
        </w:tabs>
        <w:spacing w:after="0" w:line="360" w:lineRule="auto"/>
        <w:ind w:left="0" w:firstLine="709"/>
        <w:jc w:val="both"/>
        <w:rPr>
          <w:sz w:val="28"/>
          <w:szCs w:val="28"/>
        </w:rPr>
      </w:pPr>
      <w:r w:rsidRPr="007261C4">
        <w:rPr>
          <w:rFonts w:ascii="Times New Roman" w:hAnsi="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073BA" w:rsidRPr="007261C4" w:rsidRDefault="00E073BA" w:rsidP="00457581">
      <w:pPr>
        <w:numPr>
          <w:ilvl w:val="0"/>
          <w:numId w:val="4"/>
        </w:numPr>
        <w:tabs>
          <w:tab w:val="left" w:pos="993"/>
        </w:tabs>
        <w:spacing w:after="0" w:line="360" w:lineRule="auto"/>
        <w:ind w:left="0" w:firstLine="709"/>
        <w:jc w:val="both"/>
        <w:rPr>
          <w:sz w:val="28"/>
          <w:szCs w:val="28"/>
        </w:rPr>
      </w:pPr>
      <w:r w:rsidRPr="007261C4">
        <w:rPr>
          <w:rFonts w:ascii="Times New Roman" w:hAnsi="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073BA" w:rsidRPr="007261C4" w:rsidRDefault="00E073BA" w:rsidP="00457581">
      <w:pPr>
        <w:widowControl w:val="0"/>
        <w:numPr>
          <w:ilvl w:val="0"/>
          <w:numId w:val="4"/>
        </w:numPr>
        <w:tabs>
          <w:tab w:val="left" w:pos="993"/>
        </w:tabs>
        <w:spacing w:after="0" w:line="360" w:lineRule="auto"/>
        <w:ind w:left="0" w:firstLine="709"/>
        <w:jc w:val="both"/>
        <w:rPr>
          <w:sz w:val="28"/>
          <w:szCs w:val="28"/>
        </w:rPr>
      </w:pPr>
      <w:r w:rsidRPr="007261C4">
        <w:rPr>
          <w:rFonts w:ascii="Times New Roman" w:hAnsi="Times New Roman"/>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073BA" w:rsidRPr="007261C4" w:rsidRDefault="00E073BA" w:rsidP="00457581">
      <w:pPr>
        <w:pStyle w:val="dash041e005f0431005f044b005f0447005f043d005f044b005f0439"/>
        <w:widowControl w:val="0"/>
        <w:numPr>
          <w:ilvl w:val="0"/>
          <w:numId w:val="5"/>
        </w:numPr>
        <w:spacing w:line="360" w:lineRule="auto"/>
        <w:ind w:left="0" w:firstLine="709"/>
        <w:jc w:val="both"/>
        <w:rPr>
          <w:sz w:val="28"/>
          <w:szCs w:val="28"/>
        </w:rPr>
      </w:pPr>
      <w:r w:rsidRPr="007261C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В качестве </w:t>
      </w:r>
      <w:r w:rsidRPr="007261C4">
        <w:rPr>
          <w:rFonts w:ascii="Times New Roman" w:hAnsi="Times New Roman"/>
          <w:b/>
          <w:sz w:val="28"/>
          <w:szCs w:val="28"/>
        </w:rPr>
        <w:t>критериев, по которым изучается динамика</w:t>
      </w:r>
      <w:r w:rsidRPr="007261C4">
        <w:rPr>
          <w:rFonts w:ascii="Times New Roman" w:hAnsi="Times New Roman"/>
          <w:sz w:val="28"/>
          <w:szCs w:val="28"/>
        </w:rPr>
        <w:t xml:space="preserve"> процесса воспитания и социализации обучающихся, выделены:</w:t>
      </w:r>
    </w:p>
    <w:p w:rsidR="00E073BA" w:rsidRPr="007261C4" w:rsidRDefault="00E073BA" w:rsidP="00457581">
      <w:pPr>
        <w:numPr>
          <w:ilvl w:val="0"/>
          <w:numId w:val="3"/>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i/>
          <w:sz w:val="28"/>
          <w:szCs w:val="28"/>
        </w:rPr>
        <w:t>Положительная динамика –</w:t>
      </w:r>
      <w:r w:rsidRPr="007261C4">
        <w:rPr>
          <w:rFonts w:ascii="Times New Roman" w:hAnsi="Times New Roman"/>
          <w:sz w:val="28"/>
          <w:szCs w:val="28"/>
        </w:rPr>
        <w:t xml:space="preserve"> увеличение положительных значений выделенных показателей </w:t>
      </w:r>
      <w:r w:rsidRPr="007261C4">
        <w:rPr>
          <w:rStyle w:val="dash041e005f0431005f044b005f0447005f043d005f044b005f0439005f005fchar1char1"/>
          <w:rFonts w:ascii="Times New Roman" w:hAnsi="Times New Roman"/>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073BA" w:rsidRPr="007261C4" w:rsidRDefault="00E073BA" w:rsidP="00457581">
      <w:pPr>
        <w:numPr>
          <w:ilvl w:val="0"/>
          <w:numId w:val="3"/>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i/>
          <w:sz w:val="28"/>
          <w:szCs w:val="28"/>
        </w:rPr>
        <w:t xml:space="preserve">Инертность положительной динамики </w:t>
      </w:r>
      <w:r w:rsidRPr="007261C4">
        <w:rPr>
          <w:rFonts w:ascii="Times New Roman" w:hAnsi="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7261C4">
        <w:rPr>
          <w:rStyle w:val="dash041e005f0431005f044b005f0447005f043d005f044b005f0439005f005fchar1char1"/>
          <w:rFonts w:ascii="Times New Roman" w:hAnsi="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E073BA" w:rsidRPr="007261C4" w:rsidRDefault="00E073BA" w:rsidP="00457581">
      <w:pPr>
        <w:numPr>
          <w:ilvl w:val="0"/>
          <w:numId w:val="3"/>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i/>
          <w:sz w:val="28"/>
          <w:szCs w:val="28"/>
        </w:rPr>
        <w:t xml:space="preserve">Устойчивость (стабильность) исследуемых показателей духовно-нравственного развития, воспитания и социализации обучающихся </w:t>
      </w:r>
      <w:r w:rsidRPr="007261C4">
        <w:rPr>
          <w:rStyle w:val="dash041e005f0431005f044b005f0447005f043d005f044b005f0439005f005fchar1char1"/>
          <w:rFonts w:ascii="Times New Roman" w:hAnsi="Times New Roman"/>
          <w:sz w:val="28"/>
          <w:szCs w:val="28"/>
        </w:rPr>
        <w:t xml:space="preserve">на интерпретационном и контрольном этапах исследования. </w:t>
      </w:r>
      <w:r w:rsidRPr="007261C4">
        <w:rPr>
          <w:rFonts w:ascii="Times New Roman" w:hAnsi="Times New Roman"/>
          <w:sz w:val="28"/>
          <w:szCs w:val="28"/>
        </w:rPr>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w:t>
      </w:r>
      <w:r w:rsidRPr="007261C4">
        <w:rPr>
          <w:rFonts w:ascii="Times New Roman" w:hAnsi="Times New Roman"/>
          <w:i/>
          <w:sz w:val="28"/>
          <w:szCs w:val="28"/>
        </w:rPr>
        <w:t>устойчивость показателей может являться одной из характеристик положительной динамики</w:t>
      </w:r>
      <w:r w:rsidRPr="007261C4">
        <w:rPr>
          <w:rFonts w:ascii="Times New Roman" w:hAnsi="Times New Roman"/>
          <w:sz w:val="28"/>
          <w:szCs w:val="28"/>
        </w:rPr>
        <w:t xml:space="preserve">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Оценка эффективности реализации образовательной организацией программы воспитания и социализации должна </w:t>
      </w:r>
      <w:r w:rsidRPr="007261C4">
        <w:rPr>
          <w:rFonts w:ascii="Times New Roman" w:hAnsi="Times New Roman"/>
          <w:i/>
          <w:sz w:val="28"/>
          <w:szCs w:val="28"/>
        </w:rPr>
        <w:t>сопровождаться отчетными материалами исследования</w:t>
      </w:r>
      <w:r w:rsidRPr="007261C4">
        <w:rPr>
          <w:rFonts w:ascii="Times New Roman" w:hAnsi="Times New Roman"/>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Pr="007261C4">
        <w:rPr>
          <w:rFonts w:ascii="Times New Roman" w:hAnsi="Times New Roman"/>
          <w:b/>
          <w:sz w:val="28"/>
          <w:szCs w:val="28"/>
        </w:rPr>
        <w:t xml:space="preserve"> </w:t>
      </w:r>
      <w:r w:rsidRPr="007261C4">
        <w:rPr>
          <w:rFonts w:ascii="Times New Roman" w:hAnsi="Times New Roman"/>
          <w:sz w:val="28"/>
          <w:szCs w:val="28"/>
        </w:rPr>
        <w:t xml:space="preserve">духовно-нравственного развития, воспитания и социализации обучающихся.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На основе результатов исследования может быть составлена</w:t>
      </w:r>
      <w:r w:rsidRPr="007261C4">
        <w:rPr>
          <w:rFonts w:ascii="Times New Roman" w:hAnsi="Times New Roman"/>
          <w:b/>
          <w:sz w:val="28"/>
          <w:szCs w:val="28"/>
        </w:rPr>
        <w:t xml:space="preserve"> </w:t>
      </w:r>
      <w:r w:rsidRPr="007261C4">
        <w:rPr>
          <w:rFonts w:ascii="Times New Roman" w:hAnsi="Times New Roman"/>
          <w:i/>
          <w:sz w:val="28"/>
          <w:szCs w:val="28"/>
        </w:rPr>
        <w:t>характеристика класса и индивидуальная характеристика учащегося</w:t>
      </w:r>
      <w:r w:rsidRPr="007261C4">
        <w:rPr>
          <w:rFonts w:ascii="Times New Roman" w:hAnsi="Times New Roman"/>
          <w:b/>
          <w:sz w:val="28"/>
          <w:szCs w:val="28"/>
        </w:rPr>
        <w:t xml:space="preserve">, </w:t>
      </w:r>
      <w:r w:rsidRPr="007261C4">
        <w:rPr>
          <w:rFonts w:ascii="Times New Roman" w:hAnsi="Times New Roman"/>
          <w:sz w:val="28"/>
          <w:szCs w:val="28"/>
        </w:rPr>
        <w:t xml:space="preserve">включающая три основных компонента: </w:t>
      </w:r>
    </w:p>
    <w:p w:rsidR="00E073BA" w:rsidRPr="007261C4" w:rsidRDefault="00E073BA" w:rsidP="00457581">
      <w:pPr>
        <w:numPr>
          <w:ilvl w:val="0"/>
          <w:numId w:val="2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характеристику достижений и положительных качеств обучающегося; </w:t>
      </w:r>
    </w:p>
    <w:p w:rsidR="00E073BA" w:rsidRPr="007261C4" w:rsidRDefault="00E073BA" w:rsidP="00457581">
      <w:pPr>
        <w:numPr>
          <w:ilvl w:val="0"/>
          <w:numId w:val="2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определение приоритетных задач и направлений индивидуального развития; </w:t>
      </w:r>
    </w:p>
    <w:p w:rsidR="00E073BA" w:rsidRPr="007261C4" w:rsidRDefault="00E073BA" w:rsidP="00457581">
      <w:pPr>
        <w:numPr>
          <w:ilvl w:val="0"/>
          <w:numId w:val="2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Полученные и зафиксированные результаты исследования могут быть включены в </w:t>
      </w:r>
      <w:r w:rsidRPr="007261C4">
        <w:rPr>
          <w:rFonts w:ascii="Times New Roman" w:hAnsi="Times New Roman"/>
          <w:i/>
          <w:sz w:val="28"/>
          <w:szCs w:val="28"/>
        </w:rPr>
        <w:t>портфель достижений младших школьников</w:t>
      </w:r>
      <w:r w:rsidRPr="007261C4">
        <w:rPr>
          <w:rFonts w:ascii="Times New Roman" w:hAnsi="Times New Roman"/>
          <w:sz w:val="28"/>
          <w:szCs w:val="28"/>
        </w:rPr>
        <w:t>.</w:t>
      </w:r>
    </w:p>
    <w:p w:rsidR="00E073BA" w:rsidRPr="007261C4"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Необходимо отметить, что </w:t>
      </w:r>
      <w:r w:rsidRPr="007261C4">
        <w:rPr>
          <w:rFonts w:ascii="Times New Roman" w:hAnsi="Times New Roman"/>
          <w:i/>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7261C4">
        <w:rPr>
          <w:rFonts w:ascii="Times New Roman" w:hAnsi="Times New Roman"/>
          <w:sz w:val="28"/>
          <w:szCs w:val="28"/>
        </w:rPr>
        <w:t xml:space="preserve"> начального общего образования, в полном соответствии с требованиями ФГОС начального общего образования. </w:t>
      </w:r>
    </w:p>
    <w:p w:rsidR="00E073BA" w:rsidRPr="007261C4" w:rsidRDefault="00E073BA" w:rsidP="008A118F">
      <w:pPr>
        <w:spacing w:after="0" w:line="360" w:lineRule="auto"/>
        <w:ind w:firstLine="709"/>
        <w:jc w:val="both"/>
        <w:rPr>
          <w:rFonts w:ascii="Times New Roman" w:hAnsi="Times New Roman"/>
          <w:i/>
          <w:sz w:val="28"/>
          <w:szCs w:val="28"/>
        </w:rPr>
      </w:pPr>
      <w:r w:rsidRPr="007261C4">
        <w:rPr>
          <w:rFonts w:ascii="Times New Roman" w:hAnsi="Times New Roman"/>
          <w:b/>
          <w:i/>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073BA"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1. Документационное обеспечение воспитательной деятельности в начальной школе: наличие локальных актов образовательной организации</w:t>
      </w:r>
      <w:r>
        <w:rPr>
          <w:rFonts w:ascii="Times New Roman" w:hAnsi="Times New Roman"/>
          <w:sz w:val="28"/>
          <w:szCs w:val="28"/>
        </w:rPr>
        <w:t xml:space="preserve"> (см приложение  )</w:t>
      </w:r>
      <w:r w:rsidRPr="007261C4">
        <w:rPr>
          <w:rFonts w:ascii="Times New Roman" w:hAnsi="Times New Roman"/>
          <w:sz w:val="28"/>
          <w:szCs w:val="28"/>
        </w:rPr>
        <w:t xml:space="preserve"> </w:t>
      </w:r>
    </w:p>
    <w:p w:rsidR="00E073BA"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2. Материально-техническая база </w:t>
      </w:r>
      <w:r>
        <w:rPr>
          <w:rFonts w:ascii="Times New Roman" w:hAnsi="Times New Roman"/>
          <w:sz w:val="28"/>
          <w:szCs w:val="28"/>
        </w:rPr>
        <w:t>(см. приложение)</w:t>
      </w:r>
    </w:p>
    <w:p w:rsidR="00E073BA"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 3. Информационно-методическое обеспечение воспитательной деятельности в начальной школе: </w:t>
      </w:r>
      <w:r>
        <w:rPr>
          <w:rFonts w:ascii="Times New Roman" w:hAnsi="Times New Roman"/>
          <w:sz w:val="28"/>
          <w:szCs w:val="28"/>
        </w:rPr>
        <w:t>компьютер, проектор.</w:t>
      </w:r>
    </w:p>
    <w:p w:rsidR="00E073BA" w:rsidRDefault="00E073BA" w:rsidP="008A118F">
      <w:pPr>
        <w:spacing w:after="0" w:line="360" w:lineRule="auto"/>
        <w:ind w:firstLine="709"/>
        <w:jc w:val="both"/>
        <w:rPr>
          <w:rFonts w:ascii="Times New Roman" w:hAnsi="Times New Roman"/>
          <w:sz w:val="28"/>
          <w:szCs w:val="28"/>
        </w:rPr>
      </w:pPr>
      <w:r w:rsidRPr="007261C4">
        <w:rPr>
          <w:rFonts w:ascii="Times New Roman" w:hAnsi="Times New Roman"/>
          <w:sz w:val="28"/>
          <w:szCs w:val="28"/>
        </w:rPr>
        <w:t xml:space="preserve">4. Обеспечение уровня организации воспитательной работы и воспитывающих влияний учебной деятельности: </w:t>
      </w:r>
      <w:r>
        <w:rPr>
          <w:rFonts w:ascii="Times New Roman" w:hAnsi="Times New Roman"/>
          <w:sz w:val="28"/>
          <w:szCs w:val="28"/>
        </w:rPr>
        <w:t xml:space="preserve"> план работы школы. </w:t>
      </w:r>
    </w:p>
    <w:p w:rsidR="00E073BA" w:rsidRPr="007261C4" w:rsidRDefault="00E073BA" w:rsidP="008A118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7261C4">
        <w:rPr>
          <w:rFonts w:ascii="Times New Roman" w:hAnsi="Times New Roman"/>
          <w:sz w:val="28"/>
          <w:szCs w:val="28"/>
        </w:rPr>
        <w:t xml:space="preserve">. </w:t>
      </w:r>
      <w:r>
        <w:rPr>
          <w:rFonts w:ascii="Times New Roman" w:hAnsi="Times New Roman"/>
          <w:sz w:val="28"/>
          <w:szCs w:val="28"/>
        </w:rPr>
        <w:t xml:space="preserve">Организация </w:t>
      </w:r>
      <w:r w:rsidRPr="007261C4">
        <w:rPr>
          <w:rFonts w:ascii="Times New Roman" w:hAnsi="Times New Roman"/>
          <w:sz w:val="28"/>
          <w:szCs w:val="28"/>
        </w:rPr>
        <w:t xml:space="preserve"> внеурочной деятельности в соответствии с содержанием, целями и задачами основных направлений воспитательного п</w:t>
      </w:r>
      <w:r>
        <w:rPr>
          <w:rFonts w:ascii="Times New Roman" w:hAnsi="Times New Roman"/>
          <w:sz w:val="28"/>
          <w:szCs w:val="28"/>
        </w:rPr>
        <w:t>роцесса ( кружки, секции)</w:t>
      </w:r>
    </w:p>
    <w:p w:rsidR="00E073BA" w:rsidRPr="007261C4" w:rsidRDefault="00E073BA" w:rsidP="008A118F">
      <w:pPr>
        <w:spacing w:after="0" w:line="360" w:lineRule="auto"/>
        <w:ind w:firstLine="709"/>
        <w:jc w:val="both"/>
        <w:rPr>
          <w:rFonts w:ascii="Times New Roman" w:hAnsi="Times New Roman"/>
          <w:b/>
          <w:sz w:val="28"/>
          <w:szCs w:val="28"/>
        </w:rPr>
      </w:pPr>
      <w:r>
        <w:rPr>
          <w:rFonts w:ascii="Times New Roman" w:hAnsi="Times New Roman"/>
          <w:sz w:val="28"/>
          <w:szCs w:val="28"/>
        </w:rPr>
        <w:t>6</w:t>
      </w:r>
      <w:r w:rsidRPr="007261C4">
        <w:rPr>
          <w:rFonts w:ascii="Times New Roman" w:hAnsi="Times New Roman"/>
          <w:sz w:val="28"/>
          <w:szCs w:val="28"/>
        </w:rPr>
        <w:t>. Обеспечение взаимодействия педагогического коллек</w:t>
      </w:r>
      <w:r>
        <w:rPr>
          <w:rFonts w:ascii="Times New Roman" w:hAnsi="Times New Roman"/>
          <w:sz w:val="28"/>
          <w:szCs w:val="28"/>
        </w:rPr>
        <w:t xml:space="preserve">тива МКОУ ООШ с. Макарье </w:t>
      </w:r>
      <w:r w:rsidRPr="007261C4">
        <w:rPr>
          <w:rFonts w:ascii="Times New Roman" w:hAnsi="Times New Roman"/>
          <w:sz w:val="28"/>
          <w:szCs w:val="28"/>
        </w:rPr>
        <w:t xml:space="preserve"> с общественностью и внешними организациями для решения за</w:t>
      </w:r>
      <w:r>
        <w:rPr>
          <w:rFonts w:ascii="Times New Roman" w:hAnsi="Times New Roman"/>
          <w:sz w:val="28"/>
          <w:szCs w:val="28"/>
        </w:rPr>
        <w:t>дач воспитательной деятельности.</w:t>
      </w:r>
      <w:r w:rsidRPr="007261C4">
        <w:rPr>
          <w:rFonts w:ascii="Times New Roman" w:hAnsi="Times New Roman"/>
          <w:sz w:val="28"/>
          <w:szCs w:val="28"/>
        </w:rPr>
        <w:t xml:space="preserve"> </w:t>
      </w:r>
    </w:p>
    <w:p w:rsidR="00E073BA" w:rsidRPr="007261C4" w:rsidRDefault="00E073BA" w:rsidP="008A118F">
      <w:pPr>
        <w:spacing w:after="0" w:line="360" w:lineRule="auto"/>
        <w:ind w:firstLine="709"/>
        <w:rPr>
          <w:rFonts w:ascii="Times New Roman" w:hAnsi="Times New Roman"/>
          <w:sz w:val="28"/>
          <w:szCs w:val="28"/>
        </w:rPr>
      </w:pPr>
    </w:p>
    <w:p w:rsidR="00E073BA" w:rsidRPr="007261C4" w:rsidRDefault="00E073BA" w:rsidP="008A118F">
      <w:pPr>
        <w:pStyle w:val="Heading1"/>
        <w:spacing w:before="0"/>
        <w:ind w:firstLine="709"/>
        <w:rPr>
          <w:b w:val="0"/>
          <w:bCs w:val="0"/>
        </w:rPr>
      </w:pPr>
      <w:bookmarkStart w:id="115" w:name="_Toc405972745"/>
      <w:r w:rsidRPr="007261C4">
        <w:br w:type="page"/>
      </w:r>
      <w:bookmarkStart w:id="116" w:name="_Toc405972748"/>
      <w:bookmarkEnd w:id="115"/>
    </w:p>
    <w:tbl>
      <w:tblPr>
        <w:tblpPr w:leftFromText="180" w:rightFromText="180" w:vertAnchor="text" w:horzAnchor="margin" w:tblpY="1490"/>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1080"/>
        <w:gridCol w:w="1260"/>
        <w:gridCol w:w="1260"/>
        <w:gridCol w:w="1260"/>
        <w:gridCol w:w="1260"/>
      </w:tblGrid>
      <w:tr w:rsidR="00E073BA" w:rsidRPr="009E0E68">
        <w:trPr>
          <w:trHeight w:val="483"/>
        </w:trPr>
        <w:tc>
          <w:tcPr>
            <w:tcW w:w="10375" w:type="dxa"/>
            <w:gridSpan w:val="7"/>
            <w:tcBorders>
              <w:bottom w:val="nil"/>
            </w:tcBorders>
            <w:vAlign w:val="center"/>
          </w:tcPr>
          <w:p w:rsidR="00E073BA" w:rsidRPr="009E0E68" w:rsidRDefault="00E073BA" w:rsidP="00BF78F0">
            <w:pPr>
              <w:tabs>
                <w:tab w:val="left" w:pos="4500"/>
                <w:tab w:val="left" w:pos="9180"/>
                <w:tab w:val="left" w:pos="9360"/>
              </w:tabs>
              <w:spacing w:after="0" w:line="288" w:lineRule="auto"/>
              <w:ind w:firstLine="709"/>
              <w:jc w:val="center"/>
              <w:rPr>
                <w:rFonts w:ascii="Times New Roman" w:hAnsi="Times New Roman"/>
                <w:b/>
                <w:bCs/>
                <w:sz w:val="24"/>
                <w:szCs w:val="24"/>
              </w:rPr>
            </w:pPr>
            <w:r>
              <w:rPr>
                <w:rFonts w:ascii="Times New Roman" w:hAnsi="Times New Roman"/>
                <w:b/>
                <w:bCs/>
                <w:sz w:val="24"/>
                <w:szCs w:val="24"/>
              </w:rPr>
              <w:t>У</w:t>
            </w:r>
            <w:r w:rsidRPr="009E0E68">
              <w:rPr>
                <w:rFonts w:ascii="Times New Roman" w:hAnsi="Times New Roman"/>
                <w:b/>
                <w:bCs/>
                <w:sz w:val="24"/>
                <w:szCs w:val="24"/>
              </w:rPr>
              <w:t xml:space="preserve">чебный план </w:t>
            </w:r>
          </w:p>
          <w:p w:rsidR="00E073BA" w:rsidRPr="009E0E68" w:rsidRDefault="00E073BA" w:rsidP="00BF78F0">
            <w:pPr>
              <w:tabs>
                <w:tab w:val="left" w:pos="4500"/>
                <w:tab w:val="left" w:pos="9180"/>
                <w:tab w:val="left" w:pos="9360"/>
              </w:tabs>
              <w:spacing w:after="0" w:line="288" w:lineRule="auto"/>
              <w:ind w:firstLine="709"/>
              <w:jc w:val="center"/>
              <w:rPr>
                <w:rFonts w:ascii="Times New Roman" w:hAnsi="Times New Roman"/>
                <w:b/>
                <w:bCs/>
                <w:sz w:val="24"/>
                <w:szCs w:val="24"/>
              </w:rPr>
            </w:pPr>
            <w:r w:rsidRPr="009E0E68">
              <w:rPr>
                <w:rFonts w:ascii="Times New Roman" w:hAnsi="Times New Roman"/>
                <w:b/>
                <w:bCs/>
                <w:sz w:val="24"/>
                <w:szCs w:val="24"/>
              </w:rPr>
              <w:t xml:space="preserve">начального общего образования </w:t>
            </w:r>
            <w:r>
              <w:rPr>
                <w:rFonts w:ascii="Times New Roman" w:hAnsi="Times New Roman"/>
                <w:b/>
                <w:bCs/>
                <w:sz w:val="24"/>
                <w:szCs w:val="24"/>
              </w:rPr>
              <w:t xml:space="preserve">МКОУ ООШ с. Макарье </w:t>
            </w:r>
          </w:p>
          <w:p w:rsidR="00E073BA" w:rsidRPr="009E0E68" w:rsidRDefault="00E073BA" w:rsidP="00BF78F0">
            <w:pPr>
              <w:tabs>
                <w:tab w:val="left" w:pos="4500"/>
                <w:tab w:val="left" w:pos="9180"/>
                <w:tab w:val="left" w:pos="9360"/>
              </w:tabs>
              <w:spacing w:after="0" w:line="288" w:lineRule="auto"/>
              <w:ind w:firstLine="709"/>
              <w:jc w:val="center"/>
              <w:rPr>
                <w:rFonts w:ascii="Times New Roman" w:hAnsi="Times New Roman"/>
                <w:b/>
                <w:bCs/>
                <w:sz w:val="24"/>
                <w:szCs w:val="24"/>
              </w:rPr>
            </w:pPr>
            <w:r w:rsidRPr="009E0E68">
              <w:rPr>
                <w:rFonts w:ascii="Times New Roman" w:hAnsi="Times New Roman"/>
                <w:b/>
                <w:bCs/>
                <w:sz w:val="24"/>
                <w:szCs w:val="24"/>
              </w:rPr>
              <w:t>годовой</w:t>
            </w:r>
          </w:p>
          <w:p w:rsidR="00E073BA" w:rsidRPr="009E0E68" w:rsidRDefault="00E073BA" w:rsidP="00BF78F0">
            <w:pPr>
              <w:tabs>
                <w:tab w:val="left" w:pos="4500"/>
                <w:tab w:val="left" w:pos="9180"/>
                <w:tab w:val="left" w:pos="9360"/>
              </w:tabs>
              <w:spacing w:after="0" w:line="288" w:lineRule="auto"/>
              <w:ind w:firstLine="709"/>
              <w:rPr>
                <w:rFonts w:ascii="Times New Roman" w:hAnsi="Times New Roman"/>
                <w:b/>
                <w:bCs/>
                <w:sz w:val="24"/>
                <w:szCs w:val="24"/>
              </w:rPr>
            </w:pPr>
          </w:p>
        </w:tc>
      </w:tr>
      <w:tr w:rsidR="00E073BA" w:rsidRPr="009E0E68">
        <w:trPr>
          <w:trHeight w:val="375"/>
        </w:trPr>
        <w:tc>
          <w:tcPr>
            <w:tcW w:w="1915" w:type="dxa"/>
            <w:vMerge w:val="restart"/>
            <w:vAlign w:val="center"/>
          </w:tcPr>
          <w:p w:rsidR="00E073BA" w:rsidRPr="009E0E68" w:rsidRDefault="00E073BA" w:rsidP="00BF78F0">
            <w:pPr>
              <w:tabs>
                <w:tab w:val="left" w:pos="4500"/>
                <w:tab w:val="left" w:pos="9180"/>
                <w:tab w:val="left" w:pos="9360"/>
              </w:tabs>
              <w:spacing w:after="0" w:line="360" w:lineRule="auto"/>
              <w:rPr>
                <w:rFonts w:ascii="Times New Roman" w:hAnsi="Times New Roman"/>
                <w:b/>
                <w:bCs/>
                <w:sz w:val="24"/>
                <w:szCs w:val="24"/>
              </w:rPr>
            </w:pPr>
            <w:r w:rsidRPr="009E0E68">
              <w:rPr>
                <w:rFonts w:ascii="Times New Roman" w:hAnsi="Times New Roman"/>
                <w:b/>
                <w:bCs/>
                <w:sz w:val="24"/>
                <w:szCs w:val="24"/>
              </w:rPr>
              <w:t>Предметные области</w:t>
            </w:r>
          </w:p>
        </w:tc>
        <w:tc>
          <w:tcPr>
            <w:tcW w:w="2340" w:type="dxa"/>
            <w:vMerge w:val="restart"/>
            <w:vAlign w:val="center"/>
          </w:tcPr>
          <w:p w:rsidR="00E073BA" w:rsidRPr="009E0E68" w:rsidRDefault="00E073BA" w:rsidP="00BF78F0">
            <w:pPr>
              <w:tabs>
                <w:tab w:val="left" w:pos="4500"/>
                <w:tab w:val="left" w:pos="9180"/>
                <w:tab w:val="left" w:pos="9360"/>
              </w:tabs>
              <w:spacing w:after="0" w:line="240" w:lineRule="auto"/>
              <w:rPr>
                <w:rFonts w:ascii="Times New Roman" w:hAnsi="Times New Roman"/>
                <w:b/>
                <w:bCs/>
                <w:sz w:val="24"/>
                <w:szCs w:val="24"/>
              </w:rPr>
            </w:pPr>
            <w:r>
              <w:rPr>
                <w:noProof/>
                <w:lang w:eastAsia="ru-RU"/>
              </w:rPr>
              <w:pict>
                <v:line id="Прямая соединительная линия 165835" o:spid="_x0000_s1026" style="position:absolute;flip:y;z-index:251658240;visibility:visible;mso-position-horizontal-relative:text;mso-position-vertical-relative:text" from="-.9pt,4.35pt" to="115.2pt,37.05pt"/>
              </w:pict>
            </w:r>
            <w:r w:rsidRPr="009E0E68">
              <w:rPr>
                <w:rFonts w:ascii="Times New Roman" w:hAnsi="Times New Roman"/>
                <w:b/>
                <w:bCs/>
                <w:sz w:val="24"/>
                <w:szCs w:val="24"/>
              </w:rPr>
              <w:t xml:space="preserve">учебные </w:t>
            </w:r>
          </w:p>
          <w:p w:rsidR="00E073BA" w:rsidRPr="009E0E68" w:rsidRDefault="00E073BA" w:rsidP="00BF78F0">
            <w:pPr>
              <w:tabs>
                <w:tab w:val="left" w:pos="4500"/>
                <w:tab w:val="left" w:pos="9180"/>
                <w:tab w:val="left" w:pos="9360"/>
              </w:tabs>
              <w:spacing w:after="0" w:line="240" w:lineRule="auto"/>
              <w:rPr>
                <w:rFonts w:ascii="Times New Roman" w:hAnsi="Times New Roman"/>
                <w:b/>
                <w:bCs/>
                <w:sz w:val="24"/>
                <w:szCs w:val="24"/>
              </w:rPr>
            </w:pPr>
            <w:r w:rsidRPr="009E0E68">
              <w:rPr>
                <w:rFonts w:ascii="Times New Roman" w:hAnsi="Times New Roman"/>
                <w:b/>
                <w:bCs/>
                <w:sz w:val="24"/>
                <w:szCs w:val="24"/>
              </w:rPr>
              <w:t xml:space="preserve">предметы </w:t>
            </w:r>
          </w:p>
          <w:p w:rsidR="00E073BA" w:rsidRPr="009E0E68" w:rsidRDefault="00E073BA" w:rsidP="00BF78F0">
            <w:pPr>
              <w:spacing w:after="0" w:line="360" w:lineRule="auto"/>
              <w:jc w:val="right"/>
              <w:rPr>
                <w:rFonts w:ascii="Times New Roman" w:hAnsi="Times New Roman"/>
                <w:b/>
                <w:sz w:val="24"/>
                <w:szCs w:val="24"/>
              </w:rPr>
            </w:pPr>
            <w:r w:rsidRPr="009E0E68">
              <w:rPr>
                <w:rFonts w:ascii="Times New Roman" w:hAnsi="Times New Roman"/>
                <w:sz w:val="24"/>
                <w:szCs w:val="24"/>
              </w:rPr>
              <w:t xml:space="preserve"> </w:t>
            </w:r>
            <w:r w:rsidRPr="009E0E68">
              <w:rPr>
                <w:rFonts w:ascii="Times New Roman" w:hAnsi="Times New Roman"/>
                <w:b/>
                <w:sz w:val="24"/>
                <w:szCs w:val="24"/>
              </w:rPr>
              <w:t>классы</w:t>
            </w:r>
          </w:p>
        </w:tc>
        <w:tc>
          <w:tcPr>
            <w:tcW w:w="4860" w:type="dxa"/>
            <w:gridSpan w:val="4"/>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Количество часов в год</w:t>
            </w:r>
          </w:p>
        </w:tc>
        <w:tc>
          <w:tcPr>
            <w:tcW w:w="1260" w:type="dxa"/>
            <w:vMerge w:val="restart"/>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Всего</w:t>
            </w:r>
          </w:p>
        </w:tc>
      </w:tr>
      <w:tr w:rsidR="00E073BA" w:rsidRPr="009E0E68">
        <w:trPr>
          <w:trHeight w:val="375"/>
        </w:trPr>
        <w:tc>
          <w:tcPr>
            <w:tcW w:w="1915" w:type="dxa"/>
            <w:vMerge/>
            <w:vAlign w:val="center"/>
          </w:tcPr>
          <w:p w:rsidR="00E073BA" w:rsidRPr="009E0E68" w:rsidRDefault="00E073BA" w:rsidP="00BF78F0">
            <w:pPr>
              <w:spacing w:after="0" w:line="288" w:lineRule="auto"/>
              <w:rPr>
                <w:rFonts w:ascii="Times New Roman" w:hAnsi="Times New Roman"/>
                <w:b/>
                <w:sz w:val="24"/>
                <w:szCs w:val="24"/>
              </w:rPr>
            </w:pPr>
          </w:p>
        </w:tc>
        <w:tc>
          <w:tcPr>
            <w:tcW w:w="2340" w:type="dxa"/>
            <w:vMerge/>
            <w:vAlign w:val="center"/>
          </w:tcPr>
          <w:p w:rsidR="00E073BA" w:rsidRPr="009E0E68" w:rsidRDefault="00E073BA" w:rsidP="00BF78F0">
            <w:pPr>
              <w:spacing w:after="0" w:line="288" w:lineRule="auto"/>
              <w:rPr>
                <w:rFonts w:ascii="Times New Roman" w:hAnsi="Times New Roman"/>
                <w:b/>
                <w:sz w:val="24"/>
                <w:szCs w:val="24"/>
              </w:rPr>
            </w:pPr>
          </w:p>
        </w:tc>
        <w:tc>
          <w:tcPr>
            <w:tcW w:w="1080" w:type="dxa"/>
            <w:vAlign w:val="bottom"/>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I</w:t>
            </w:r>
          </w:p>
        </w:tc>
        <w:tc>
          <w:tcPr>
            <w:tcW w:w="1260" w:type="dxa"/>
            <w:vAlign w:val="bottom"/>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II</w:t>
            </w:r>
          </w:p>
        </w:tc>
        <w:tc>
          <w:tcPr>
            <w:tcW w:w="1260" w:type="dxa"/>
            <w:vAlign w:val="bottom"/>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III</w:t>
            </w:r>
          </w:p>
        </w:tc>
        <w:tc>
          <w:tcPr>
            <w:tcW w:w="1260" w:type="dxa"/>
            <w:vAlign w:val="bottom"/>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IV</w:t>
            </w:r>
          </w:p>
        </w:tc>
        <w:tc>
          <w:tcPr>
            <w:tcW w:w="1260" w:type="dxa"/>
            <w:vMerge/>
            <w:vAlign w:val="center"/>
          </w:tcPr>
          <w:p w:rsidR="00E073BA" w:rsidRPr="009E0E68" w:rsidRDefault="00E073BA" w:rsidP="00BF78F0">
            <w:pPr>
              <w:spacing w:after="0" w:line="288" w:lineRule="auto"/>
              <w:rPr>
                <w:rFonts w:ascii="Times New Roman" w:hAnsi="Times New Roman"/>
                <w:b/>
                <w:bCs/>
                <w:sz w:val="24"/>
                <w:szCs w:val="24"/>
              </w:rPr>
            </w:pPr>
          </w:p>
        </w:tc>
      </w:tr>
      <w:tr w:rsidR="00E073BA" w:rsidRPr="009E0E68">
        <w:trPr>
          <w:trHeight w:val="375"/>
        </w:trPr>
        <w:tc>
          <w:tcPr>
            <w:tcW w:w="1915"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
                <w:bCs/>
                <w:i/>
                <w:sz w:val="24"/>
                <w:szCs w:val="24"/>
              </w:rPr>
            </w:pPr>
          </w:p>
        </w:tc>
        <w:tc>
          <w:tcPr>
            <w:tcW w:w="234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i/>
                <w:sz w:val="24"/>
                <w:szCs w:val="24"/>
              </w:rPr>
            </w:pPr>
            <w:r w:rsidRPr="009E0E68">
              <w:rPr>
                <w:rFonts w:ascii="Times New Roman" w:hAnsi="Times New Roman"/>
                <w:bCs/>
                <w:i/>
                <w:sz w:val="24"/>
                <w:szCs w:val="24"/>
              </w:rPr>
              <w:t>Обязательная часть</w:t>
            </w:r>
          </w:p>
        </w:tc>
        <w:tc>
          <w:tcPr>
            <w:tcW w:w="6120" w:type="dxa"/>
            <w:gridSpan w:val="5"/>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p>
        </w:tc>
      </w:tr>
      <w:tr w:rsidR="00E073BA" w:rsidRPr="009E0E68">
        <w:trPr>
          <w:trHeight w:val="375"/>
        </w:trPr>
        <w:tc>
          <w:tcPr>
            <w:tcW w:w="1915"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Филология</w:t>
            </w:r>
          </w:p>
        </w:tc>
        <w:tc>
          <w:tcPr>
            <w:tcW w:w="234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Русский язык</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165</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170</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170</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170</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675</w:t>
            </w:r>
          </w:p>
        </w:tc>
      </w:tr>
      <w:tr w:rsidR="00E073BA" w:rsidRPr="009E0E68">
        <w:trPr>
          <w:trHeight w:val="375"/>
        </w:trPr>
        <w:tc>
          <w:tcPr>
            <w:tcW w:w="1915" w:type="dxa"/>
            <w:vMerge/>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34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Литературное чтение</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540</w:t>
            </w:r>
          </w:p>
        </w:tc>
      </w:tr>
      <w:tr w:rsidR="00E073BA" w:rsidRPr="009E0E68">
        <w:trPr>
          <w:trHeight w:val="375"/>
        </w:trPr>
        <w:tc>
          <w:tcPr>
            <w:tcW w:w="1915" w:type="dxa"/>
            <w:vMerge/>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34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Иностранный язык</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204</w:t>
            </w:r>
          </w:p>
        </w:tc>
      </w:tr>
      <w:tr w:rsidR="00E073BA" w:rsidRPr="009E0E68">
        <w:trPr>
          <w:trHeight w:val="375"/>
        </w:trPr>
        <w:tc>
          <w:tcPr>
            <w:tcW w:w="1915"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Математика и информатика</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Математика </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540</w:t>
            </w:r>
          </w:p>
        </w:tc>
      </w:tr>
      <w:tr w:rsidR="00E073BA" w:rsidRPr="009E0E68">
        <w:trPr>
          <w:trHeight w:val="375"/>
        </w:trPr>
        <w:tc>
          <w:tcPr>
            <w:tcW w:w="1915"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Общество-знание и естествознание</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Окружающий мир</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68</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270</w:t>
            </w:r>
          </w:p>
        </w:tc>
      </w:tr>
      <w:tr w:rsidR="00E073BA" w:rsidRPr="009E0E68">
        <w:trPr>
          <w:trHeight w:val="375"/>
        </w:trPr>
        <w:tc>
          <w:tcPr>
            <w:tcW w:w="1915"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Основы </w:t>
            </w:r>
            <w:r w:rsidRPr="007261C4">
              <w:rPr>
                <w:rStyle w:val="Zag11"/>
                <w:rFonts w:ascii="Times New Roman" w:eastAsia="@Arial Unicode MS" w:hAnsi="Times New Roman"/>
                <w:sz w:val="24"/>
                <w:szCs w:val="24"/>
              </w:rPr>
              <w:t>религиозной культуры и светской этики</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vertAlign w:val="superscript"/>
              </w:rPr>
            </w:pPr>
            <w:r w:rsidRPr="009E0E68">
              <w:rPr>
                <w:rFonts w:ascii="Times New Roman" w:hAnsi="Times New Roman"/>
                <w:bCs/>
                <w:sz w:val="24"/>
                <w:szCs w:val="24"/>
              </w:rPr>
              <w:t xml:space="preserve">Основы </w:t>
            </w:r>
            <w:r w:rsidRPr="007261C4">
              <w:rPr>
                <w:rStyle w:val="Zag11"/>
                <w:rFonts w:ascii="Times New Roman" w:eastAsia="@Arial Unicode MS" w:hAnsi="Times New Roman"/>
                <w:sz w:val="24"/>
                <w:szCs w:val="24"/>
              </w:rPr>
              <w:t>религиозной культуры и светской этики</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r>
      <w:tr w:rsidR="00E073BA" w:rsidRPr="009E0E68">
        <w:trPr>
          <w:trHeight w:val="375"/>
        </w:trPr>
        <w:tc>
          <w:tcPr>
            <w:tcW w:w="1915"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Искусство</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Музыка</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33</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135</w:t>
            </w:r>
          </w:p>
        </w:tc>
      </w:tr>
      <w:tr w:rsidR="00E073BA" w:rsidRPr="009E0E68">
        <w:trPr>
          <w:trHeight w:val="375"/>
        </w:trPr>
        <w:tc>
          <w:tcPr>
            <w:tcW w:w="1915" w:type="dxa"/>
            <w:vMerge/>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Изобразительное искусство</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33</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135</w:t>
            </w:r>
          </w:p>
        </w:tc>
      </w:tr>
      <w:tr w:rsidR="00E073BA" w:rsidRPr="009E0E68">
        <w:trPr>
          <w:trHeight w:val="375"/>
        </w:trPr>
        <w:tc>
          <w:tcPr>
            <w:tcW w:w="1915"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Технология </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Технология </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33</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135</w:t>
            </w:r>
          </w:p>
        </w:tc>
      </w:tr>
      <w:tr w:rsidR="00E073BA" w:rsidRPr="009E0E68">
        <w:trPr>
          <w:trHeight w:val="375"/>
        </w:trPr>
        <w:tc>
          <w:tcPr>
            <w:tcW w:w="1915"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Физическая культура</w:t>
            </w:r>
          </w:p>
        </w:tc>
        <w:tc>
          <w:tcPr>
            <w:tcW w:w="2340" w:type="dxa"/>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Физическая культура</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99</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102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102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102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405</w:t>
            </w:r>
          </w:p>
        </w:tc>
      </w:tr>
      <w:tr w:rsidR="00E073BA" w:rsidRPr="009E0E68">
        <w:trPr>
          <w:trHeight w:val="375"/>
        </w:trPr>
        <w:tc>
          <w:tcPr>
            <w:tcW w:w="4255" w:type="dxa"/>
            <w:gridSpan w:val="2"/>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Итого:</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693</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782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782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816</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3073</w:t>
            </w:r>
          </w:p>
        </w:tc>
      </w:tr>
      <w:tr w:rsidR="00E073BA" w:rsidRPr="009E0E68">
        <w:trPr>
          <w:trHeight w:val="403"/>
        </w:trPr>
        <w:tc>
          <w:tcPr>
            <w:tcW w:w="4255" w:type="dxa"/>
            <w:gridSpan w:val="2"/>
          </w:tcPr>
          <w:p w:rsidR="00E073BA" w:rsidRPr="009E0E68" w:rsidRDefault="00E073BA" w:rsidP="00BF78F0">
            <w:pPr>
              <w:tabs>
                <w:tab w:val="left" w:pos="4500"/>
                <w:tab w:val="left" w:pos="9180"/>
                <w:tab w:val="left" w:pos="9360"/>
              </w:tabs>
              <w:spacing w:after="0" w:line="288" w:lineRule="auto"/>
              <w:rPr>
                <w:rFonts w:ascii="Times New Roman" w:hAnsi="Times New Roman"/>
                <w:bCs/>
                <w:i/>
                <w:sz w:val="24"/>
                <w:szCs w:val="24"/>
              </w:rPr>
            </w:pPr>
            <w:r w:rsidRPr="009E0E68">
              <w:rPr>
                <w:rFonts w:ascii="Times New Roman" w:hAnsi="Times New Roman"/>
                <w:bCs/>
                <w:i/>
                <w:sz w:val="24"/>
                <w:szCs w:val="24"/>
              </w:rPr>
              <w:t>Часть, формируемая участниками образовательной деятельности</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102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102</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64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268</w:t>
            </w:r>
          </w:p>
        </w:tc>
      </w:tr>
      <w:tr w:rsidR="00E073BA" w:rsidRPr="009E0E68">
        <w:trPr>
          <w:trHeight w:val="481"/>
        </w:trPr>
        <w:tc>
          <w:tcPr>
            <w:tcW w:w="4255" w:type="dxa"/>
            <w:gridSpan w:val="2"/>
          </w:tcPr>
          <w:p w:rsidR="00E073BA" w:rsidRPr="009E0E68" w:rsidRDefault="00E073BA" w:rsidP="00BF78F0">
            <w:pPr>
              <w:tabs>
                <w:tab w:val="left" w:pos="4500"/>
                <w:tab w:val="left" w:pos="9180"/>
                <w:tab w:val="left" w:pos="9360"/>
              </w:tabs>
              <w:spacing w:after="0" w:line="288" w:lineRule="auto"/>
              <w:rPr>
                <w:rFonts w:ascii="Times New Roman" w:hAnsi="Times New Roman"/>
                <w:bCs/>
                <w:sz w:val="28"/>
                <w:szCs w:val="28"/>
              </w:rPr>
            </w:pPr>
            <w:r w:rsidRPr="009E0E68">
              <w:rPr>
                <w:rFonts w:ascii="Times New Roman" w:hAnsi="Times New Roman"/>
                <w:bCs/>
                <w:sz w:val="28"/>
                <w:szCs w:val="28"/>
              </w:rPr>
              <w:t xml:space="preserve">Максимально допустимая годовая нагрузка </w:t>
            </w:r>
          </w:p>
        </w:tc>
        <w:tc>
          <w:tcPr>
            <w:tcW w:w="108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8"/>
                <w:szCs w:val="28"/>
              </w:rPr>
            </w:pPr>
            <w:r w:rsidRPr="009E0E68">
              <w:rPr>
                <w:rFonts w:ascii="Times New Roman" w:hAnsi="Times New Roman"/>
                <w:sz w:val="28"/>
                <w:szCs w:val="28"/>
              </w:rPr>
              <w:t>693</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8"/>
                <w:szCs w:val="28"/>
              </w:rPr>
            </w:pPr>
            <w:r w:rsidRPr="009E0E68">
              <w:rPr>
                <w:rFonts w:ascii="Times New Roman" w:hAnsi="Times New Roman"/>
                <w:bCs/>
                <w:sz w:val="28"/>
                <w:szCs w:val="28"/>
              </w:rPr>
              <w:t>884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8"/>
                <w:szCs w:val="28"/>
              </w:rPr>
            </w:pPr>
            <w:r w:rsidRPr="009E0E68">
              <w:rPr>
                <w:rFonts w:ascii="Times New Roman" w:hAnsi="Times New Roman"/>
                <w:bCs/>
                <w:sz w:val="28"/>
                <w:szCs w:val="28"/>
              </w:rPr>
              <w:t>884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8"/>
                <w:szCs w:val="28"/>
              </w:rPr>
            </w:pPr>
            <w:r w:rsidRPr="009E0E68">
              <w:rPr>
                <w:rFonts w:ascii="Times New Roman" w:hAnsi="Times New Roman"/>
                <w:bCs/>
                <w:sz w:val="28"/>
                <w:szCs w:val="28"/>
              </w:rPr>
              <w:t>884</w:t>
            </w:r>
          </w:p>
        </w:tc>
        <w:tc>
          <w:tcPr>
            <w:tcW w:w="126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8"/>
                <w:szCs w:val="28"/>
              </w:rPr>
            </w:pPr>
            <w:r w:rsidRPr="009E0E68">
              <w:rPr>
                <w:rFonts w:ascii="Times New Roman" w:hAnsi="Times New Roman"/>
                <w:bCs/>
                <w:sz w:val="28"/>
                <w:szCs w:val="28"/>
              </w:rPr>
              <w:t>3345</w:t>
            </w:r>
          </w:p>
        </w:tc>
      </w:tr>
    </w:tbl>
    <w:p w:rsidR="00E073BA" w:rsidRPr="007261C4" w:rsidRDefault="00E073BA" w:rsidP="008A118F">
      <w:pPr>
        <w:pStyle w:val="Heading1"/>
        <w:spacing w:before="0"/>
        <w:ind w:firstLine="709"/>
        <w:rPr>
          <w:b w:val="0"/>
          <w:bCs w:val="0"/>
        </w:rPr>
      </w:pPr>
    </w:p>
    <w:p w:rsidR="00E073BA" w:rsidRPr="0095610F" w:rsidRDefault="00E073BA" w:rsidP="0095610F">
      <w:pPr>
        <w:pStyle w:val="Heading1"/>
        <w:numPr>
          <w:ilvl w:val="0"/>
          <w:numId w:val="28"/>
        </w:numPr>
        <w:spacing w:before="0"/>
        <w:rPr>
          <w:rStyle w:val="Zag11"/>
        </w:rPr>
      </w:pPr>
      <w:bookmarkStart w:id="117" w:name="_Toc410587829"/>
      <w:bookmarkStart w:id="118" w:name="_Toc410963390"/>
      <w:bookmarkStart w:id="119" w:name="_Toc410964356"/>
      <w:bookmarkStart w:id="120" w:name="_Toc405972751"/>
      <w:bookmarkEnd w:id="116"/>
      <w:r>
        <w:t>У</w:t>
      </w:r>
      <w:r w:rsidRPr="007261C4">
        <w:t>чебный план</w:t>
      </w:r>
      <w:bookmarkEnd w:id="117"/>
      <w:bookmarkEnd w:id="118"/>
      <w:bookmarkEnd w:id="119"/>
      <w:r>
        <w:t xml:space="preserve"> МКОУ ООШ с. Макарье</w:t>
      </w:r>
      <w:bookmarkEnd w:id="120"/>
      <w:r w:rsidRPr="007261C4">
        <w:rPr>
          <w:rStyle w:val="Zag11"/>
          <w:rFonts w:eastAsia="@Arial Unicode MS"/>
        </w:rPr>
        <w:br w:type="page"/>
      </w:r>
    </w:p>
    <w:tbl>
      <w:tblPr>
        <w:tblpPr w:leftFromText="180" w:rightFromText="180" w:vertAnchor="text" w:horzAnchor="margin" w:tblpY="-66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140"/>
        <w:gridCol w:w="1260"/>
        <w:gridCol w:w="1260"/>
        <w:gridCol w:w="1260"/>
        <w:gridCol w:w="1260"/>
      </w:tblGrid>
      <w:tr w:rsidR="00E073BA" w:rsidRPr="009E0E68">
        <w:trPr>
          <w:trHeight w:val="483"/>
        </w:trPr>
        <w:tc>
          <w:tcPr>
            <w:tcW w:w="10260" w:type="dxa"/>
            <w:gridSpan w:val="7"/>
            <w:tcBorders>
              <w:bottom w:val="nil"/>
            </w:tcBorders>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sz w:val="28"/>
                <w:szCs w:val="28"/>
              </w:rPr>
              <w:br w:type="column"/>
            </w:r>
            <w:r>
              <w:rPr>
                <w:rFonts w:ascii="Times New Roman" w:hAnsi="Times New Roman"/>
                <w:b/>
                <w:bCs/>
                <w:sz w:val="24"/>
                <w:szCs w:val="24"/>
              </w:rPr>
              <w:t>У</w:t>
            </w:r>
            <w:r w:rsidRPr="009E0E68">
              <w:rPr>
                <w:rFonts w:ascii="Times New Roman" w:hAnsi="Times New Roman"/>
                <w:b/>
                <w:bCs/>
                <w:sz w:val="24"/>
                <w:szCs w:val="24"/>
              </w:rPr>
              <w:t xml:space="preserve">чебный план </w:t>
            </w:r>
          </w:p>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начального общего образования</w:t>
            </w:r>
          </w:p>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Pr>
                <w:rFonts w:ascii="Times New Roman" w:hAnsi="Times New Roman"/>
                <w:b/>
                <w:bCs/>
                <w:sz w:val="24"/>
                <w:szCs w:val="24"/>
              </w:rPr>
              <w:t>МКОУ ООШ с. Макарье  (5</w:t>
            </w:r>
            <w:r w:rsidRPr="009E0E68">
              <w:rPr>
                <w:rFonts w:ascii="Times New Roman" w:hAnsi="Times New Roman"/>
                <w:b/>
                <w:bCs/>
                <w:sz w:val="24"/>
                <w:szCs w:val="24"/>
              </w:rPr>
              <w:t>-дневная неделя)</w:t>
            </w:r>
          </w:p>
        </w:tc>
      </w:tr>
      <w:tr w:rsidR="00E073BA" w:rsidRPr="009E0E68">
        <w:trPr>
          <w:trHeight w:val="375"/>
        </w:trPr>
        <w:tc>
          <w:tcPr>
            <w:tcW w:w="1800"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
                <w:bCs/>
                <w:sz w:val="24"/>
                <w:szCs w:val="24"/>
              </w:rPr>
            </w:pPr>
            <w:r w:rsidRPr="009E0E68">
              <w:rPr>
                <w:rFonts w:ascii="Times New Roman" w:hAnsi="Times New Roman"/>
                <w:b/>
                <w:bCs/>
                <w:sz w:val="24"/>
                <w:szCs w:val="24"/>
              </w:rPr>
              <w:t>Предметные области</w:t>
            </w:r>
          </w:p>
        </w:tc>
        <w:tc>
          <w:tcPr>
            <w:tcW w:w="2280"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
                <w:bCs/>
                <w:sz w:val="24"/>
                <w:szCs w:val="24"/>
              </w:rPr>
            </w:pPr>
            <w:r>
              <w:rPr>
                <w:noProof/>
                <w:lang w:eastAsia="ru-RU"/>
              </w:rPr>
              <w:pict>
                <v:line id="Прямая соединительная линия 165834" o:spid="_x0000_s1027" style="position:absolute;flip:y;z-index:251659264;visibility:visible;mso-position-horizontal-relative:text;mso-position-vertical-relative:text" from="-4.5pt,2.5pt" to="111.6pt,35.2pt"/>
              </w:pict>
            </w:r>
            <w:r w:rsidRPr="009E0E68">
              <w:rPr>
                <w:rFonts w:ascii="Times New Roman" w:hAnsi="Times New Roman"/>
                <w:b/>
                <w:bCs/>
                <w:sz w:val="24"/>
                <w:szCs w:val="24"/>
              </w:rPr>
              <w:t xml:space="preserve">Учебные предметы </w:t>
            </w:r>
          </w:p>
          <w:p w:rsidR="00E073BA" w:rsidRPr="009E0E68" w:rsidRDefault="00E073BA" w:rsidP="00BF78F0">
            <w:pPr>
              <w:spacing w:after="0" w:line="288" w:lineRule="auto"/>
              <w:jc w:val="right"/>
              <w:rPr>
                <w:rFonts w:ascii="Times New Roman" w:hAnsi="Times New Roman"/>
                <w:b/>
                <w:sz w:val="24"/>
                <w:szCs w:val="24"/>
              </w:rPr>
            </w:pPr>
            <w:r w:rsidRPr="009E0E68">
              <w:rPr>
                <w:rFonts w:ascii="Times New Roman" w:hAnsi="Times New Roman"/>
                <w:sz w:val="24"/>
                <w:szCs w:val="24"/>
              </w:rPr>
              <w:t xml:space="preserve"> </w:t>
            </w:r>
            <w:r w:rsidRPr="009E0E68">
              <w:rPr>
                <w:rFonts w:ascii="Times New Roman" w:hAnsi="Times New Roman"/>
                <w:b/>
                <w:sz w:val="24"/>
                <w:szCs w:val="24"/>
              </w:rPr>
              <w:t>классы</w:t>
            </w:r>
          </w:p>
        </w:tc>
        <w:tc>
          <w:tcPr>
            <w:tcW w:w="4920" w:type="dxa"/>
            <w:gridSpan w:val="4"/>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Количество часов в неделю</w:t>
            </w:r>
          </w:p>
        </w:tc>
        <w:tc>
          <w:tcPr>
            <w:tcW w:w="1260" w:type="dxa"/>
            <w:vMerge w:val="restart"/>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Всего</w:t>
            </w:r>
          </w:p>
        </w:tc>
      </w:tr>
      <w:tr w:rsidR="00E073BA" w:rsidRPr="009E0E68">
        <w:trPr>
          <w:trHeight w:val="375"/>
        </w:trPr>
        <w:tc>
          <w:tcPr>
            <w:tcW w:w="1800" w:type="dxa"/>
            <w:vMerge/>
            <w:vAlign w:val="center"/>
          </w:tcPr>
          <w:p w:rsidR="00E073BA" w:rsidRPr="009E0E68" w:rsidRDefault="00E073BA" w:rsidP="00BF78F0">
            <w:pPr>
              <w:spacing w:after="0" w:line="288" w:lineRule="auto"/>
              <w:rPr>
                <w:rFonts w:ascii="Times New Roman" w:hAnsi="Times New Roman"/>
                <w:b/>
                <w:sz w:val="24"/>
                <w:szCs w:val="24"/>
              </w:rPr>
            </w:pPr>
          </w:p>
        </w:tc>
        <w:tc>
          <w:tcPr>
            <w:tcW w:w="2280" w:type="dxa"/>
            <w:vMerge/>
            <w:vAlign w:val="center"/>
          </w:tcPr>
          <w:p w:rsidR="00E073BA" w:rsidRPr="009E0E68" w:rsidRDefault="00E073BA" w:rsidP="00BF78F0">
            <w:pPr>
              <w:spacing w:after="0" w:line="288" w:lineRule="auto"/>
              <w:rPr>
                <w:rFonts w:ascii="Times New Roman" w:hAnsi="Times New Roman"/>
                <w:b/>
                <w:sz w:val="24"/>
                <w:szCs w:val="24"/>
              </w:rPr>
            </w:pPr>
          </w:p>
        </w:tc>
        <w:tc>
          <w:tcPr>
            <w:tcW w:w="1140" w:type="dxa"/>
            <w:vAlign w:val="bottom"/>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r w:rsidRPr="009E0E68">
              <w:rPr>
                <w:rFonts w:ascii="Times New Roman" w:hAnsi="Times New Roman"/>
                <w:b/>
                <w:bCs/>
                <w:sz w:val="24"/>
                <w:szCs w:val="24"/>
              </w:rPr>
              <w:t>I</w:t>
            </w:r>
          </w:p>
        </w:tc>
        <w:tc>
          <w:tcPr>
            <w:tcW w:w="1260" w:type="dxa"/>
            <w:vAlign w:val="bottom"/>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II</w:t>
            </w:r>
          </w:p>
        </w:tc>
        <w:tc>
          <w:tcPr>
            <w:tcW w:w="1260" w:type="dxa"/>
            <w:vAlign w:val="bottom"/>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III</w:t>
            </w:r>
          </w:p>
        </w:tc>
        <w:tc>
          <w:tcPr>
            <w:tcW w:w="1260" w:type="dxa"/>
            <w:vAlign w:val="bottom"/>
          </w:tcPr>
          <w:p w:rsidR="00E073BA" w:rsidRPr="009E0E68" w:rsidRDefault="00E073BA" w:rsidP="00BF78F0">
            <w:pPr>
              <w:tabs>
                <w:tab w:val="left" w:pos="4500"/>
                <w:tab w:val="left" w:pos="9180"/>
                <w:tab w:val="left" w:pos="9360"/>
              </w:tabs>
              <w:spacing w:after="0" w:line="360" w:lineRule="auto"/>
              <w:jc w:val="center"/>
              <w:rPr>
                <w:rFonts w:ascii="Times New Roman" w:hAnsi="Times New Roman"/>
                <w:b/>
                <w:bCs/>
                <w:sz w:val="24"/>
                <w:szCs w:val="24"/>
              </w:rPr>
            </w:pPr>
            <w:r w:rsidRPr="009E0E68">
              <w:rPr>
                <w:rFonts w:ascii="Times New Roman" w:hAnsi="Times New Roman"/>
                <w:b/>
                <w:bCs/>
                <w:sz w:val="24"/>
                <w:szCs w:val="24"/>
              </w:rPr>
              <w:t>IV</w:t>
            </w:r>
          </w:p>
        </w:tc>
        <w:tc>
          <w:tcPr>
            <w:tcW w:w="1260" w:type="dxa"/>
            <w:vMerge/>
            <w:vAlign w:val="center"/>
          </w:tcPr>
          <w:p w:rsidR="00E073BA" w:rsidRPr="009E0E68" w:rsidRDefault="00E073BA" w:rsidP="00BF78F0">
            <w:pPr>
              <w:spacing w:after="0" w:line="360" w:lineRule="auto"/>
              <w:rPr>
                <w:rFonts w:ascii="Times New Roman" w:hAnsi="Times New Roman"/>
                <w:b/>
                <w:bCs/>
                <w:sz w:val="24"/>
                <w:szCs w:val="24"/>
              </w:rPr>
            </w:pPr>
          </w:p>
        </w:tc>
      </w:tr>
      <w:tr w:rsidR="00E073BA" w:rsidRPr="009E0E68">
        <w:trPr>
          <w:trHeight w:val="375"/>
        </w:trPr>
        <w:tc>
          <w:tcPr>
            <w:tcW w:w="180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
                <w:bCs/>
                <w:i/>
                <w:sz w:val="24"/>
                <w:szCs w:val="24"/>
              </w:rPr>
            </w:pPr>
          </w:p>
        </w:tc>
        <w:tc>
          <w:tcPr>
            <w:tcW w:w="228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i/>
                <w:sz w:val="24"/>
                <w:szCs w:val="24"/>
              </w:rPr>
            </w:pPr>
            <w:r w:rsidRPr="009E0E68">
              <w:rPr>
                <w:rFonts w:ascii="Times New Roman" w:hAnsi="Times New Roman"/>
                <w:bCs/>
                <w:i/>
                <w:sz w:val="24"/>
                <w:szCs w:val="24"/>
              </w:rPr>
              <w:t>Обязательная часть</w:t>
            </w:r>
          </w:p>
        </w:tc>
        <w:tc>
          <w:tcPr>
            <w:tcW w:w="6180" w:type="dxa"/>
            <w:gridSpan w:val="5"/>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
                <w:bCs/>
                <w:sz w:val="24"/>
                <w:szCs w:val="24"/>
              </w:rPr>
            </w:pPr>
          </w:p>
        </w:tc>
      </w:tr>
      <w:tr w:rsidR="00E073BA" w:rsidRPr="009E0E68">
        <w:trPr>
          <w:trHeight w:val="375"/>
        </w:trPr>
        <w:tc>
          <w:tcPr>
            <w:tcW w:w="1800"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Филология</w:t>
            </w:r>
          </w:p>
        </w:tc>
        <w:tc>
          <w:tcPr>
            <w:tcW w:w="228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Русский язык</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5</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5</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5</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5</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20</w:t>
            </w:r>
          </w:p>
        </w:tc>
      </w:tr>
      <w:tr w:rsidR="00E073BA" w:rsidRPr="009E0E68">
        <w:trPr>
          <w:trHeight w:val="375"/>
        </w:trPr>
        <w:tc>
          <w:tcPr>
            <w:tcW w:w="1800" w:type="dxa"/>
            <w:vMerge/>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28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Литературное чтение</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16</w:t>
            </w:r>
          </w:p>
        </w:tc>
      </w:tr>
      <w:tr w:rsidR="00E073BA" w:rsidRPr="009E0E68">
        <w:trPr>
          <w:trHeight w:val="375"/>
        </w:trPr>
        <w:tc>
          <w:tcPr>
            <w:tcW w:w="1800" w:type="dxa"/>
            <w:vMerge/>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Иностранный язык</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6</w:t>
            </w:r>
          </w:p>
        </w:tc>
      </w:tr>
      <w:tr w:rsidR="00E073BA" w:rsidRPr="009E0E68">
        <w:trPr>
          <w:trHeight w:val="375"/>
        </w:trPr>
        <w:tc>
          <w:tcPr>
            <w:tcW w:w="180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Математика и информатика</w:t>
            </w: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Математика </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16</w:t>
            </w:r>
          </w:p>
        </w:tc>
      </w:tr>
      <w:tr w:rsidR="00E073BA" w:rsidRPr="009E0E68">
        <w:trPr>
          <w:trHeight w:val="375"/>
        </w:trPr>
        <w:tc>
          <w:tcPr>
            <w:tcW w:w="180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Обществознание и естествознание</w:t>
            </w: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Окружающий мир</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8</w:t>
            </w:r>
          </w:p>
        </w:tc>
      </w:tr>
      <w:tr w:rsidR="00E073BA" w:rsidRPr="009E0E68">
        <w:trPr>
          <w:trHeight w:val="375"/>
        </w:trPr>
        <w:tc>
          <w:tcPr>
            <w:tcW w:w="180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Основы </w:t>
            </w:r>
            <w:r w:rsidRPr="007261C4">
              <w:rPr>
                <w:rStyle w:val="Zag11"/>
                <w:rFonts w:ascii="Times New Roman" w:eastAsia="@Arial Unicode MS" w:hAnsi="Times New Roman"/>
                <w:sz w:val="24"/>
                <w:szCs w:val="24"/>
              </w:rPr>
              <w:t>религиозной культуры и светской этики</w:t>
            </w: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vertAlign w:val="superscript"/>
              </w:rPr>
            </w:pPr>
            <w:r w:rsidRPr="009E0E68">
              <w:rPr>
                <w:rFonts w:ascii="Times New Roman" w:hAnsi="Times New Roman"/>
                <w:bCs/>
                <w:sz w:val="24"/>
                <w:szCs w:val="24"/>
              </w:rPr>
              <w:t xml:space="preserve">Основы </w:t>
            </w:r>
            <w:r w:rsidRPr="007261C4">
              <w:rPr>
                <w:rStyle w:val="Zag11"/>
                <w:rFonts w:ascii="Times New Roman" w:eastAsia="@Arial Unicode MS" w:hAnsi="Times New Roman"/>
                <w:sz w:val="24"/>
                <w:szCs w:val="24"/>
              </w:rPr>
              <w:t>религиозной культуры и светской этики</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r>
      <w:tr w:rsidR="00E073BA" w:rsidRPr="009E0E68">
        <w:trPr>
          <w:trHeight w:val="375"/>
        </w:trPr>
        <w:tc>
          <w:tcPr>
            <w:tcW w:w="1800" w:type="dxa"/>
            <w:vMerge w:val="restart"/>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Искусство</w:t>
            </w:r>
          </w:p>
        </w:tc>
        <w:tc>
          <w:tcPr>
            <w:tcW w:w="228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Музыка</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r>
      <w:tr w:rsidR="00E073BA" w:rsidRPr="009E0E68">
        <w:trPr>
          <w:trHeight w:val="375"/>
        </w:trPr>
        <w:tc>
          <w:tcPr>
            <w:tcW w:w="1800" w:type="dxa"/>
            <w:vMerge/>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p>
        </w:tc>
        <w:tc>
          <w:tcPr>
            <w:tcW w:w="2280" w:type="dxa"/>
            <w:vAlign w:val="center"/>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Изобразительное искусство</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r>
      <w:tr w:rsidR="00E073BA" w:rsidRPr="009E0E68">
        <w:trPr>
          <w:trHeight w:val="375"/>
        </w:trPr>
        <w:tc>
          <w:tcPr>
            <w:tcW w:w="180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Технология </w:t>
            </w: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Технология </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4</w:t>
            </w:r>
          </w:p>
        </w:tc>
      </w:tr>
      <w:tr w:rsidR="00E073BA" w:rsidRPr="009E0E68">
        <w:trPr>
          <w:trHeight w:val="375"/>
        </w:trPr>
        <w:tc>
          <w:tcPr>
            <w:tcW w:w="180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Физическая культура</w:t>
            </w:r>
          </w:p>
        </w:tc>
        <w:tc>
          <w:tcPr>
            <w:tcW w:w="2280" w:type="dxa"/>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Физическая культура</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12</w:t>
            </w:r>
          </w:p>
        </w:tc>
      </w:tr>
      <w:tr w:rsidR="00E073BA" w:rsidRPr="009E0E68">
        <w:trPr>
          <w:trHeight w:val="375"/>
        </w:trPr>
        <w:tc>
          <w:tcPr>
            <w:tcW w:w="4080" w:type="dxa"/>
            <w:gridSpan w:val="2"/>
            <w:vAlign w:val="bottom"/>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Итого</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bCs/>
                <w:sz w:val="24"/>
                <w:szCs w:val="24"/>
              </w:rPr>
              <w:t>21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24</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71</w:t>
            </w:r>
          </w:p>
        </w:tc>
      </w:tr>
      <w:tr w:rsidR="00E073BA" w:rsidRPr="009E0E68">
        <w:trPr>
          <w:trHeight w:val="570"/>
        </w:trPr>
        <w:tc>
          <w:tcPr>
            <w:tcW w:w="4080" w:type="dxa"/>
            <w:gridSpan w:val="2"/>
          </w:tcPr>
          <w:p w:rsidR="00E073BA" w:rsidRPr="009E0E68" w:rsidRDefault="00E073BA" w:rsidP="00BF78F0">
            <w:pPr>
              <w:tabs>
                <w:tab w:val="left" w:pos="4500"/>
                <w:tab w:val="left" w:pos="9180"/>
                <w:tab w:val="left" w:pos="9360"/>
              </w:tabs>
              <w:spacing w:after="0" w:line="288" w:lineRule="auto"/>
              <w:rPr>
                <w:rFonts w:ascii="Times New Roman" w:hAnsi="Times New Roman"/>
                <w:bCs/>
                <w:i/>
                <w:sz w:val="24"/>
                <w:szCs w:val="24"/>
              </w:rPr>
            </w:pPr>
            <w:r w:rsidRPr="009E0E68">
              <w:rPr>
                <w:rFonts w:ascii="Times New Roman" w:hAnsi="Times New Roman"/>
                <w:bCs/>
                <w:i/>
                <w:sz w:val="24"/>
                <w:szCs w:val="24"/>
              </w:rPr>
              <w:t>Часть, формируемая участниками образовательной деятельности</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sz w:val="24"/>
                <w:szCs w:val="24"/>
              </w:rPr>
              <w:t>–</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3</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8</w:t>
            </w:r>
          </w:p>
        </w:tc>
      </w:tr>
      <w:tr w:rsidR="00E073BA" w:rsidRPr="009E0E68">
        <w:trPr>
          <w:trHeight w:val="499"/>
        </w:trPr>
        <w:tc>
          <w:tcPr>
            <w:tcW w:w="4080" w:type="dxa"/>
            <w:gridSpan w:val="2"/>
          </w:tcPr>
          <w:p w:rsidR="00E073BA" w:rsidRPr="009E0E68" w:rsidRDefault="00E073BA" w:rsidP="00BF78F0">
            <w:pPr>
              <w:tabs>
                <w:tab w:val="left" w:pos="4500"/>
                <w:tab w:val="left" w:pos="9180"/>
                <w:tab w:val="left" w:pos="9360"/>
              </w:tabs>
              <w:spacing w:after="0" w:line="288" w:lineRule="auto"/>
              <w:rPr>
                <w:rFonts w:ascii="Times New Roman" w:hAnsi="Times New Roman"/>
                <w:bCs/>
                <w:sz w:val="24"/>
                <w:szCs w:val="24"/>
              </w:rPr>
            </w:pPr>
            <w:r w:rsidRPr="009E0E68">
              <w:rPr>
                <w:rFonts w:ascii="Times New Roman" w:hAnsi="Times New Roman"/>
                <w:bCs/>
                <w:sz w:val="24"/>
                <w:szCs w:val="24"/>
              </w:rPr>
              <w:t xml:space="preserve">Максимально допустимая недельная нагрузка </w:t>
            </w:r>
          </w:p>
        </w:tc>
        <w:tc>
          <w:tcPr>
            <w:tcW w:w="1140" w:type="dxa"/>
            <w:vAlign w:val="center"/>
          </w:tcPr>
          <w:p w:rsidR="00E073BA" w:rsidRPr="009E0E68" w:rsidRDefault="00E073BA" w:rsidP="00BF78F0">
            <w:pPr>
              <w:tabs>
                <w:tab w:val="left" w:pos="4500"/>
                <w:tab w:val="left" w:pos="9180"/>
                <w:tab w:val="left" w:pos="9360"/>
              </w:tabs>
              <w:spacing w:after="0" w:line="288" w:lineRule="auto"/>
              <w:jc w:val="center"/>
              <w:rPr>
                <w:rFonts w:ascii="Times New Roman" w:hAnsi="Times New Roman"/>
                <w:bCs/>
                <w:sz w:val="24"/>
                <w:szCs w:val="24"/>
              </w:rPr>
            </w:pPr>
            <w:r w:rsidRPr="009E0E68">
              <w:rPr>
                <w:rFonts w:ascii="Times New Roman" w:hAnsi="Times New Roman"/>
                <w:sz w:val="24"/>
                <w:szCs w:val="24"/>
              </w:rPr>
              <w:t>21</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26</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26</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26</w:t>
            </w:r>
          </w:p>
        </w:tc>
        <w:tc>
          <w:tcPr>
            <w:tcW w:w="1260" w:type="dxa"/>
            <w:vAlign w:val="center"/>
          </w:tcPr>
          <w:p w:rsidR="00E073BA" w:rsidRPr="009E0E68" w:rsidRDefault="00E073BA" w:rsidP="00BF78F0">
            <w:pPr>
              <w:tabs>
                <w:tab w:val="left" w:pos="4500"/>
                <w:tab w:val="left" w:pos="9180"/>
                <w:tab w:val="left" w:pos="9360"/>
              </w:tabs>
              <w:spacing w:after="0" w:line="360" w:lineRule="auto"/>
              <w:jc w:val="center"/>
              <w:rPr>
                <w:rFonts w:ascii="Times New Roman" w:hAnsi="Times New Roman"/>
                <w:bCs/>
                <w:sz w:val="24"/>
                <w:szCs w:val="24"/>
              </w:rPr>
            </w:pPr>
            <w:r w:rsidRPr="009E0E68">
              <w:rPr>
                <w:rFonts w:ascii="Times New Roman" w:hAnsi="Times New Roman"/>
                <w:bCs/>
                <w:sz w:val="24"/>
                <w:szCs w:val="24"/>
              </w:rPr>
              <w:t>99</w:t>
            </w:r>
          </w:p>
        </w:tc>
      </w:tr>
    </w:tbl>
    <w:p w:rsidR="00E073BA" w:rsidRPr="007261C4" w:rsidRDefault="00E073BA" w:rsidP="008A118F">
      <w:pPr>
        <w:spacing w:after="0" w:line="360" w:lineRule="auto"/>
        <w:ind w:firstLine="709"/>
        <w:rPr>
          <w:rFonts w:ascii="Times New Roman" w:hAnsi="Times New Roman"/>
          <w:sz w:val="28"/>
          <w:szCs w:val="28"/>
        </w:rPr>
      </w:pPr>
    </w:p>
    <w:p w:rsidR="00E073BA" w:rsidRPr="00BF78F0" w:rsidRDefault="00E073BA" w:rsidP="00BF78F0">
      <w:pPr>
        <w:jc w:val="center"/>
        <w:rPr>
          <w:rFonts w:ascii="Times New Roman" w:hAnsi="Times New Roman"/>
          <w:b/>
          <w:bCs/>
          <w:sz w:val="28"/>
          <w:szCs w:val="28"/>
        </w:rPr>
      </w:pPr>
      <w:r w:rsidRPr="007261C4">
        <w:rPr>
          <w:rFonts w:ascii="Times New Roman" w:hAnsi="Times New Roman"/>
          <w:sz w:val="28"/>
          <w:szCs w:val="28"/>
        </w:rPr>
        <w:br w:type="page"/>
      </w:r>
      <w:r w:rsidRPr="00BF78F0">
        <w:rPr>
          <w:b/>
          <w:bCs/>
          <w:sz w:val="28"/>
          <w:szCs w:val="28"/>
        </w:rPr>
        <w:t>3.1. План внеурочной деятельности</w:t>
      </w:r>
    </w:p>
    <w:p w:rsidR="00E073BA" w:rsidRPr="007261C4" w:rsidRDefault="00E073BA" w:rsidP="003D40A5">
      <w:pPr>
        <w:pStyle w:val="a"/>
        <w:spacing w:line="360" w:lineRule="auto"/>
        <w:ind w:firstLine="709"/>
        <w:rPr>
          <w:rFonts w:ascii="Times New Roman" w:hAnsi="Times New Roman"/>
          <w:color w:val="auto"/>
          <w:sz w:val="28"/>
          <w:szCs w:val="28"/>
        </w:rPr>
      </w:pPr>
      <w:r w:rsidRPr="003D40A5">
        <w:rPr>
          <w:rFonts w:ascii="Times New Roman" w:hAnsi="Times New Roman"/>
          <w:b/>
          <w:bCs/>
          <w:color w:val="auto"/>
          <w:spacing w:val="2"/>
          <w:sz w:val="28"/>
          <w:szCs w:val="28"/>
        </w:rPr>
        <w:t xml:space="preserve"> </w:t>
      </w:r>
      <w:r w:rsidRPr="007261C4">
        <w:rPr>
          <w:rFonts w:ascii="Times New Roman" w:hAnsi="Times New Roman"/>
          <w:b/>
          <w:bCs/>
          <w:color w:val="auto"/>
          <w:spacing w:val="2"/>
          <w:sz w:val="28"/>
          <w:szCs w:val="28"/>
        </w:rPr>
        <w:t>План внеурочной деятельности</w:t>
      </w:r>
      <w:r>
        <w:rPr>
          <w:rFonts w:ascii="Times New Roman" w:hAnsi="Times New Roman"/>
          <w:color w:val="auto"/>
          <w:spacing w:val="2"/>
          <w:sz w:val="28"/>
          <w:szCs w:val="28"/>
        </w:rPr>
        <w:t xml:space="preserve"> направлен</w:t>
      </w:r>
      <w:r w:rsidRPr="007261C4">
        <w:rPr>
          <w:rFonts w:ascii="Times New Roman" w:hAnsi="Times New Roman"/>
          <w:color w:val="auto"/>
          <w:spacing w:val="2"/>
          <w:sz w:val="28"/>
          <w:szCs w:val="28"/>
        </w:rPr>
        <w:t xml:space="preserve"> на достижение </w:t>
      </w:r>
      <w:r w:rsidRPr="007261C4">
        <w:rPr>
          <w:rFonts w:ascii="Times New Roman" w:hAnsi="Times New Roman"/>
          <w:color w:val="auto"/>
          <w:sz w:val="28"/>
          <w:szCs w:val="28"/>
        </w:rPr>
        <w:t>обучающимися планируемых резуль</w:t>
      </w:r>
      <w:r w:rsidRPr="007261C4">
        <w:rPr>
          <w:rFonts w:ascii="Times New Roman" w:hAnsi="Times New Roman"/>
          <w:color w:val="auto"/>
          <w:spacing w:val="-2"/>
          <w:sz w:val="28"/>
          <w:szCs w:val="28"/>
        </w:rPr>
        <w:t>татов освоения основной образовательной программы началь</w:t>
      </w:r>
      <w:r w:rsidRPr="007261C4">
        <w:rPr>
          <w:rFonts w:ascii="Times New Roman" w:hAnsi="Times New Roman"/>
          <w:color w:val="auto"/>
          <w:sz w:val="28"/>
          <w:szCs w:val="28"/>
        </w:rPr>
        <w:t>ного общего образования.</w:t>
      </w:r>
    </w:p>
    <w:p w:rsidR="00E073BA" w:rsidRPr="007261C4" w:rsidRDefault="00E073BA" w:rsidP="008A118F">
      <w:pPr>
        <w:pStyle w:val="a"/>
        <w:spacing w:line="360" w:lineRule="auto"/>
        <w:ind w:firstLine="709"/>
        <w:rPr>
          <w:rFonts w:ascii="Times New Roman" w:hAnsi="Times New Roman"/>
          <w:color w:val="auto"/>
          <w:sz w:val="28"/>
          <w:szCs w:val="28"/>
        </w:rPr>
      </w:pPr>
    </w:p>
    <w:p w:rsidR="00E073BA" w:rsidRPr="007261C4" w:rsidRDefault="00E073BA" w:rsidP="008A118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Внеурочная деятельность организуется по направлениям </w:t>
      </w:r>
      <w:r w:rsidRPr="007261C4">
        <w:rPr>
          <w:rFonts w:ascii="Times New Roman" w:hAnsi="Times New Roman"/>
          <w:color w:val="auto"/>
          <w:spacing w:val="-4"/>
          <w:sz w:val="28"/>
          <w:szCs w:val="28"/>
        </w:rPr>
        <w:t>развития личности (спортивно­оздоровительное, духовно­нрав</w:t>
      </w:r>
      <w:r w:rsidRPr="007261C4">
        <w:rPr>
          <w:rFonts w:ascii="Times New Roman" w:hAnsi="Times New Roman"/>
          <w:color w:val="auto"/>
          <w:spacing w:val="2"/>
          <w:sz w:val="28"/>
          <w:szCs w:val="28"/>
        </w:rPr>
        <w:t>ственное, социальное, общеинтеллектуальное, общекультур</w:t>
      </w:r>
      <w:r w:rsidRPr="007261C4">
        <w:rPr>
          <w:rFonts w:ascii="Times New Roman" w:hAnsi="Times New Roman"/>
          <w:color w:val="auto"/>
          <w:sz w:val="28"/>
          <w:szCs w:val="28"/>
        </w:rPr>
        <w:t xml:space="preserve">ное). </w:t>
      </w:r>
    </w:p>
    <w:p w:rsidR="00E073BA" w:rsidRPr="00BF78F0" w:rsidRDefault="00E073BA" w:rsidP="00BF78F0">
      <w:pPr>
        <w:pStyle w:val="a"/>
        <w:spacing w:line="360" w:lineRule="auto"/>
        <w:ind w:firstLine="709"/>
        <w:rPr>
          <w:rFonts w:ascii="Times New Roman" w:hAnsi="Times New Roman"/>
          <w:color w:val="auto"/>
          <w:sz w:val="28"/>
          <w:szCs w:val="28"/>
        </w:rPr>
      </w:pPr>
      <w:r w:rsidRPr="00BF78F0">
        <w:rPr>
          <w:b/>
          <w:bCs/>
          <w:sz w:val="28"/>
          <w:szCs w:val="28"/>
        </w:rPr>
        <w:t>Формы организации внеурочной деятельности</w:t>
      </w:r>
      <w:r w:rsidRPr="00BF78F0">
        <w:rPr>
          <w:sz w:val="28"/>
          <w:szCs w:val="28"/>
        </w:rPr>
        <w:t xml:space="preserve"> – кружки , секции, конкурсы, акции, соревнования. При организации внеурочной деятельности обучающихся  использоваться </w:t>
      </w:r>
      <w:r w:rsidRPr="00BF78F0">
        <w:rPr>
          <w:spacing w:val="-2"/>
          <w:sz w:val="28"/>
          <w:szCs w:val="28"/>
        </w:rPr>
        <w:t>возможности организаций и учреждений дополнительного образования, куль</w:t>
      </w:r>
      <w:r w:rsidRPr="00BF78F0">
        <w:rPr>
          <w:sz w:val="28"/>
          <w:szCs w:val="28"/>
        </w:rPr>
        <w:t xml:space="preserve">туры и спорта. Внеурочная деятельность осуществляться </w:t>
      </w:r>
      <w:r w:rsidRPr="00BF78F0">
        <w:rPr>
          <w:rFonts w:ascii="Times New Roman" w:hAnsi="Times New Roman"/>
          <w:color w:val="auto"/>
          <w:sz w:val="28"/>
          <w:szCs w:val="28"/>
        </w:rPr>
        <w:t xml:space="preserve">в сотрудничестве с другими организациями и с участием </w:t>
      </w:r>
      <w:r w:rsidRPr="00BF78F0">
        <w:rPr>
          <w:rFonts w:ascii="Times New Roman" w:hAnsi="Times New Roman"/>
          <w:color w:val="auto"/>
          <w:spacing w:val="2"/>
          <w:sz w:val="28"/>
          <w:szCs w:val="28"/>
        </w:rPr>
        <w:t xml:space="preserve">педагогов образовательной организации (комбинированная </w:t>
      </w:r>
      <w:r w:rsidRPr="00BF78F0">
        <w:rPr>
          <w:rFonts w:ascii="Times New Roman" w:hAnsi="Times New Roman"/>
          <w:color w:val="auto"/>
          <w:sz w:val="28"/>
          <w:szCs w:val="28"/>
        </w:rPr>
        <w:t>схема).</w:t>
      </w:r>
    </w:p>
    <w:p w:rsidR="00E073BA" w:rsidRPr="007261C4" w:rsidRDefault="00E073BA" w:rsidP="003D40A5">
      <w:pPr>
        <w:pStyle w:val="a"/>
        <w:spacing w:line="360" w:lineRule="auto"/>
        <w:ind w:firstLine="709"/>
        <w:jc w:val="center"/>
        <w:rPr>
          <w:rFonts w:ascii="Times New Roman" w:hAnsi="Times New Roman"/>
          <w:color w:val="auto"/>
          <w:sz w:val="28"/>
          <w:szCs w:val="28"/>
        </w:rPr>
      </w:pPr>
    </w:p>
    <w:p w:rsidR="00E073BA" w:rsidRPr="007261C4" w:rsidRDefault="00E073BA" w:rsidP="003D40A5">
      <w:pPr>
        <w:pStyle w:val="Heading2"/>
        <w:spacing w:before="0" w:line="360" w:lineRule="auto"/>
        <w:ind w:firstLine="709"/>
        <w:jc w:val="center"/>
        <w:rPr>
          <w:rFonts w:ascii="Times New Roman" w:hAnsi="Times New Roman"/>
          <w:color w:val="auto"/>
          <w:sz w:val="28"/>
          <w:szCs w:val="28"/>
        </w:rPr>
      </w:pPr>
      <w:bookmarkStart w:id="121" w:name="_Toc410587830"/>
      <w:bookmarkStart w:id="122" w:name="_Toc410963391"/>
      <w:bookmarkStart w:id="123" w:name="_Toc410964357"/>
      <w:bookmarkStart w:id="124" w:name="_Toc405972752"/>
      <w:r w:rsidRPr="007261C4">
        <w:rPr>
          <w:rFonts w:ascii="Times New Roman" w:hAnsi="Times New Roman"/>
          <w:color w:val="auto"/>
          <w:sz w:val="28"/>
          <w:szCs w:val="28"/>
        </w:rPr>
        <w:t>3.3. Система условий реализации основной образовательной программы</w:t>
      </w:r>
      <w:bookmarkEnd w:id="121"/>
      <w:bookmarkEnd w:id="122"/>
      <w:bookmarkEnd w:id="123"/>
    </w:p>
    <w:bookmarkEnd w:id="124"/>
    <w:p w:rsidR="00E073BA" w:rsidRPr="007261C4" w:rsidRDefault="00E073BA" w:rsidP="008A118F">
      <w:pPr>
        <w:spacing w:after="0" w:line="360" w:lineRule="auto"/>
        <w:ind w:firstLine="709"/>
        <w:rPr>
          <w:rFonts w:ascii="Times New Roman" w:hAnsi="Times New Roman"/>
          <w:sz w:val="28"/>
          <w:szCs w:val="28"/>
        </w:rPr>
      </w:pPr>
    </w:p>
    <w:p w:rsidR="00E073BA" w:rsidRPr="003D40A5" w:rsidRDefault="00E073BA" w:rsidP="00D42AB1">
      <w:pPr>
        <w:pStyle w:val="Heading3"/>
        <w:jc w:val="center"/>
        <w:rPr>
          <w:b/>
          <w:i w:val="0"/>
          <w:lang w:eastAsia="ru-RU"/>
        </w:rPr>
      </w:pPr>
      <w:bookmarkStart w:id="125" w:name="_Toc410963392"/>
      <w:bookmarkStart w:id="126" w:name="_Toc410964358"/>
      <w:r w:rsidRPr="007261C4">
        <w:rPr>
          <w:b/>
          <w:i w:val="0"/>
          <w:lang w:eastAsia="ru-RU"/>
        </w:rPr>
        <w:t xml:space="preserve">3.3.1. Кадровые условия реализации основной образовательной программы </w:t>
      </w:r>
      <w:r w:rsidRPr="003D40A5">
        <w:rPr>
          <w:b/>
          <w:i w:val="0"/>
          <w:lang w:eastAsia="ru-RU"/>
        </w:rPr>
        <w:t>начального общего образования</w:t>
      </w:r>
      <w:bookmarkEnd w:id="125"/>
      <w:bookmarkEnd w:id="126"/>
      <w:r w:rsidRPr="003D40A5">
        <w:rPr>
          <w:b/>
          <w:i w:val="0"/>
          <w:lang w:eastAsia="ru-RU"/>
        </w:rPr>
        <w:t xml:space="preserve"> </w:t>
      </w:r>
    </w:p>
    <w:p w:rsidR="00E073BA" w:rsidRPr="006E5911" w:rsidRDefault="00E073BA" w:rsidP="003D40A5">
      <w:pPr>
        <w:rPr>
          <w:rFonts w:ascii="Times New Roman" w:hAnsi="Times New Roman"/>
          <w:sz w:val="28"/>
          <w:szCs w:val="28"/>
          <w:lang w:eastAsia="ru-RU"/>
        </w:rPr>
      </w:pPr>
      <w:r w:rsidRPr="006E5911">
        <w:rPr>
          <w:rFonts w:ascii="Times New Roman" w:hAnsi="Times New Roman"/>
          <w:sz w:val="28"/>
          <w:szCs w:val="28"/>
          <w:lang w:eastAsia="ru-RU"/>
        </w:rPr>
        <w:t>В начальных классах работают  2 учителя начальных классов. Образование среднее специальное. Категория- соответствие занимающей должности.</w:t>
      </w:r>
    </w:p>
    <w:p w:rsidR="00E073BA" w:rsidRPr="006E5911" w:rsidRDefault="00E073BA" w:rsidP="003D40A5">
      <w:pPr>
        <w:rPr>
          <w:rFonts w:ascii="Times New Roman" w:hAnsi="Times New Roman"/>
          <w:sz w:val="28"/>
          <w:szCs w:val="28"/>
          <w:lang w:eastAsia="ru-RU"/>
        </w:rPr>
      </w:pPr>
      <w:r w:rsidRPr="006E5911">
        <w:rPr>
          <w:rFonts w:ascii="Times New Roman" w:hAnsi="Times New Roman"/>
          <w:sz w:val="28"/>
          <w:szCs w:val="28"/>
          <w:lang w:eastAsia="ru-RU"/>
        </w:rPr>
        <w:t>Уроки ИЗО ведет учитель изобразительного искусства , высшей категории.</w:t>
      </w:r>
    </w:p>
    <w:p w:rsidR="00E073BA" w:rsidRPr="006E5911" w:rsidRDefault="00E073BA" w:rsidP="003D40A5">
      <w:pPr>
        <w:rPr>
          <w:rFonts w:ascii="Times New Roman" w:hAnsi="Times New Roman"/>
          <w:sz w:val="28"/>
          <w:szCs w:val="28"/>
          <w:lang w:eastAsia="ru-RU"/>
        </w:rPr>
      </w:pPr>
      <w:r w:rsidRPr="006E5911">
        <w:rPr>
          <w:rFonts w:ascii="Times New Roman" w:hAnsi="Times New Roman"/>
          <w:sz w:val="28"/>
          <w:szCs w:val="28"/>
          <w:lang w:eastAsia="ru-RU"/>
        </w:rPr>
        <w:t>Уроки физкультуры ведет учитель физкультуры, высшее образование , категория - соответствие занимающей должности.</w:t>
      </w:r>
    </w:p>
    <w:p w:rsidR="00E073BA" w:rsidRPr="006E5911" w:rsidRDefault="00E073BA" w:rsidP="003D40A5">
      <w:pPr>
        <w:rPr>
          <w:rFonts w:ascii="Times New Roman" w:hAnsi="Times New Roman"/>
          <w:sz w:val="28"/>
          <w:szCs w:val="28"/>
          <w:lang w:eastAsia="ru-RU"/>
        </w:rPr>
      </w:pPr>
      <w:r w:rsidRPr="006E5911">
        <w:rPr>
          <w:rFonts w:ascii="Times New Roman" w:hAnsi="Times New Roman"/>
          <w:sz w:val="28"/>
          <w:szCs w:val="28"/>
          <w:lang w:eastAsia="ru-RU"/>
        </w:rPr>
        <w:t>Уроки немецкого языка ведет учитель иностранного языка, высшее образование, первая категория.</w:t>
      </w:r>
    </w:p>
    <w:p w:rsidR="00E073BA" w:rsidRDefault="00E073BA" w:rsidP="008A118F">
      <w:pPr>
        <w:shd w:val="clear" w:color="auto" w:fill="FFFFFF"/>
        <w:spacing w:after="0" w:line="360" w:lineRule="auto"/>
        <w:ind w:firstLine="709"/>
        <w:jc w:val="both"/>
        <w:rPr>
          <w:rFonts w:ascii="Times New Roman" w:hAnsi="Times New Roman"/>
          <w:b/>
          <w:bCs/>
          <w:sz w:val="28"/>
          <w:szCs w:val="28"/>
          <w:lang w:eastAsia="ru-RU"/>
        </w:rPr>
      </w:pPr>
    </w:p>
    <w:p w:rsidR="00E073BA" w:rsidRDefault="00E073BA" w:rsidP="008A118F">
      <w:pPr>
        <w:shd w:val="clear" w:color="auto" w:fill="FFFFFF"/>
        <w:spacing w:after="0" w:line="360" w:lineRule="auto"/>
        <w:ind w:firstLine="709"/>
        <w:jc w:val="both"/>
        <w:rPr>
          <w:rFonts w:ascii="Times New Roman" w:hAnsi="Times New Roman"/>
          <w:b/>
          <w:bCs/>
          <w:sz w:val="28"/>
          <w:szCs w:val="28"/>
          <w:lang w:eastAsia="ru-RU"/>
        </w:rPr>
      </w:pPr>
    </w:p>
    <w:p w:rsidR="00E073BA" w:rsidRDefault="00E073BA" w:rsidP="008A118F">
      <w:pPr>
        <w:shd w:val="clear" w:color="auto" w:fill="FFFFFF"/>
        <w:spacing w:after="0" w:line="360" w:lineRule="auto"/>
        <w:ind w:firstLine="709"/>
        <w:jc w:val="both"/>
        <w:rPr>
          <w:rFonts w:ascii="Times New Roman" w:hAnsi="Times New Roman"/>
          <w:b/>
          <w:bCs/>
          <w:sz w:val="28"/>
          <w:szCs w:val="28"/>
          <w:lang w:eastAsia="ru-RU"/>
        </w:rPr>
      </w:pPr>
      <w:r w:rsidRPr="007261C4">
        <w:rPr>
          <w:rFonts w:ascii="Times New Roman" w:hAnsi="Times New Roman"/>
          <w:b/>
          <w:bCs/>
          <w:sz w:val="28"/>
          <w:szCs w:val="28"/>
          <w:lang w:eastAsia="ru-RU"/>
        </w:rPr>
        <w:t>Кадровое обеспечение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221"/>
        <w:gridCol w:w="1959"/>
        <w:gridCol w:w="1963"/>
        <w:gridCol w:w="1962"/>
      </w:tblGrid>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w:t>
            </w: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Учитель</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образование</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должность</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категория</w:t>
            </w:r>
          </w:p>
        </w:tc>
      </w:tr>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Онучина Татьяна Николаевна</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Среднее-специальное</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Учитель начальных классов</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соответствие занимающей должности.</w:t>
            </w:r>
          </w:p>
        </w:tc>
      </w:tr>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Щенникова Надежда Дмитриевна</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Среднее -специальное</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Учитель начальных классов</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соответствие занимающей должности.</w:t>
            </w:r>
          </w:p>
        </w:tc>
      </w:tr>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Логинова Людмила Николаевна</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 xml:space="preserve">Высшее </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Учинель немецкого языка</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1 категория</w:t>
            </w:r>
          </w:p>
        </w:tc>
      </w:tr>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Щенников Игорь Геннадьевич</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 xml:space="preserve">Высшее </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Учитель физкультуры</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соответствие занимающей должности.</w:t>
            </w:r>
          </w:p>
        </w:tc>
      </w:tr>
      <w:tr w:rsidR="00E073BA">
        <w:tc>
          <w:tcPr>
            <w:tcW w:w="648" w:type="dxa"/>
          </w:tcPr>
          <w:p w:rsidR="00E073BA" w:rsidRPr="00AD1081" w:rsidRDefault="00E073BA" w:rsidP="00AD1081">
            <w:pPr>
              <w:spacing w:after="0" w:line="360" w:lineRule="auto"/>
              <w:jc w:val="both"/>
              <w:rPr>
                <w:rFonts w:ascii="Times New Roman" w:hAnsi="Times New Roman"/>
                <w:sz w:val="28"/>
                <w:szCs w:val="28"/>
                <w:lang w:eastAsia="ru-RU"/>
              </w:rPr>
            </w:pPr>
          </w:p>
        </w:tc>
        <w:tc>
          <w:tcPr>
            <w:tcW w:w="3293"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Багина Светлана Яковлевна</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 xml:space="preserve">Высшее </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Учитель ИЗО</w:t>
            </w:r>
          </w:p>
        </w:tc>
        <w:tc>
          <w:tcPr>
            <w:tcW w:w="1971" w:type="dxa"/>
          </w:tcPr>
          <w:p w:rsidR="00E073BA" w:rsidRPr="00AD1081" w:rsidRDefault="00E073BA" w:rsidP="00AD1081">
            <w:pPr>
              <w:spacing w:after="0" w:line="360" w:lineRule="auto"/>
              <w:jc w:val="both"/>
              <w:rPr>
                <w:rFonts w:ascii="Times New Roman" w:hAnsi="Times New Roman"/>
                <w:sz w:val="28"/>
                <w:szCs w:val="28"/>
                <w:lang w:eastAsia="ru-RU"/>
              </w:rPr>
            </w:pPr>
            <w:r w:rsidRPr="00AD1081">
              <w:rPr>
                <w:rFonts w:ascii="Times New Roman" w:hAnsi="Times New Roman"/>
                <w:sz w:val="28"/>
                <w:szCs w:val="28"/>
                <w:lang w:eastAsia="ru-RU"/>
              </w:rPr>
              <w:t xml:space="preserve">Высшая </w:t>
            </w:r>
          </w:p>
        </w:tc>
      </w:tr>
    </w:tbl>
    <w:p w:rsidR="00E073BA" w:rsidRDefault="00E073BA" w:rsidP="006E5911">
      <w:pPr>
        <w:shd w:val="clear" w:color="auto" w:fill="FFFFFF"/>
        <w:spacing w:after="0" w:line="360" w:lineRule="auto"/>
        <w:ind w:firstLine="709"/>
        <w:jc w:val="both"/>
        <w:rPr>
          <w:rFonts w:ascii="Times New Roman" w:hAnsi="Times New Roman"/>
          <w:b/>
          <w:bCs/>
          <w:sz w:val="28"/>
          <w:szCs w:val="28"/>
          <w:lang w:eastAsia="ru-RU"/>
        </w:rPr>
      </w:pPr>
    </w:p>
    <w:p w:rsidR="00E073BA" w:rsidRDefault="00E073BA" w:rsidP="006E5911">
      <w:pPr>
        <w:shd w:val="clear" w:color="auto" w:fill="FFFFFF"/>
        <w:spacing w:after="0" w:line="360" w:lineRule="auto"/>
        <w:ind w:firstLine="709"/>
        <w:jc w:val="both"/>
        <w:rPr>
          <w:rFonts w:ascii="Times New Roman" w:hAnsi="Times New Roman"/>
          <w:sz w:val="28"/>
          <w:szCs w:val="28"/>
          <w:lang w:eastAsia="ru-RU"/>
        </w:rPr>
      </w:pPr>
      <w:r w:rsidRPr="007261C4">
        <w:rPr>
          <w:rFonts w:ascii="Times New Roman" w:hAnsi="Times New Roman"/>
          <w:b/>
          <w:bCs/>
          <w:sz w:val="28"/>
          <w:szCs w:val="28"/>
          <w:lang w:eastAsia="ru-RU"/>
        </w:rPr>
        <w:t>Профессиональное развитие и повышение квалификации педагогических работников</w:t>
      </w:r>
    </w:p>
    <w:p w:rsidR="00E073BA" w:rsidRDefault="00E073BA" w:rsidP="006E5911">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Планы-график (Приложение)</w:t>
      </w:r>
    </w:p>
    <w:p w:rsidR="00E073BA" w:rsidRPr="007261C4" w:rsidRDefault="00E073BA">
      <w:pPr>
        <w:rPr>
          <w:rFonts w:ascii="Times New Roman" w:hAnsi="Times New Roman"/>
          <w:b/>
          <w:bCs/>
          <w:iCs/>
          <w:sz w:val="28"/>
          <w:szCs w:val="28"/>
          <w:lang w:eastAsia="ru-RU"/>
        </w:rPr>
      </w:pPr>
    </w:p>
    <w:p w:rsidR="00E073BA" w:rsidRPr="007261C4" w:rsidRDefault="00E073BA" w:rsidP="00A94410">
      <w:pPr>
        <w:shd w:val="clear" w:color="auto" w:fill="FFFFFF"/>
        <w:spacing w:after="0" w:line="360" w:lineRule="auto"/>
        <w:ind w:firstLine="709"/>
        <w:jc w:val="center"/>
        <w:rPr>
          <w:rFonts w:ascii="Times New Roman" w:hAnsi="Times New Roman"/>
          <w:b/>
          <w:bCs/>
          <w:iCs/>
          <w:sz w:val="28"/>
          <w:szCs w:val="28"/>
          <w:lang w:eastAsia="ru-RU"/>
        </w:rPr>
      </w:pPr>
      <w:r w:rsidRPr="007261C4">
        <w:rPr>
          <w:rFonts w:ascii="Times New Roman" w:hAnsi="Times New Roman"/>
          <w:b/>
          <w:bCs/>
          <w:iCs/>
          <w:sz w:val="28"/>
          <w:szCs w:val="28"/>
          <w:lang w:eastAsia="ru-RU"/>
        </w:rPr>
        <w:t xml:space="preserve">3.3.4.  Материально-технические условия реализации основной </w:t>
      </w:r>
    </w:p>
    <w:p w:rsidR="00E073BA" w:rsidRPr="007261C4" w:rsidRDefault="00E073BA" w:rsidP="00A94410">
      <w:pPr>
        <w:shd w:val="clear" w:color="auto" w:fill="FFFFFF"/>
        <w:spacing w:after="0" w:line="360" w:lineRule="auto"/>
        <w:ind w:firstLine="709"/>
        <w:jc w:val="center"/>
        <w:rPr>
          <w:rFonts w:ascii="Times New Roman" w:hAnsi="Times New Roman"/>
          <w:sz w:val="28"/>
          <w:szCs w:val="28"/>
          <w:lang w:eastAsia="ru-RU"/>
        </w:rPr>
      </w:pPr>
      <w:r w:rsidRPr="007261C4">
        <w:rPr>
          <w:rFonts w:ascii="Times New Roman" w:hAnsi="Times New Roman"/>
          <w:b/>
          <w:bCs/>
          <w:iCs/>
          <w:sz w:val="28"/>
          <w:szCs w:val="28"/>
          <w:lang w:eastAsia="ru-RU"/>
        </w:rPr>
        <w:t>образовательной программы начального общего образования</w:t>
      </w:r>
    </w:p>
    <w:p w:rsidR="00E073BA" w:rsidRPr="007261C4" w:rsidRDefault="00E073BA" w:rsidP="008A118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Перечнь</w:t>
      </w:r>
      <w:r w:rsidRPr="007261C4">
        <w:rPr>
          <w:rFonts w:ascii="Times New Roman" w:hAnsi="Times New Roman"/>
          <w:sz w:val="28"/>
          <w:szCs w:val="28"/>
        </w:rPr>
        <w:t xml:space="preserve"> оснащения и оборудов</w:t>
      </w:r>
      <w:r>
        <w:rPr>
          <w:rFonts w:ascii="Times New Roman" w:hAnsi="Times New Roman"/>
          <w:sz w:val="28"/>
          <w:szCs w:val="28"/>
        </w:rPr>
        <w:t xml:space="preserve">ания в МКОУ ООШ с. Макарье </w:t>
      </w:r>
      <w:r w:rsidRPr="007261C4">
        <w:rPr>
          <w:rFonts w:ascii="Times New Roman" w:hAnsi="Times New Roman"/>
          <w:sz w:val="28"/>
          <w:szCs w:val="28"/>
        </w:rPr>
        <w:t>.</w:t>
      </w:r>
      <w:r>
        <w:rPr>
          <w:rFonts w:ascii="Times New Roman" w:hAnsi="Times New Roman"/>
          <w:sz w:val="28"/>
          <w:szCs w:val="28"/>
        </w:rPr>
        <w:t xml:space="preserve"> (Приложение)</w:t>
      </w:r>
    </w:p>
    <w:p w:rsidR="00E073BA" w:rsidRPr="007261C4" w:rsidRDefault="00E073BA" w:rsidP="00C52079">
      <w:pPr>
        <w:pStyle w:val="ListParagraph"/>
        <w:tabs>
          <w:tab w:val="left" w:pos="993"/>
        </w:tabs>
        <w:spacing w:after="0" w:line="360" w:lineRule="auto"/>
        <w:ind w:left="0"/>
        <w:jc w:val="both"/>
        <w:rPr>
          <w:rFonts w:ascii="Times New Roman" w:hAnsi="Times New Roman"/>
          <w:sz w:val="28"/>
          <w:szCs w:val="28"/>
        </w:rPr>
      </w:pPr>
      <w:r>
        <w:rPr>
          <w:rFonts w:ascii="Times New Roman" w:hAnsi="Times New Roman"/>
          <w:sz w:val="28"/>
          <w:szCs w:val="28"/>
        </w:rPr>
        <w:t>Перечнь</w:t>
      </w:r>
      <w:r w:rsidRPr="007261C4">
        <w:rPr>
          <w:rFonts w:ascii="Times New Roman" w:hAnsi="Times New Roman"/>
          <w:sz w:val="28"/>
          <w:szCs w:val="28"/>
        </w:rPr>
        <w:t xml:space="preserve"> учебной литературы и ци</w:t>
      </w:r>
      <w:r>
        <w:rPr>
          <w:rFonts w:ascii="Times New Roman" w:hAnsi="Times New Roman"/>
          <w:sz w:val="28"/>
          <w:szCs w:val="28"/>
        </w:rPr>
        <w:t>фровых образовательных ресурсов  (Приложение)</w:t>
      </w:r>
    </w:p>
    <w:p w:rsidR="00E073BA" w:rsidRPr="007261C4" w:rsidRDefault="00E073BA" w:rsidP="008A118F">
      <w:pPr>
        <w:shd w:val="clear" w:color="auto" w:fill="FFFFFF"/>
        <w:spacing w:after="0" w:line="360" w:lineRule="auto"/>
        <w:ind w:firstLine="709"/>
        <w:jc w:val="both"/>
        <w:rPr>
          <w:rFonts w:ascii="Times New Roman" w:hAnsi="Times New Roman"/>
          <w:sz w:val="28"/>
          <w:szCs w:val="28"/>
          <w:lang w:eastAsia="ru-RU"/>
        </w:rPr>
      </w:pPr>
    </w:p>
    <w:p w:rsidR="00E073BA" w:rsidRPr="007261C4" w:rsidRDefault="00E073BA" w:rsidP="008A118F">
      <w:pPr>
        <w:spacing w:after="0" w:line="360" w:lineRule="auto"/>
        <w:ind w:firstLine="709"/>
        <w:rPr>
          <w:rFonts w:ascii="Times New Roman" w:hAnsi="Times New Roman"/>
        </w:rPr>
      </w:pPr>
    </w:p>
    <w:p w:rsidR="00E073BA" w:rsidRPr="007261C4" w:rsidRDefault="00E073BA" w:rsidP="008A118F">
      <w:pPr>
        <w:pStyle w:val="Heading1"/>
        <w:spacing w:before="0"/>
        <w:ind w:firstLine="709"/>
      </w:pPr>
    </w:p>
    <w:sectPr w:rsidR="00E073BA" w:rsidRPr="007261C4" w:rsidSect="004177CF">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BA" w:rsidRDefault="00E073BA" w:rsidP="00E7403E">
      <w:pPr>
        <w:spacing w:after="0" w:line="240" w:lineRule="auto"/>
      </w:pPr>
      <w:r>
        <w:separator/>
      </w:r>
    </w:p>
  </w:endnote>
  <w:endnote w:type="continuationSeparator" w:id="0">
    <w:p w:rsidR="00E073BA" w:rsidRDefault="00E073BA" w:rsidP="00E74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000" w:usb2="00000000" w:usb3="00000000" w:csb0="0000009F" w:csb1="00000000"/>
  </w:font>
  <w:font w:name="Lucida Grande CY">
    <w:panose1 w:val="00000000000000000000"/>
    <w:charset w:val="59"/>
    <w:family w:val="auto"/>
    <w:notTrueType/>
    <w:pitch w:val="variable"/>
    <w:sig w:usb0="00000001"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BA" w:rsidRDefault="00E073BA" w:rsidP="002A5A38">
    <w:pPr>
      <w:pStyle w:val="Footer"/>
      <w:jc w:val="center"/>
    </w:pPr>
    <w:fldSimple w:instr="PAGE   \* MERGEFORMAT">
      <w:r>
        <w:rPr>
          <w:noProof/>
        </w:rPr>
        <w:t>234</w:t>
      </w:r>
    </w:fldSimple>
  </w:p>
  <w:p w:rsidR="00E073BA" w:rsidRDefault="00E07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BA" w:rsidRDefault="00E073BA" w:rsidP="00E7403E">
      <w:pPr>
        <w:spacing w:after="0" w:line="240" w:lineRule="auto"/>
      </w:pPr>
      <w:r>
        <w:separator/>
      </w:r>
    </w:p>
  </w:footnote>
  <w:footnote w:type="continuationSeparator" w:id="0">
    <w:p w:rsidR="00E073BA" w:rsidRDefault="00E073BA" w:rsidP="00E7403E">
      <w:pPr>
        <w:spacing w:after="0" w:line="240" w:lineRule="auto"/>
      </w:pPr>
      <w:r>
        <w:continuationSeparator/>
      </w:r>
    </w:p>
  </w:footnote>
  <w:footnote w:id="1">
    <w:p w:rsidR="00E073BA" w:rsidRDefault="00E073BA" w:rsidP="001E19F0">
      <w:pPr>
        <w:pStyle w:val="FootnoteText"/>
      </w:pPr>
      <w:r w:rsidRPr="00A94410">
        <w:rPr>
          <w:rStyle w:val="FootnoteReference"/>
          <w:sz w:val="22"/>
          <w:szCs w:val="22"/>
        </w:rPr>
        <w:footnoteRef/>
      </w:r>
      <w:r w:rsidRPr="00A94410">
        <w:rPr>
          <w:sz w:val="22"/>
          <w:szCs w:val="22"/>
        </w:rPr>
        <w:t xml:space="preserve"> Изучается во всех разделах курса.</w:t>
      </w:r>
    </w:p>
  </w:footnote>
  <w:footnote w:id="2">
    <w:p w:rsidR="00E073BA" w:rsidRDefault="00E073BA" w:rsidP="001E19F0">
      <w:pPr>
        <w:pStyle w:val="FootnoteText"/>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E073BA" w:rsidRDefault="00E073BA" w:rsidP="001E19F0">
      <w:pPr>
        <w:pStyle w:val="FootnoteText"/>
        <w:jc w:val="both"/>
      </w:pPr>
      <w:r w:rsidRPr="00A94410">
        <w:rPr>
          <w:rStyle w:val="FootnoteReference"/>
          <w:sz w:val="22"/>
          <w:szCs w:val="22"/>
        </w:rPr>
        <w:footnoteRef/>
      </w:r>
      <w:r w:rsidRPr="00A94410">
        <w:rPr>
          <w:sz w:val="22"/>
          <w:szCs w:val="22"/>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94410">
        <w:rPr>
          <w:sz w:val="22"/>
          <w:szCs w:val="22"/>
        </w:rPr>
        <w:t> </w:t>
      </w:r>
      <w:r w:rsidRPr="00A94410">
        <w:rPr>
          <w:sz w:val="22"/>
          <w:szCs w:val="22"/>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949C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00000006"/>
    <w:multiLevelType w:val="multilevel"/>
    <w:tmpl w:val="3DC41BB8"/>
    <w:name w:val="WW8Num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nsid w:val="0000000C"/>
    <w:multiLevelType w:val="multilevel"/>
    <w:tmpl w:val="0000000C"/>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nsid w:val="00000016"/>
    <w:multiLevelType w:val="multilevel"/>
    <w:tmpl w:val="00000016"/>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8"/>
    <w:multiLevelType w:val="multilevel"/>
    <w:tmpl w:val="00000018"/>
    <w:name w:val="WW8Num2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nsid w:val="00000027"/>
    <w:multiLevelType w:val="multilevel"/>
    <w:tmpl w:val="00000027"/>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32"/>
    <w:multiLevelType w:val="multilevel"/>
    <w:tmpl w:val="00000032"/>
    <w:name w:val="WW8Num4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4E74E0D"/>
    <w:multiLevelType w:val="hybridMultilevel"/>
    <w:tmpl w:val="20C6973A"/>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5B23777"/>
    <w:multiLevelType w:val="hybridMultilevel"/>
    <w:tmpl w:val="FFFACE32"/>
    <w:lvl w:ilvl="0" w:tplc="6D8C3704">
      <w:start w:val="1"/>
      <w:numFmt w:val="bullet"/>
      <w:lvlText w:val="‒"/>
      <w:lvlJc w:val="left"/>
      <w:pPr>
        <w:ind w:left="1429" w:hanging="360"/>
      </w:pPr>
      <w:rPr>
        <w:rFonts w:ascii="Times New Roman"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1">
    <w:nsid w:val="0A256A20"/>
    <w:multiLevelType w:val="hybridMultilevel"/>
    <w:tmpl w:val="190C2EE2"/>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0F705E8B"/>
    <w:multiLevelType w:val="hybridMultilevel"/>
    <w:tmpl w:val="94F4C97A"/>
    <w:lvl w:ilvl="0" w:tplc="6D8C3704">
      <w:start w:val="1"/>
      <w:numFmt w:val="bullet"/>
      <w:lvlText w:val="‒"/>
      <w:lvlJc w:val="left"/>
      <w:pPr>
        <w:ind w:left="1504" w:hanging="360"/>
      </w:pPr>
      <w:rPr>
        <w:rFonts w:ascii="Times New Roman" w:hAnsi="Times New Roman" w:hint="default"/>
      </w:rPr>
    </w:lvl>
    <w:lvl w:ilvl="1" w:tplc="04090003">
      <w:start w:val="1"/>
      <w:numFmt w:val="bullet"/>
      <w:lvlText w:val="o"/>
      <w:lvlJc w:val="left"/>
      <w:pPr>
        <w:ind w:left="2224" w:hanging="360"/>
      </w:pPr>
      <w:rPr>
        <w:rFonts w:ascii="Courier New" w:hAnsi="Courier New" w:hint="default"/>
      </w:rPr>
    </w:lvl>
    <w:lvl w:ilvl="2" w:tplc="04090005">
      <w:start w:val="1"/>
      <w:numFmt w:val="bullet"/>
      <w:lvlText w:val=""/>
      <w:lvlJc w:val="left"/>
      <w:pPr>
        <w:ind w:left="2944" w:hanging="360"/>
      </w:pPr>
      <w:rPr>
        <w:rFonts w:ascii="Wingdings" w:hAnsi="Wingdings" w:hint="default"/>
      </w:rPr>
    </w:lvl>
    <w:lvl w:ilvl="3" w:tplc="04090001">
      <w:start w:val="1"/>
      <w:numFmt w:val="bullet"/>
      <w:lvlText w:val=""/>
      <w:lvlJc w:val="left"/>
      <w:pPr>
        <w:ind w:left="3664" w:hanging="360"/>
      </w:pPr>
      <w:rPr>
        <w:rFonts w:ascii="Symbol" w:hAnsi="Symbol" w:hint="default"/>
      </w:rPr>
    </w:lvl>
    <w:lvl w:ilvl="4" w:tplc="04090003">
      <w:start w:val="1"/>
      <w:numFmt w:val="bullet"/>
      <w:lvlText w:val="o"/>
      <w:lvlJc w:val="left"/>
      <w:pPr>
        <w:ind w:left="4384" w:hanging="360"/>
      </w:pPr>
      <w:rPr>
        <w:rFonts w:ascii="Courier New" w:hAnsi="Courier New" w:hint="default"/>
      </w:rPr>
    </w:lvl>
    <w:lvl w:ilvl="5" w:tplc="04090005">
      <w:start w:val="1"/>
      <w:numFmt w:val="bullet"/>
      <w:lvlText w:val=""/>
      <w:lvlJc w:val="left"/>
      <w:pPr>
        <w:ind w:left="5104" w:hanging="360"/>
      </w:pPr>
      <w:rPr>
        <w:rFonts w:ascii="Wingdings" w:hAnsi="Wingdings" w:hint="default"/>
      </w:rPr>
    </w:lvl>
    <w:lvl w:ilvl="6" w:tplc="04090001">
      <w:start w:val="1"/>
      <w:numFmt w:val="bullet"/>
      <w:lvlText w:val=""/>
      <w:lvlJc w:val="left"/>
      <w:pPr>
        <w:ind w:left="5824" w:hanging="360"/>
      </w:pPr>
      <w:rPr>
        <w:rFonts w:ascii="Symbol" w:hAnsi="Symbol" w:hint="default"/>
      </w:rPr>
    </w:lvl>
    <w:lvl w:ilvl="7" w:tplc="04090003">
      <w:start w:val="1"/>
      <w:numFmt w:val="bullet"/>
      <w:lvlText w:val="o"/>
      <w:lvlJc w:val="left"/>
      <w:pPr>
        <w:ind w:left="6544" w:hanging="360"/>
      </w:pPr>
      <w:rPr>
        <w:rFonts w:ascii="Courier New" w:hAnsi="Courier New" w:hint="default"/>
      </w:rPr>
    </w:lvl>
    <w:lvl w:ilvl="8" w:tplc="04090005">
      <w:start w:val="1"/>
      <w:numFmt w:val="bullet"/>
      <w:lvlText w:val=""/>
      <w:lvlJc w:val="left"/>
      <w:pPr>
        <w:ind w:left="7264" w:hanging="360"/>
      </w:pPr>
      <w:rPr>
        <w:rFonts w:ascii="Wingdings" w:hAnsi="Wingdings" w:hint="default"/>
      </w:rPr>
    </w:lvl>
  </w:abstractNum>
  <w:abstractNum w:abstractNumId="14">
    <w:nsid w:val="10B0502D"/>
    <w:multiLevelType w:val="hybridMultilevel"/>
    <w:tmpl w:val="09AA1BBC"/>
    <w:lvl w:ilvl="0" w:tplc="6D8C3704">
      <w:start w:val="1"/>
      <w:numFmt w:val="bullet"/>
      <w:lvlText w:val="‒"/>
      <w:lvlJc w:val="left"/>
      <w:pPr>
        <w:ind w:left="1429" w:hanging="360"/>
      </w:pPr>
      <w:rPr>
        <w:rFonts w:ascii="Times New Roman"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5">
    <w:nsid w:val="11AC381E"/>
    <w:multiLevelType w:val="hybridMultilevel"/>
    <w:tmpl w:val="0DAA8B9E"/>
    <w:lvl w:ilvl="0" w:tplc="6D8C3704">
      <w:start w:val="1"/>
      <w:numFmt w:val="bullet"/>
      <w:lvlText w:val="‒"/>
      <w:lvlJc w:val="left"/>
      <w:pPr>
        <w:ind w:left="1429" w:hanging="360"/>
      </w:pPr>
      <w:rPr>
        <w:rFonts w:ascii="Times New Roman"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6">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86C12FA"/>
    <w:multiLevelType w:val="hybridMultilevel"/>
    <w:tmpl w:val="6658A4E6"/>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190E6A17"/>
    <w:multiLevelType w:val="multilevel"/>
    <w:tmpl w:val="600064BA"/>
    <w:lvl w:ilvl="0">
      <w:start w:val="2"/>
      <w:numFmt w:val="decimal"/>
      <w:lvlText w:val="%1."/>
      <w:lvlJc w:val="left"/>
      <w:pPr>
        <w:ind w:left="900" w:hanging="900"/>
      </w:pPr>
      <w:rPr>
        <w:rFonts w:cs="Times New Roman" w:hint="default"/>
      </w:rPr>
    </w:lvl>
    <w:lvl w:ilvl="1">
      <w:start w:val="2"/>
      <w:numFmt w:val="decimal"/>
      <w:lvlText w:val="%1.%2."/>
      <w:lvlJc w:val="left"/>
      <w:pPr>
        <w:ind w:left="1136" w:hanging="900"/>
      </w:pPr>
      <w:rPr>
        <w:rFonts w:cs="Times New Roman" w:hint="default"/>
      </w:rPr>
    </w:lvl>
    <w:lvl w:ilvl="2">
      <w:start w:val="2"/>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9">
    <w:nsid w:val="1C441799"/>
    <w:multiLevelType w:val="multilevel"/>
    <w:tmpl w:val="A76AFF7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2F8D7901"/>
    <w:multiLevelType w:val="hybridMultilevel"/>
    <w:tmpl w:val="F830F60C"/>
    <w:lvl w:ilvl="0" w:tplc="44FE1CDC">
      <w:numFmt w:val="bullet"/>
      <w:lvlText w:val="–"/>
      <w:lvlJc w:val="left"/>
      <w:pPr>
        <w:ind w:left="1429" w:hanging="360"/>
      </w:pPr>
      <w:rPr>
        <w:rFonts w:ascii="Times New Roman" w:eastAsia="MS Mincho"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1">
    <w:nsid w:val="367A2220"/>
    <w:multiLevelType w:val="hybridMultilevel"/>
    <w:tmpl w:val="A8CC0A1C"/>
    <w:lvl w:ilvl="0" w:tplc="6D8C370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EC4D10"/>
    <w:multiLevelType w:val="hybridMultilevel"/>
    <w:tmpl w:val="2FBEF3F0"/>
    <w:lvl w:ilvl="0" w:tplc="6D8C3704">
      <w:start w:val="1"/>
      <w:numFmt w:val="bullet"/>
      <w:lvlText w:val="‒"/>
      <w:lvlJc w:val="left"/>
      <w:pPr>
        <w:ind w:left="1429" w:hanging="360"/>
      </w:pPr>
      <w:rPr>
        <w:rFonts w:ascii="Times New Roman"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3">
    <w:nsid w:val="429A5E1B"/>
    <w:multiLevelType w:val="hybridMultilevel"/>
    <w:tmpl w:val="EC66CAA6"/>
    <w:lvl w:ilvl="0" w:tplc="44FE1CDC">
      <w:numFmt w:val="bullet"/>
      <w:lvlText w:val="–"/>
      <w:lvlJc w:val="left"/>
      <w:pPr>
        <w:tabs>
          <w:tab w:val="num" w:pos="794"/>
        </w:tabs>
        <w:ind w:firstLine="709"/>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2635F8C"/>
    <w:multiLevelType w:val="hybridMultilevel"/>
    <w:tmpl w:val="860E3D3A"/>
    <w:lvl w:ilvl="0" w:tplc="44FE1CDC">
      <w:numFmt w:val="bullet"/>
      <w:lvlText w:val="–"/>
      <w:lvlJc w:val="left"/>
      <w:pPr>
        <w:tabs>
          <w:tab w:val="num" w:pos="720"/>
        </w:tabs>
        <w:ind w:left="720" w:hanging="360"/>
      </w:pPr>
      <w:rPr>
        <w:rFonts w:ascii="Times New Roman" w:eastAsia="MS Mincho" w:hAnsi="Times New Roman" w:hint="default"/>
      </w:rPr>
    </w:lvl>
    <w:lvl w:ilvl="1" w:tplc="C2107782">
      <w:start w:val="1"/>
      <w:numFmt w:val="bullet"/>
      <w:lvlText w:val="•"/>
      <w:lvlJc w:val="left"/>
      <w:pPr>
        <w:tabs>
          <w:tab w:val="num" w:pos="1440"/>
        </w:tabs>
        <w:ind w:left="1440" w:hanging="360"/>
      </w:pPr>
      <w:rPr>
        <w:rFonts w:ascii="Times New Roman" w:hAnsi="Times New Roman" w:hint="default"/>
      </w:rPr>
    </w:lvl>
    <w:lvl w:ilvl="2" w:tplc="283852EE">
      <w:start w:val="1"/>
      <w:numFmt w:val="bullet"/>
      <w:lvlText w:val="•"/>
      <w:lvlJc w:val="left"/>
      <w:pPr>
        <w:tabs>
          <w:tab w:val="num" w:pos="2160"/>
        </w:tabs>
        <w:ind w:left="2160" w:hanging="360"/>
      </w:pPr>
      <w:rPr>
        <w:rFonts w:ascii="Times New Roman" w:hAnsi="Times New Roman" w:hint="default"/>
      </w:rPr>
    </w:lvl>
    <w:lvl w:ilvl="3" w:tplc="04185B82">
      <w:start w:val="1"/>
      <w:numFmt w:val="bullet"/>
      <w:lvlText w:val="•"/>
      <w:lvlJc w:val="left"/>
      <w:pPr>
        <w:tabs>
          <w:tab w:val="num" w:pos="2880"/>
        </w:tabs>
        <w:ind w:left="2880" w:hanging="360"/>
      </w:pPr>
      <w:rPr>
        <w:rFonts w:ascii="Times New Roman" w:hAnsi="Times New Roman" w:hint="default"/>
      </w:rPr>
    </w:lvl>
    <w:lvl w:ilvl="4" w:tplc="0F0CAAEA">
      <w:start w:val="1"/>
      <w:numFmt w:val="bullet"/>
      <w:lvlText w:val="•"/>
      <w:lvlJc w:val="left"/>
      <w:pPr>
        <w:tabs>
          <w:tab w:val="num" w:pos="3600"/>
        </w:tabs>
        <w:ind w:left="3600" w:hanging="360"/>
      </w:pPr>
      <w:rPr>
        <w:rFonts w:ascii="Times New Roman" w:hAnsi="Times New Roman" w:hint="default"/>
      </w:rPr>
    </w:lvl>
    <w:lvl w:ilvl="5" w:tplc="558C5F50">
      <w:start w:val="1"/>
      <w:numFmt w:val="bullet"/>
      <w:lvlText w:val="•"/>
      <w:lvlJc w:val="left"/>
      <w:pPr>
        <w:tabs>
          <w:tab w:val="num" w:pos="4320"/>
        </w:tabs>
        <w:ind w:left="4320" w:hanging="360"/>
      </w:pPr>
      <w:rPr>
        <w:rFonts w:ascii="Times New Roman" w:hAnsi="Times New Roman" w:hint="default"/>
      </w:rPr>
    </w:lvl>
    <w:lvl w:ilvl="6" w:tplc="14E033F4">
      <w:start w:val="1"/>
      <w:numFmt w:val="bullet"/>
      <w:lvlText w:val="•"/>
      <w:lvlJc w:val="left"/>
      <w:pPr>
        <w:tabs>
          <w:tab w:val="num" w:pos="5040"/>
        </w:tabs>
        <w:ind w:left="5040" w:hanging="360"/>
      </w:pPr>
      <w:rPr>
        <w:rFonts w:ascii="Times New Roman" w:hAnsi="Times New Roman" w:hint="default"/>
      </w:rPr>
    </w:lvl>
    <w:lvl w:ilvl="7" w:tplc="844A846A">
      <w:start w:val="1"/>
      <w:numFmt w:val="bullet"/>
      <w:lvlText w:val="•"/>
      <w:lvlJc w:val="left"/>
      <w:pPr>
        <w:tabs>
          <w:tab w:val="num" w:pos="5760"/>
        </w:tabs>
        <w:ind w:left="5760" w:hanging="360"/>
      </w:pPr>
      <w:rPr>
        <w:rFonts w:ascii="Times New Roman" w:hAnsi="Times New Roman" w:hint="default"/>
      </w:rPr>
    </w:lvl>
    <w:lvl w:ilvl="8" w:tplc="6868E8D2">
      <w:start w:val="1"/>
      <w:numFmt w:val="bullet"/>
      <w:lvlText w:val="•"/>
      <w:lvlJc w:val="left"/>
      <w:pPr>
        <w:tabs>
          <w:tab w:val="num" w:pos="6480"/>
        </w:tabs>
        <w:ind w:left="6480" w:hanging="360"/>
      </w:pPr>
      <w:rPr>
        <w:rFonts w:ascii="Times New Roman" w:hAnsi="Times New Roman" w:hint="default"/>
      </w:rPr>
    </w:lvl>
  </w:abstractNum>
  <w:abstractNum w:abstractNumId="28">
    <w:nsid w:val="555314EC"/>
    <w:multiLevelType w:val="hybridMultilevel"/>
    <w:tmpl w:val="2A2A0520"/>
    <w:lvl w:ilvl="0" w:tplc="A5DC6A6A">
      <w:start w:val="1"/>
      <w:numFmt w:val="decimal"/>
      <w:lvlText w:val="%1."/>
      <w:lvlJc w:val="left"/>
      <w:pPr>
        <w:ind w:left="720" w:hanging="360"/>
      </w:pPr>
      <w:rPr>
        <w:rFonts w:cs="Times New Roman"/>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3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1">
    <w:nsid w:val="68F12612"/>
    <w:multiLevelType w:val="hybridMultilevel"/>
    <w:tmpl w:val="6CCE8386"/>
    <w:lvl w:ilvl="0" w:tplc="44FE1CDC">
      <w:numFmt w:val="bullet"/>
      <w:lvlText w:val="–"/>
      <w:lvlJc w:val="left"/>
      <w:pPr>
        <w:ind w:left="1429" w:hanging="360"/>
      </w:pPr>
      <w:rPr>
        <w:rFonts w:ascii="Times New Roman" w:eastAsia="MS Mincho"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32">
    <w:nsid w:val="730274ED"/>
    <w:multiLevelType w:val="hybridMultilevel"/>
    <w:tmpl w:val="0FBE3328"/>
    <w:lvl w:ilvl="0" w:tplc="6D8C3704">
      <w:start w:val="1"/>
      <w:numFmt w:val="bullet"/>
      <w:lvlText w:val="‒"/>
      <w:lvlJc w:val="left"/>
      <w:pPr>
        <w:ind w:left="1429" w:hanging="360"/>
      </w:pPr>
      <w:rPr>
        <w:rFonts w:ascii="Times New Roman" w:hAnsi="Times New Roman" w:hint="default"/>
      </w:rPr>
    </w:lvl>
    <w:lvl w:ilvl="1" w:tplc="141002BA">
      <w:start w:val="4"/>
      <w:numFmt w:val="bullet"/>
      <w:lvlText w:val="•"/>
      <w:lvlJc w:val="left"/>
      <w:pPr>
        <w:ind w:left="2494" w:hanging="705"/>
      </w:pPr>
      <w:rPr>
        <w:rFonts w:ascii="Times New Roman" w:eastAsia="Times New Roman" w:hAnsi="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33">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660EEF"/>
    <w:multiLevelType w:val="hybridMultilevel"/>
    <w:tmpl w:val="2B52333A"/>
    <w:lvl w:ilvl="0" w:tplc="6D8C3704">
      <w:start w:val="1"/>
      <w:numFmt w:val="bullet"/>
      <w:lvlText w:val="‒"/>
      <w:lvlJc w:val="left"/>
      <w:pPr>
        <w:ind w:left="1429" w:hanging="360"/>
      </w:pPr>
      <w:rPr>
        <w:rFonts w:ascii="Times New Roman" w:hAnsi="Times New Roman"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35">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hint="default"/>
      </w:rPr>
    </w:lvl>
    <w:lvl w:ilvl="8" w:tplc="04090005">
      <w:start w:val="1"/>
      <w:numFmt w:val="bullet"/>
      <w:lvlText w:val=""/>
      <w:lvlJc w:val="left"/>
      <w:pPr>
        <w:ind w:left="6990" w:hanging="360"/>
      </w:pPr>
      <w:rPr>
        <w:rFonts w:ascii="Wingdings" w:hAnsi="Wingdings" w:hint="default"/>
      </w:rPr>
    </w:lvl>
  </w:abstractNum>
  <w:abstractNum w:abstractNumId="36">
    <w:nsid w:val="778754BF"/>
    <w:multiLevelType w:val="hybridMultilevel"/>
    <w:tmpl w:val="E26CDAAA"/>
    <w:lvl w:ilvl="0" w:tplc="6D8C3704">
      <w:start w:val="1"/>
      <w:numFmt w:val="bullet"/>
      <w:lvlText w:val="‒"/>
      <w:lvlJc w:val="left"/>
      <w:pPr>
        <w:ind w:left="1504" w:hanging="360"/>
      </w:pPr>
      <w:rPr>
        <w:rFonts w:ascii="Times New Roman" w:hAnsi="Times New Roman" w:hint="default"/>
      </w:rPr>
    </w:lvl>
    <w:lvl w:ilvl="1" w:tplc="04090003">
      <w:start w:val="1"/>
      <w:numFmt w:val="bullet"/>
      <w:lvlText w:val="o"/>
      <w:lvlJc w:val="left"/>
      <w:pPr>
        <w:ind w:left="2224" w:hanging="360"/>
      </w:pPr>
      <w:rPr>
        <w:rFonts w:ascii="Courier New" w:hAnsi="Courier New" w:hint="default"/>
      </w:rPr>
    </w:lvl>
    <w:lvl w:ilvl="2" w:tplc="04090005">
      <w:start w:val="1"/>
      <w:numFmt w:val="bullet"/>
      <w:lvlText w:val=""/>
      <w:lvlJc w:val="left"/>
      <w:pPr>
        <w:ind w:left="2944" w:hanging="360"/>
      </w:pPr>
      <w:rPr>
        <w:rFonts w:ascii="Wingdings" w:hAnsi="Wingdings" w:hint="default"/>
      </w:rPr>
    </w:lvl>
    <w:lvl w:ilvl="3" w:tplc="04090001">
      <w:start w:val="1"/>
      <w:numFmt w:val="bullet"/>
      <w:lvlText w:val=""/>
      <w:lvlJc w:val="left"/>
      <w:pPr>
        <w:ind w:left="3664" w:hanging="360"/>
      </w:pPr>
      <w:rPr>
        <w:rFonts w:ascii="Symbol" w:hAnsi="Symbol" w:hint="default"/>
      </w:rPr>
    </w:lvl>
    <w:lvl w:ilvl="4" w:tplc="04090003">
      <w:start w:val="1"/>
      <w:numFmt w:val="bullet"/>
      <w:lvlText w:val="o"/>
      <w:lvlJc w:val="left"/>
      <w:pPr>
        <w:ind w:left="4384" w:hanging="360"/>
      </w:pPr>
      <w:rPr>
        <w:rFonts w:ascii="Courier New" w:hAnsi="Courier New" w:hint="default"/>
      </w:rPr>
    </w:lvl>
    <w:lvl w:ilvl="5" w:tplc="04090005">
      <w:start w:val="1"/>
      <w:numFmt w:val="bullet"/>
      <w:lvlText w:val=""/>
      <w:lvlJc w:val="left"/>
      <w:pPr>
        <w:ind w:left="5104" w:hanging="360"/>
      </w:pPr>
      <w:rPr>
        <w:rFonts w:ascii="Wingdings" w:hAnsi="Wingdings" w:hint="default"/>
      </w:rPr>
    </w:lvl>
    <w:lvl w:ilvl="6" w:tplc="04090001">
      <w:start w:val="1"/>
      <w:numFmt w:val="bullet"/>
      <w:lvlText w:val=""/>
      <w:lvlJc w:val="left"/>
      <w:pPr>
        <w:ind w:left="5824" w:hanging="360"/>
      </w:pPr>
      <w:rPr>
        <w:rFonts w:ascii="Symbol" w:hAnsi="Symbol" w:hint="default"/>
      </w:rPr>
    </w:lvl>
    <w:lvl w:ilvl="7" w:tplc="04090003">
      <w:start w:val="1"/>
      <w:numFmt w:val="bullet"/>
      <w:lvlText w:val="o"/>
      <w:lvlJc w:val="left"/>
      <w:pPr>
        <w:ind w:left="6544" w:hanging="360"/>
      </w:pPr>
      <w:rPr>
        <w:rFonts w:ascii="Courier New" w:hAnsi="Courier New" w:hint="default"/>
      </w:rPr>
    </w:lvl>
    <w:lvl w:ilvl="8" w:tplc="04090005">
      <w:start w:val="1"/>
      <w:numFmt w:val="bullet"/>
      <w:lvlText w:val=""/>
      <w:lvlJc w:val="left"/>
      <w:pPr>
        <w:ind w:left="7264" w:hanging="360"/>
      </w:pPr>
      <w:rPr>
        <w:rFonts w:ascii="Wingdings" w:hAnsi="Wingdings" w:hint="default"/>
      </w:rPr>
    </w:lvl>
  </w:abstractNum>
  <w:abstractNum w:abstractNumId="3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0"/>
  </w:num>
  <w:num w:numId="6">
    <w:abstractNumId w:val="31"/>
  </w:num>
  <w:num w:numId="7">
    <w:abstractNumId w:val="20"/>
  </w:num>
  <w:num w:numId="8">
    <w:abstractNumId w:val="23"/>
  </w:num>
  <w:num w:numId="9">
    <w:abstractNumId w:val="17"/>
  </w:num>
  <w:num w:numId="10">
    <w:abstractNumId w:val="32"/>
  </w:num>
  <w:num w:numId="11">
    <w:abstractNumId w:val="13"/>
  </w:num>
  <w:num w:numId="12">
    <w:abstractNumId w:val="36"/>
  </w:num>
  <w:num w:numId="13">
    <w:abstractNumId w:val="22"/>
  </w:num>
  <w:num w:numId="14">
    <w:abstractNumId w:val="34"/>
  </w:num>
  <w:num w:numId="15">
    <w:abstractNumId w:val="15"/>
  </w:num>
  <w:num w:numId="16">
    <w:abstractNumId w:val="21"/>
  </w:num>
  <w:num w:numId="17">
    <w:abstractNumId w:val="10"/>
  </w:num>
  <w:num w:numId="18">
    <w:abstractNumId w:val="14"/>
  </w:num>
  <w:num w:numId="19">
    <w:abstractNumId w:val="11"/>
  </w:num>
  <w:num w:numId="20">
    <w:abstractNumId w:val="9"/>
  </w:num>
  <w:num w:numId="21">
    <w:abstractNumId w:val="24"/>
  </w:num>
  <w:num w:numId="22">
    <w:abstractNumId w:val="26"/>
  </w:num>
  <w:num w:numId="23">
    <w:abstractNumId w:val="12"/>
  </w:num>
  <w:num w:numId="24">
    <w:abstractNumId w:val="29"/>
  </w:num>
  <w:num w:numId="25">
    <w:abstractNumId w:val="33"/>
  </w:num>
  <w:num w:numId="26">
    <w:abstractNumId w:val="19"/>
  </w:num>
  <w:num w:numId="27">
    <w:abstractNumId w:val="37"/>
  </w:num>
  <w:num w:numId="28">
    <w:abstractNumId w:val="18"/>
  </w:num>
  <w:num w:numId="29">
    <w:abstractNumId w:val="1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7CF"/>
    <w:rsid w:val="000008CE"/>
    <w:rsid w:val="00003EB7"/>
    <w:rsid w:val="00020622"/>
    <w:rsid w:val="00022C1A"/>
    <w:rsid w:val="00023F1B"/>
    <w:rsid w:val="00042D5F"/>
    <w:rsid w:val="00045112"/>
    <w:rsid w:val="000459E0"/>
    <w:rsid w:val="00046410"/>
    <w:rsid w:val="00052235"/>
    <w:rsid w:val="0005381B"/>
    <w:rsid w:val="00054129"/>
    <w:rsid w:val="00066F8B"/>
    <w:rsid w:val="00070664"/>
    <w:rsid w:val="00074246"/>
    <w:rsid w:val="00075676"/>
    <w:rsid w:val="00094CD2"/>
    <w:rsid w:val="000977FB"/>
    <w:rsid w:val="000A1DEA"/>
    <w:rsid w:val="000A544D"/>
    <w:rsid w:val="000A5685"/>
    <w:rsid w:val="000A6BA1"/>
    <w:rsid w:val="000C382C"/>
    <w:rsid w:val="000E2641"/>
    <w:rsid w:val="000E79D5"/>
    <w:rsid w:val="000F007C"/>
    <w:rsid w:val="000F0729"/>
    <w:rsid w:val="001005B6"/>
    <w:rsid w:val="00102A40"/>
    <w:rsid w:val="00102B2A"/>
    <w:rsid w:val="001172B9"/>
    <w:rsid w:val="001254BF"/>
    <w:rsid w:val="001278D0"/>
    <w:rsid w:val="00131822"/>
    <w:rsid w:val="0014546D"/>
    <w:rsid w:val="00150CFC"/>
    <w:rsid w:val="00153E20"/>
    <w:rsid w:val="00155EA4"/>
    <w:rsid w:val="00157FAF"/>
    <w:rsid w:val="0016071C"/>
    <w:rsid w:val="00163790"/>
    <w:rsid w:val="00163C5C"/>
    <w:rsid w:val="001708BC"/>
    <w:rsid w:val="0017280A"/>
    <w:rsid w:val="00173904"/>
    <w:rsid w:val="00182428"/>
    <w:rsid w:val="00191117"/>
    <w:rsid w:val="001928D9"/>
    <w:rsid w:val="001A1126"/>
    <w:rsid w:val="001B39F6"/>
    <w:rsid w:val="001B3E9E"/>
    <w:rsid w:val="001D6239"/>
    <w:rsid w:val="001D6929"/>
    <w:rsid w:val="001E19F0"/>
    <w:rsid w:val="001E2509"/>
    <w:rsid w:val="001E3310"/>
    <w:rsid w:val="001E37A5"/>
    <w:rsid w:val="00201A8E"/>
    <w:rsid w:val="00223B2E"/>
    <w:rsid w:val="00226139"/>
    <w:rsid w:val="002268B7"/>
    <w:rsid w:val="00232B70"/>
    <w:rsid w:val="00237D55"/>
    <w:rsid w:val="00250A3D"/>
    <w:rsid w:val="00251EA8"/>
    <w:rsid w:val="00252C03"/>
    <w:rsid w:val="00253B45"/>
    <w:rsid w:val="002569A8"/>
    <w:rsid w:val="00257406"/>
    <w:rsid w:val="00271A41"/>
    <w:rsid w:val="0027224D"/>
    <w:rsid w:val="00272568"/>
    <w:rsid w:val="00275BFA"/>
    <w:rsid w:val="00277C5F"/>
    <w:rsid w:val="00286953"/>
    <w:rsid w:val="00291F90"/>
    <w:rsid w:val="002954D0"/>
    <w:rsid w:val="00296C73"/>
    <w:rsid w:val="0029779E"/>
    <w:rsid w:val="00297A27"/>
    <w:rsid w:val="002A153A"/>
    <w:rsid w:val="002A3DD6"/>
    <w:rsid w:val="002A5A38"/>
    <w:rsid w:val="002B2F14"/>
    <w:rsid w:val="002B6A19"/>
    <w:rsid w:val="002C13DB"/>
    <w:rsid w:val="002C586A"/>
    <w:rsid w:val="002D3B9F"/>
    <w:rsid w:val="002D72DD"/>
    <w:rsid w:val="002D730D"/>
    <w:rsid w:val="002E250C"/>
    <w:rsid w:val="002E3B0F"/>
    <w:rsid w:val="002F61ED"/>
    <w:rsid w:val="00314926"/>
    <w:rsid w:val="00314B9F"/>
    <w:rsid w:val="003212D4"/>
    <w:rsid w:val="00321F50"/>
    <w:rsid w:val="00324086"/>
    <w:rsid w:val="003260DF"/>
    <w:rsid w:val="0033179D"/>
    <w:rsid w:val="00344F88"/>
    <w:rsid w:val="00345299"/>
    <w:rsid w:val="00351C89"/>
    <w:rsid w:val="00352733"/>
    <w:rsid w:val="00362783"/>
    <w:rsid w:val="0036351C"/>
    <w:rsid w:val="00365364"/>
    <w:rsid w:val="003701C9"/>
    <w:rsid w:val="00377AE8"/>
    <w:rsid w:val="003919D3"/>
    <w:rsid w:val="003936E9"/>
    <w:rsid w:val="0039584D"/>
    <w:rsid w:val="003A1F39"/>
    <w:rsid w:val="003A33F1"/>
    <w:rsid w:val="003B0D30"/>
    <w:rsid w:val="003D2AA8"/>
    <w:rsid w:val="003D40A5"/>
    <w:rsid w:val="003D54F6"/>
    <w:rsid w:val="003D5CB7"/>
    <w:rsid w:val="003E5817"/>
    <w:rsid w:val="003E671A"/>
    <w:rsid w:val="00401DFD"/>
    <w:rsid w:val="00405E7F"/>
    <w:rsid w:val="0041278F"/>
    <w:rsid w:val="00412CB4"/>
    <w:rsid w:val="004177CF"/>
    <w:rsid w:val="00417E42"/>
    <w:rsid w:val="00420D93"/>
    <w:rsid w:val="00423B4F"/>
    <w:rsid w:val="00424F9D"/>
    <w:rsid w:val="00437217"/>
    <w:rsid w:val="00440E20"/>
    <w:rsid w:val="00445DE3"/>
    <w:rsid w:val="00453DB9"/>
    <w:rsid w:val="00456F3C"/>
    <w:rsid w:val="00457581"/>
    <w:rsid w:val="00460E54"/>
    <w:rsid w:val="0046245E"/>
    <w:rsid w:val="00463D9D"/>
    <w:rsid w:val="00464A51"/>
    <w:rsid w:val="00470654"/>
    <w:rsid w:val="00470A97"/>
    <w:rsid w:val="0048162C"/>
    <w:rsid w:val="00490557"/>
    <w:rsid w:val="004929BC"/>
    <w:rsid w:val="00495404"/>
    <w:rsid w:val="004C2EFF"/>
    <w:rsid w:val="004C53D7"/>
    <w:rsid w:val="004C6D6D"/>
    <w:rsid w:val="004C7C8C"/>
    <w:rsid w:val="004E2186"/>
    <w:rsid w:val="004E6EE6"/>
    <w:rsid w:val="00502F43"/>
    <w:rsid w:val="005139B5"/>
    <w:rsid w:val="00517748"/>
    <w:rsid w:val="00537B35"/>
    <w:rsid w:val="005456F1"/>
    <w:rsid w:val="00546C64"/>
    <w:rsid w:val="00546DAD"/>
    <w:rsid w:val="00552663"/>
    <w:rsid w:val="005538B5"/>
    <w:rsid w:val="005717F8"/>
    <w:rsid w:val="00573B9C"/>
    <w:rsid w:val="005939AF"/>
    <w:rsid w:val="005950D2"/>
    <w:rsid w:val="00597643"/>
    <w:rsid w:val="005A099C"/>
    <w:rsid w:val="005B0B03"/>
    <w:rsid w:val="005B1CD7"/>
    <w:rsid w:val="005C6383"/>
    <w:rsid w:val="005D5D1A"/>
    <w:rsid w:val="005E236D"/>
    <w:rsid w:val="005E3D28"/>
    <w:rsid w:val="00606613"/>
    <w:rsid w:val="0063097C"/>
    <w:rsid w:val="00632060"/>
    <w:rsid w:val="0063435E"/>
    <w:rsid w:val="00646659"/>
    <w:rsid w:val="00647BCF"/>
    <w:rsid w:val="00652B13"/>
    <w:rsid w:val="00655910"/>
    <w:rsid w:val="006723C4"/>
    <w:rsid w:val="006745C2"/>
    <w:rsid w:val="00675827"/>
    <w:rsid w:val="00675DB6"/>
    <w:rsid w:val="00677544"/>
    <w:rsid w:val="00677C9D"/>
    <w:rsid w:val="00680EBA"/>
    <w:rsid w:val="00695601"/>
    <w:rsid w:val="0069676D"/>
    <w:rsid w:val="006C0490"/>
    <w:rsid w:val="006D421E"/>
    <w:rsid w:val="006D469C"/>
    <w:rsid w:val="006D60F9"/>
    <w:rsid w:val="006E5911"/>
    <w:rsid w:val="006E5C94"/>
    <w:rsid w:val="006E7A18"/>
    <w:rsid w:val="007029B5"/>
    <w:rsid w:val="00706EEB"/>
    <w:rsid w:val="00712521"/>
    <w:rsid w:val="007209CE"/>
    <w:rsid w:val="00723917"/>
    <w:rsid w:val="007261C4"/>
    <w:rsid w:val="00730E2E"/>
    <w:rsid w:val="00731A7A"/>
    <w:rsid w:val="00737028"/>
    <w:rsid w:val="00746CBE"/>
    <w:rsid w:val="00757797"/>
    <w:rsid w:val="00757E0E"/>
    <w:rsid w:val="00777061"/>
    <w:rsid w:val="00782196"/>
    <w:rsid w:val="007A2271"/>
    <w:rsid w:val="007A6062"/>
    <w:rsid w:val="007A6245"/>
    <w:rsid w:val="007B20A6"/>
    <w:rsid w:val="007B476C"/>
    <w:rsid w:val="007C0428"/>
    <w:rsid w:val="007C1D1B"/>
    <w:rsid w:val="007D44D4"/>
    <w:rsid w:val="007D4827"/>
    <w:rsid w:val="007E131F"/>
    <w:rsid w:val="007E6507"/>
    <w:rsid w:val="007F12A4"/>
    <w:rsid w:val="007F2174"/>
    <w:rsid w:val="007F5D5A"/>
    <w:rsid w:val="00801F63"/>
    <w:rsid w:val="0080256C"/>
    <w:rsid w:val="00807934"/>
    <w:rsid w:val="008111AF"/>
    <w:rsid w:val="00817E58"/>
    <w:rsid w:val="0082444E"/>
    <w:rsid w:val="008315A8"/>
    <w:rsid w:val="00831CC5"/>
    <w:rsid w:val="00833DBE"/>
    <w:rsid w:val="00835736"/>
    <w:rsid w:val="0083662A"/>
    <w:rsid w:val="008373E5"/>
    <w:rsid w:val="008660A0"/>
    <w:rsid w:val="00870E77"/>
    <w:rsid w:val="0087506B"/>
    <w:rsid w:val="00876F80"/>
    <w:rsid w:val="00887324"/>
    <w:rsid w:val="008A118F"/>
    <w:rsid w:val="008B03F9"/>
    <w:rsid w:val="008B6B49"/>
    <w:rsid w:val="008C3685"/>
    <w:rsid w:val="008C5414"/>
    <w:rsid w:val="008C65D0"/>
    <w:rsid w:val="008C7166"/>
    <w:rsid w:val="008D650D"/>
    <w:rsid w:val="008E0B8A"/>
    <w:rsid w:val="008E69DE"/>
    <w:rsid w:val="008F0A0F"/>
    <w:rsid w:val="008F47A2"/>
    <w:rsid w:val="009003E4"/>
    <w:rsid w:val="009145EB"/>
    <w:rsid w:val="009272FE"/>
    <w:rsid w:val="009307BD"/>
    <w:rsid w:val="00947CE0"/>
    <w:rsid w:val="00953F0C"/>
    <w:rsid w:val="0095472C"/>
    <w:rsid w:val="009559C8"/>
    <w:rsid w:val="0095610F"/>
    <w:rsid w:val="00957139"/>
    <w:rsid w:val="00961B68"/>
    <w:rsid w:val="00962E93"/>
    <w:rsid w:val="0096385A"/>
    <w:rsid w:val="00980450"/>
    <w:rsid w:val="00983650"/>
    <w:rsid w:val="00983ABB"/>
    <w:rsid w:val="00991674"/>
    <w:rsid w:val="00992673"/>
    <w:rsid w:val="009A05D1"/>
    <w:rsid w:val="009A0883"/>
    <w:rsid w:val="009A31EF"/>
    <w:rsid w:val="009C1FC2"/>
    <w:rsid w:val="009C618A"/>
    <w:rsid w:val="009D3F75"/>
    <w:rsid w:val="009D5057"/>
    <w:rsid w:val="009E0E68"/>
    <w:rsid w:val="009E57D7"/>
    <w:rsid w:val="009F32C2"/>
    <w:rsid w:val="00A000AD"/>
    <w:rsid w:val="00A0096F"/>
    <w:rsid w:val="00A01D53"/>
    <w:rsid w:val="00A04E67"/>
    <w:rsid w:val="00A11667"/>
    <w:rsid w:val="00A14BAC"/>
    <w:rsid w:val="00A63A61"/>
    <w:rsid w:val="00A92F39"/>
    <w:rsid w:val="00A94410"/>
    <w:rsid w:val="00A95621"/>
    <w:rsid w:val="00AA0562"/>
    <w:rsid w:val="00AA2567"/>
    <w:rsid w:val="00AA4E18"/>
    <w:rsid w:val="00AB1948"/>
    <w:rsid w:val="00AB3849"/>
    <w:rsid w:val="00AC1121"/>
    <w:rsid w:val="00AD1081"/>
    <w:rsid w:val="00AD23BC"/>
    <w:rsid w:val="00AE2C5A"/>
    <w:rsid w:val="00AE4A37"/>
    <w:rsid w:val="00AF5417"/>
    <w:rsid w:val="00AF6639"/>
    <w:rsid w:val="00B0387A"/>
    <w:rsid w:val="00B0669B"/>
    <w:rsid w:val="00B30FAB"/>
    <w:rsid w:val="00B373CD"/>
    <w:rsid w:val="00B56823"/>
    <w:rsid w:val="00B72587"/>
    <w:rsid w:val="00B72F35"/>
    <w:rsid w:val="00B7300F"/>
    <w:rsid w:val="00B94605"/>
    <w:rsid w:val="00B95D8C"/>
    <w:rsid w:val="00BA25A5"/>
    <w:rsid w:val="00BB388B"/>
    <w:rsid w:val="00BB39D8"/>
    <w:rsid w:val="00BB41E6"/>
    <w:rsid w:val="00BD06C5"/>
    <w:rsid w:val="00BD124C"/>
    <w:rsid w:val="00BD38E1"/>
    <w:rsid w:val="00BE3C12"/>
    <w:rsid w:val="00BF78F0"/>
    <w:rsid w:val="00C02117"/>
    <w:rsid w:val="00C11AC6"/>
    <w:rsid w:val="00C2469D"/>
    <w:rsid w:val="00C24DE5"/>
    <w:rsid w:val="00C301B3"/>
    <w:rsid w:val="00C34E5E"/>
    <w:rsid w:val="00C44189"/>
    <w:rsid w:val="00C50CD5"/>
    <w:rsid w:val="00C52079"/>
    <w:rsid w:val="00C55740"/>
    <w:rsid w:val="00C606F5"/>
    <w:rsid w:val="00C607ED"/>
    <w:rsid w:val="00C67412"/>
    <w:rsid w:val="00C7136B"/>
    <w:rsid w:val="00C71C15"/>
    <w:rsid w:val="00C92E7A"/>
    <w:rsid w:val="00C9438C"/>
    <w:rsid w:val="00C95573"/>
    <w:rsid w:val="00C97493"/>
    <w:rsid w:val="00CA35E9"/>
    <w:rsid w:val="00CB46BE"/>
    <w:rsid w:val="00CB68C6"/>
    <w:rsid w:val="00CC6DD3"/>
    <w:rsid w:val="00CC7E60"/>
    <w:rsid w:val="00CD4447"/>
    <w:rsid w:val="00CD72DB"/>
    <w:rsid w:val="00CF4730"/>
    <w:rsid w:val="00CF5FE1"/>
    <w:rsid w:val="00D01AB1"/>
    <w:rsid w:val="00D04D01"/>
    <w:rsid w:val="00D16B3C"/>
    <w:rsid w:val="00D205FF"/>
    <w:rsid w:val="00D2387E"/>
    <w:rsid w:val="00D30457"/>
    <w:rsid w:val="00D42AB1"/>
    <w:rsid w:val="00D43544"/>
    <w:rsid w:val="00D50342"/>
    <w:rsid w:val="00D5729D"/>
    <w:rsid w:val="00D630F9"/>
    <w:rsid w:val="00D65D68"/>
    <w:rsid w:val="00DA5460"/>
    <w:rsid w:val="00DB7FA6"/>
    <w:rsid w:val="00DC3D43"/>
    <w:rsid w:val="00DD0389"/>
    <w:rsid w:val="00DD252B"/>
    <w:rsid w:val="00DD2A38"/>
    <w:rsid w:val="00DE14B7"/>
    <w:rsid w:val="00DF5BE3"/>
    <w:rsid w:val="00E04D4C"/>
    <w:rsid w:val="00E073BA"/>
    <w:rsid w:val="00E16677"/>
    <w:rsid w:val="00E3222D"/>
    <w:rsid w:val="00E36923"/>
    <w:rsid w:val="00E36ED7"/>
    <w:rsid w:val="00E41BB8"/>
    <w:rsid w:val="00E43BA4"/>
    <w:rsid w:val="00E52AE3"/>
    <w:rsid w:val="00E600BE"/>
    <w:rsid w:val="00E7403E"/>
    <w:rsid w:val="00E740A3"/>
    <w:rsid w:val="00E773FE"/>
    <w:rsid w:val="00E80ED8"/>
    <w:rsid w:val="00E81000"/>
    <w:rsid w:val="00E82271"/>
    <w:rsid w:val="00E92259"/>
    <w:rsid w:val="00E94390"/>
    <w:rsid w:val="00EA5960"/>
    <w:rsid w:val="00EB6E19"/>
    <w:rsid w:val="00EB7D8B"/>
    <w:rsid w:val="00EC1B06"/>
    <w:rsid w:val="00EC2219"/>
    <w:rsid w:val="00EC58A9"/>
    <w:rsid w:val="00ED237A"/>
    <w:rsid w:val="00ED34DF"/>
    <w:rsid w:val="00EE5A9E"/>
    <w:rsid w:val="00EF5EFC"/>
    <w:rsid w:val="00F0205D"/>
    <w:rsid w:val="00F058D6"/>
    <w:rsid w:val="00F11B00"/>
    <w:rsid w:val="00F12523"/>
    <w:rsid w:val="00F13DA2"/>
    <w:rsid w:val="00F1463E"/>
    <w:rsid w:val="00F21721"/>
    <w:rsid w:val="00F221B4"/>
    <w:rsid w:val="00F229D3"/>
    <w:rsid w:val="00F2624A"/>
    <w:rsid w:val="00F30A36"/>
    <w:rsid w:val="00F32262"/>
    <w:rsid w:val="00F401F2"/>
    <w:rsid w:val="00F41CF1"/>
    <w:rsid w:val="00F42366"/>
    <w:rsid w:val="00F6061C"/>
    <w:rsid w:val="00F65BED"/>
    <w:rsid w:val="00F67E03"/>
    <w:rsid w:val="00F74840"/>
    <w:rsid w:val="00F74F4A"/>
    <w:rsid w:val="00F80528"/>
    <w:rsid w:val="00F83F50"/>
    <w:rsid w:val="00F847F3"/>
    <w:rsid w:val="00F85582"/>
    <w:rsid w:val="00FA5767"/>
    <w:rsid w:val="00FA7C19"/>
    <w:rsid w:val="00FA7E33"/>
    <w:rsid w:val="00FD3C15"/>
    <w:rsid w:val="00FD6FE3"/>
    <w:rsid w:val="00FD7FC5"/>
    <w:rsid w:val="00FF5C4A"/>
    <w:rsid w:val="00FF78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177CF"/>
    <w:pPr>
      <w:spacing w:after="200" w:line="276" w:lineRule="auto"/>
    </w:pPr>
    <w:rPr>
      <w:lang w:eastAsia="en-US"/>
    </w:rPr>
  </w:style>
  <w:style w:type="paragraph" w:styleId="Heading1">
    <w:name w:val="heading 1"/>
    <w:basedOn w:val="Normal"/>
    <w:next w:val="Normal"/>
    <w:link w:val="Heading1Char"/>
    <w:uiPriority w:val="99"/>
    <w:qFormat/>
    <w:rsid w:val="00BA25A5"/>
    <w:pPr>
      <w:keepNext/>
      <w:keepLines/>
      <w:spacing w:before="480" w:after="0" w:line="36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150CF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A25A5"/>
    <w:pPr>
      <w:keepNext/>
      <w:keepLines/>
      <w:spacing w:before="200" w:after="0" w:line="360" w:lineRule="auto"/>
      <w:outlineLvl w:val="2"/>
    </w:pPr>
    <w:rPr>
      <w:rFonts w:ascii="Times New Roman" w:eastAsia="Times New Roman" w:hAnsi="Times New Roman"/>
      <w:bCs/>
      <w:i/>
      <w:sz w:val="28"/>
      <w:szCs w:val="28"/>
    </w:rPr>
  </w:style>
  <w:style w:type="paragraph" w:styleId="Heading4">
    <w:name w:val="heading 4"/>
    <w:basedOn w:val="Normal"/>
    <w:next w:val="Normal"/>
    <w:link w:val="Heading4Char"/>
    <w:uiPriority w:val="99"/>
    <w:qFormat/>
    <w:rsid w:val="00E7403E"/>
    <w:pPr>
      <w:keepNext/>
      <w:spacing w:before="240" w:after="60" w:line="240" w:lineRule="auto"/>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4E2186"/>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4E2186"/>
    <w:pPr>
      <w:tabs>
        <w:tab w:val="num" w:pos="1152"/>
      </w:tabs>
      <w:spacing w:before="240" w:after="60" w:line="240" w:lineRule="auto"/>
      <w:ind w:left="1152" w:hanging="1152"/>
      <w:outlineLvl w:val="5"/>
    </w:pPr>
    <w:rPr>
      <w:rFonts w:ascii="Times New Roman" w:eastAsia="Times New Roman" w:hAnsi="Times New Roman"/>
      <w:b/>
      <w:bCs/>
      <w:lang w:eastAsia="ru-RU"/>
    </w:rPr>
  </w:style>
  <w:style w:type="paragraph" w:styleId="Heading7">
    <w:name w:val="heading 7"/>
    <w:basedOn w:val="Normal"/>
    <w:next w:val="Normal"/>
    <w:link w:val="Heading7Char"/>
    <w:uiPriority w:val="99"/>
    <w:qFormat/>
    <w:rsid w:val="004E2186"/>
    <w:pPr>
      <w:tabs>
        <w:tab w:val="num" w:pos="1296"/>
      </w:tabs>
      <w:spacing w:before="240" w:after="60" w:line="240" w:lineRule="auto"/>
      <w:ind w:left="1296" w:hanging="1296"/>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4E2186"/>
    <w:pPr>
      <w:tabs>
        <w:tab w:val="num" w:pos="1440"/>
      </w:tabs>
      <w:spacing w:before="240" w:after="60" w:line="240" w:lineRule="auto"/>
      <w:ind w:left="1440" w:hanging="1440"/>
      <w:outlineLvl w:val="7"/>
    </w:pPr>
    <w:rPr>
      <w:rFonts w:ascii="Times New Roman" w:eastAsia="Times New Roman" w:hAnsi="Times New Roman"/>
      <w:i/>
      <w:iCs/>
      <w:sz w:val="24"/>
      <w:szCs w:val="24"/>
      <w:lang w:eastAsia="ru-RU"/>
    </w:rPr>
  </w:style>
  <w:style w:type="paragraph" w:styleId="Heading9">
    <w:name w:val="heading 9"/>
    <w:basedOn w:val="Normal"/>
    <w:next w:val="Normal"/>
    <w:link w:val="Heading9Char"/>
    <w:uiPriority w:val="99"/>
    <w:qFormat/>
    <w:rsid w:val="004E2186"/>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5A5"/>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150CF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A25A5"/>
    <w:rPr>
      <w:rFonts w:ascii="Times New Roman" w:hAnsi="Times New Roman" w:cs="Times New Roman"/>
      <w:bCs/>
      <w:i/>
      <w:sz w:val="28"/>
      <w:szCs w:val="28"/>
    </w:rPr>
  </w:style>
  <w:style w:type="character" w:customStyle="1" w:styleId="Heading4Char">
    <w:name w:val="Heading 4 Char"/>
    <w:basedOn w:val="DefaultParagraphFont"/>
    <w:link w:val="Heading4"/>
    <w:uiPriority w:val="99"/>
    <w:locked/>
    <w:rsid w:val="00E7403E"/>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4E2186"/>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locked/>
    <w:rsid w:val="004E2186"/>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4E2186"/>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4E2186"/>
    <w:rPr>
      <w:rFonts w:ascii="Times New Roman" w:hAnsi="Times New Roman" w:cs="Times New Roman"/>
      <w:i/>
      <w:iCs/>
      <w:sz w:val="24"/>
      <w:szCs w:val="24"/>
      <w:lang w:eastAsia="ru-RU"/>
    </w:rPr>
  </w:style>
  <w:style w:type="character" w:customStyle="1" w:styleId="Heading9Char">
    <w:name w:val="Heading 9 Char"/>
    <w:basedOn w:val="DefaultParagraphFont"/>
    <w:link w:val="Heading9"/>
    <w:uiPriority w:val="99"/>
    <w:locked/>
    <w:rsid w:val="004E2186"/>
    <w:rPr>
      <w:rFonts w:ascii="Arial" w:hAnsi="Arial" w:cs="Arial"/>
      <w:lang w:eastAsia="ru-RU"/>
    </w:rPr>
  </w:style>
  <w:style w:type="paragraph" w:styleId="Subtitle">
    <w:name w:val="Subtitle"/>
    <w:basedOn w:val="Normal"/>
    <w:next w:val="Normal"/>
    <w:link w:val="SubtitleChar"/>
    <w:uiPriority w:val="99"/>
    <w:qFormat/>
    <w:rsid w:val="0049540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495404"/>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9A31EF"/>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A31EF"/>
    <w:rPr>
      <w:rFonts w:ascii="Cambria" w:hAnsi="Cambria" w:cs="Times New Roman"/>
      <w:color w:val="17365D"/>
      <w:spacing w:val="5"/>
      <w:kern w:val="28"/>
      <w:sz w:val="52"/>
      <w:szCs w:val="52"/>
    </w:rPr>
  </w:style>
  <w:style w:type="paragraph" w:customStyle="1" w:styleId="a">
    <w:name w:val="Основной"/>
    <w:basedOn w:val="Normal"/>
    <w:link w:val="a0"/>
    <w:uiPriority w:val="99"/>
    <w:rsid w:val="00131822"/>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paragraph" w:customStyle="1" w:styleId="a1">
    <w:name w:val="Буллит"/>
    <w:basedOn w:val="a"/>
    <w:link w:val="a2"/>
    <w:uiPriority w:val="99"/>
    <w:rsid w:val="00131822"/>
    <w:pPr>
      <w:ind w:firstLine="244"/>
    </w:pPr>
  </w:style>
  <w:style w:type="paragraph" w:customStyle="1" w:styleId="3">
    <w:name w:val="Заг 3"/>
    <w:basedOn w:val="Normal"/>
    <w:uiPriority w:val="99"/>
    <w:rsid w:val="00131822"/>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styleId="Hyperlink">
    <w:name w:val="Hyperlink"/>
    <w:basedOn w:val="DefaultParagraphFont"/>
    <w:uiPriority w:val="99"/>
    <w:rsid w:val="00131822"/>
    <w:rPr>
      <w:rFonts w:cs="Times New Roman"/>
      <w:color w:val="0000FF"/>
      <w:u w:val="single"/>
    </w:rPr>
  </w:style>
  <w:style w:type="paragraph" w:styleId="ListParagraph">
    <w:name w:val="List Paragraph"/>
    <w:basedOn w:val="Normal"/>
    <w:link w:val="ListParagraphChar"/>
    <w:uiPriority w:val="99"/>
    <w:qFormat/>
    <w:rsid w:val="007D44D4"/>
    <w:pPr>
      <w:ind w:left="720"/>
    </w:pPr>
  </w:style>
  <w:style w:type="paragraph" w:customStyle="1" w:styleId="2">
    <w:name w:val="Основной текст2"/>
    <w:basedOn w:val="Normal"/>
    <w:uiPriority w:val="99"/>
    <w:rsid w:val="00E7403E"/>
    <w:pPr>
      <w:shd w:val="clear" w:color="auto" w:fill="FFFFFF"/>
      <w:spacing w:after="0" w:line="240" w:lineRule="atLeast"/>
      <w:ind w:hanging="480"/>
      <w:jc w:val="center"/>
    </w:pPr>
    <w:rPr>
      <w:rFonts w:ascii="Times New Roman" w:eastAsia="Times New Roman" w:hAnsi="Times New Roman"/>
      <w:color w:val="000000"/>
      <w:sz w:val="23"/>
      <w:szCs w:val="23"/>
      <w:lang w:eastAsia="ru-RU"/>
    </w:rPr>
  </w:style>
  <w:style w:type="paragraph" w:customStyle="1" w:styleId="dash041e005f0431005f044b005f0447005f043d005f044b005f0439">
    <w:name w:val="dash041e_005f0431_005f044b_005f0447_005f043d_005f044b_005f0439"/>
    <w:basedOn w:val="Normal"/>
    <w:uiPriority w:val="99"/>
    <w:rsid w:val="00E7403E"/>
    <w:pPr>
      <w:spacing w:after="0" w:line="240" w:lineRule="auto"/>
    </w:pPr>
    <w:rPr>
      <w:sz w:val="24"/>
      <w:szCs w:val="24"/>
      <w:lang w:eastAsia="ru-RU"/>
    </w:rPr>
  </w:style>
  <w:style w:type="paragraph" w:customStyle="1" w:styleId="7">
    <w:name w:val="Основной текст7"/>
    <w:basedOn w:val="Normal"/>
    <w:uiPriority w:val="99"/>
    <w:rsid w:val="00E7403E"/>
    <w:pPr>
      <w:shd w:val="clear" w:color="auto" w:fill="FFFFFF"/>
      <w:spacing w:after="0" w:line="415" w:lineRule="exact"/>
      <w:ind w:hanging="1460"/>
    </w:pPr>
    <w:rPr>
      <w:spacing w:val="-20"/>
      <w:sz w:val="28"/>
      <w:szCs w:val="28"/>
    </w:rPr>
  </w:style>
  <w:style w:type="paragraph" w:styleId="BodyText">
    <w:name w:val="Body Text"/>
    <w:basedOn w:val="Normal"/>
    <w:link w:val="BodyTextChar"/>
    <w:uiPriority w:val="99"/>
    <w:rsid w:val="00E7403E"/>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E7403E"/>
    <w:rPr>
      <w:rFonts w:ascii="Times New Roman" w:hAnsi="Times New Roman" w:cs="Times New Roman"/>
      <w:sz w:val="24"/>
      <w:szCs w:val="24"/>
      <w:lang w:eastAsia="ru-RU"/>
    </w:rPr>
  </w:style>
  <w:style w:type="table" w:styleId="TableGrid">
    <w:name w:val="Table Grid"/>
    <w:basedOn w:val="TableNormal"/>
    <w:uiPriority w:val="99"/>
    <w:rsid w:val="00E74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_"/>
    <w:basedOn w:val="DefaultParagraphFont"/>
    <w:link w:val="71"/>
    <w:uiPriority w:val="99"/>
    <w:locked/>
    <w:rsid w:val="00E7403E"/>
    <w:rPr>
      <w:rFonts w:ascii="Times New Roman" w:hAnsi="Times New Roman" w:cs="Times New Roman"/>
      <w:b/>
      <w:bCs/>
      <w:spacing w:val="-10"/>
      <w:shd w:val="clear" w:color="auto" w:fill="FFFFFF"/>
    </w:rPr>
  </w:style>
  <w:style w:type="paragraph" w:customStyle="1" w:styleId="71">
    <w:name w:val="Основной текст (7)1"/>
    <w:basedOn w:val="Normal"/>
    <w:link w:val="70"/>
    <w:uiPriority w:val="99"/>
    <w:rsid w:val="00E7403E"/>
    <w:pPr>
      <w:shd w:val="clear" w:color="auto" w:fill="FFFFFF"/>
      <w:spacing w:after="0" w:line="418" w:lineRule="exact"/>
      <w:ind w:hanging="720"/>
    </w:pPr>
    <w:rPr>
      <w:b/>
      <w:bCs/>
      <w:spacing w:val="-10"/>
    </w:rPr>
  </w:style>
  <w:style w:type="character" w:customStyle="1" w:styleId="27">
    <w:name w:val="Основной текст + Курсив27"/>
    <w:uiPriority w:val="99"/>
    <w:rsid w:val="00E7403E"/>
    <w:rPr>
      <w:rFonts w:ascii="Times New Roman" w:hAnsi="Times New Roman"/>
      <w:i/>
      <w:sz w:val="23"/>
      <w:shd w:val="clear" w:color="auto" w:fill="FFFFFF"/>
    </w:rPr>
  </w:style>
  <w:style w:type="paragraph" w:styleId="FootnoteText">
    <w:name w:val="footnote text"/>
    <w:basedOn w:val="Normal"/>
    <w:link w:val="FootnoteTextChar"/>
    <w:uiPriority w:val="99"/>
    <w:semiHidden/>
    <w:rsid w:val="00E7403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E7403E"/>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7403E"/>
    <w:rPr>
      <w:rFonts w:cs="Times New Roman"/>
      <w:vertAlign w:val="superscript"/>
    </w:rPr>
  </w:style>
  <w:style w:type="paragraph" w:styleId="BalloonText">
    <w:name w:val="Balloon Text"/>
    <w:basedOn w:val="Normal"/>
    <w:link w:val="BalloonTextChar"/>
    <w:uiPriority w:val="99"/>
    <w:semiHidden/>
    <w:rsid w:val="00E74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7403E"/>
    <w:rPr>
      <w:rFonts w:ascii="Tahoma" w:hAnsi="Tahoma" w:cs="Tahoma"/>
      <w:sz w:val="16"/>
      <w:szCs w:val="16"/>
    </w:rPr>
  </w:style>
  <w:style w:type="paragraph" w:styleId="NormalWeb">
    <w:name w:val="Normal (Web)"/>
    <w:aliases w:val="Normal (Web) Char"/>
    <w:basedOn w:val="Normal"/>
    <w:link w:val="NormalWebChar1"/>
    <w:uiPriority w:val="99"/>
    <w:rsid w:val="00E7403E"/>
    <w:pPr>
      <w:spacing w:before="100" w:beforeAutospacing="1" w:after="100" w:afterAutospacing="1" w:line="240" w:lineRule="auto"/>
    </w:pPr>
    <w:rPr>
      <w:sz w:val="24"/>
      <w:szCs w:val="20"/>
      <w:lang w:eastAsia="ru-RU"/>
    </w:rPr>
  </w:style>
  <w:style w:type="character" w:customStyle="1" w:styleId="23">
    <w:name w:val="Основной текст + Курсив23"/>
    <w:uiPriority w:val="99"/>
    <w:rsid w:val="00E7403E"/>
    <w:rPr>
      <w:rFonts w:ascii="Times New Roman" w:hAnsi="Times New Roman"/>
      <w:i/>
      <w:spacing w:val="0"/>
      <w:sz w:val="25"/>
    </w:rPr>
  </w:style>
  <w:style w:type="character" w:customStyle="1" w:styleId="22">
    <w:name w:val="Основной текст + Курсив22"/>
    <w:uiPriority w:val="99"/>
    <w:rsid w:val="00E7403E"/>
    <w:rPr>
      <w:rFonts w:ascii="Times New Roman" w:hAnsi="Times New Roman"/>
      <w:i/>
      <w:spacing w:val="0"/>
      <w:sz w:val="25"/>
    </w:rPr>
  </w:style>
  <w:style w:type="paragraph" w:styleId="BodyTextIndent">
    <w:name w:val="Body Text Indent"/>
    <w:basedOn w:val="Normal"/>
    <w:link w:val="BodyTextIndentChar"/>
    <w:uiPriority w:val="99"/>
    <w:rsid w:val="00E7403E"/>
    <w:pPr>
      <w:spacing w:after="120"/>
      <w:ind w:left="283"/>
    </w:pPr>
  </w:style>
  <w:style w:type="character" w:customStyle="1" w:styleId="BodyTextIndentChar">
    <w:name w:val="Body Text Indent Char"/>
    <w:basedOn w:val="DefaultParagraphFont"/>
    <w:link w:val="BodyTextIndent"/>
    <w:uiPriority w:val="99"/>
    <w:locked/>
    <w:rsid w:val="00E7403E"/>
    <w:rPr>
      <w:rFonts w:cs="Times New Roman"/>
    </w:rPr>
  </w:style>
  <w:style w:type="character" w:customStyle="1" w:styleId="FontStyle19">
    <w:name w:val="Font Style19"/>
    <w:uiPriority w:val="99"/>
    <w:rsid w:val="00E7403E"/>
    <w:rPr>
      <w:rFonts w:ascii="Times New Roman" w:hAnsi="Times New Roman"/>
      <w:sz w:val="20"/>
    </w:rPr>
  </w:style>
  <w:style w:type="character" w:customStyle="1" w:styleId="a3">
    <w:name w:val="Основной текст_"/>
    <w:link w:val="8"/>
    <w:uiPriority w:val="99"/>
    <w:locked/>
    <w:rsid w:val="00E7403E"/>
    <w:rPr>
      <w:rFonts w:ascii="Courier New" w:hAnsi="Courier New"/>
      <w:spacing w:val="-20"/>
      <w:sz w:val="28"/>
      <w:shd w:val="clear" w:color="auto" w:fill="FFFFFF"/>
      <w:lang w:eastAsia="ru-RU"/>
    </w:rPr>
  </w:style>
  <w:style w:type="paragraph" w:customStyle="1" w:styleId="8">
    <w:name w:val="Основной текст8"/>
    <w:basedOn w:val="Normal"/>
    <w:link w:val="a3"/>
    <w:uiPriority w:val="99"/>
    <w:rsid w:val="00E7403E"/>
    <w:pPr>
      <w:shd w:val="clear" w:color="auto" w:fill="FFFFFF"/>
      <w:spacing w:before="600" w:after="60" w:line="240" w:lineRule="atLeast"/>
      <w:ind w:hanging="2080"/>
    </w:pPr>
    <w:rPr>
      <w:rFonts w:ascii="Courier New" w:hAnsi="Courier New"/>
      <w:spacing w:val="-20"/>
      <w:sz w:val="28"/>
      <w:szCs w:val="20"/>
      <w:lang w:eastAsia="ru-RU"/>
    </w:rPr>
  </w:style>
  <w:style w:type="paragraph" w:customStyle="1" w:styleId="1">
    <w:name w:val="Основной текст1"/>
    <w:basedOn w:val="Normal"/>
    <w:uiPriority w:val="99"/>
    <w:rsid w:val="00E7403E"/>
    <w:pPr>
      <w:shd w:val="clear" w:color="auto" w:fill="FFFFFF"/>
      <w:spacing w:after="120" w:line="250" w:lineRule="exact"/>
      <w:jc w:val="both"/>
    </w:pPr>
    <w:rPr>
      <w:sz w:val="20"/>
      <w:szCs w:val="20"/>
    </w:rPr>
  </w:style>
  <w:style w:type="character" w:customStyle="1" w:styleId="30">
    <w:name w:val="Основной текст + Курсив3"/>
    <w:basedOn w:val="DefaultParagraphFont"/>
    <w:uiPriority w:val="99"/>
    <w:rsid w:val="00E7403E"/>
    <w:rPr>
      <w:rFonts w:ascii="Times New Roman" w:hAnsi="Times New Roman" w:cs="Times New Roman"/>
      <w:i/>
      <w:iCs/>
      <w:spacing w:val="0"/>
      <w:sz w:val="18"/>
      <w:szCs w:val="18"/>
    </w:rPr>
  </w:style>
  <w:style w:type="character" w:styleId="Strong">
    <w:name w:val="Strong"/>
    <w:basedOn w:val="DefaultParagraphFont"/>
    <w:uiPriority w:val="99"/>
    <w:qFormat/>
    <w:rsid w:val="00E7403E"/>
    <w:rPr>
      <w:rFonts w:cs="Times New Roman"/>
      <w:b/>
      <w:bCs/>
    </w:rPr>
  </w:style>
  <w:style w:type="paragraph" w:customStyle="1" w:styleId="Style6">
    <w:name w:val="Style6"/>
    <w:basedOn w:val="Normal"/>
    <w:uiPriority w:val="99"/>
    <w:rsid w:val="00E7403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2">
    <w:name w:val="Style42"/>
    <w:basedOn w:val="Normal"/>
    <w:uiPriority w:val="99"/>
    <w:rsid w:val="00E7403E"/>
    <w:pPr>
      <w:widowControl w:val="0"/>
      <w:autoSpaceDE w:val="0"/>
      <w:autoSpaceDN w:val="0"/>
      <w:adjustRightInd w:val="0"/>
      <w:spacing w:after="0" w:line="454" w:lineRule="exact"/>
      <w:ind w:firstLine="586"/>
      <w:jc w:val="both"/>
    </w:pPr>
    <w:rPr>
      <w:rFonts w:ascii="Times New Roman" w:eastAsia="Times New Roman" w:hAnsi="Times New Roman"/>
      <w:sz w:val="24"/>
      <w:szCs w:val="24"/>
      <w:lang w:eastAsia="ru-RU"/>
    </w:rPr>
  </w:style>
  <w:style w:type="character" w:customStyle="1" w:styleId="FontStyle62">
    <w:name w:val="Font Style62"/>
    <w:uiPriority w:val="99"/>
    <w:rsid w:val="00E7403E"/>
    <w:rPr>
      <w:rFonts w:ascii="Times New Roman" w:hAnsi="Times New Roman"/>
      <w:sz w:val="24"/>
    </w:rPr>
  </w:style>
  <w:style w:type="character" w:customStyle="1" w:styleId="FontStyle80">
    <w:name w:val="Font Style80"/>
    <w:uiPriority w:val="99"/>
    <w:rsid w:val="00E7403E"/>
    <w:rPr>
      <w:rFonts w:ascii="Times New Roman" w:hAnsi="Times New Roman"/>
      <w:sz w:val="20"/>
    </w:rPr>
  </w:style>
  <w:style w:type="paragraph" w:customStyle="1" w:styleId="basetext">
    <w:name w:val="basetext"/>
    <w:basedOn w:val="Normal"/>
    <w:uiPriority w:val="99"/>
    <w:rsid w:val="00E740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2">
    <w:name w:val="head2"/>
    <w:basedOn w:val="Normal"/>
    <w:uiPriority w:val="99"/>
    <w:rsid w:val="00E740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7403E"/>
    <w:rPr>
      <w:rFonts w:cs="Times New Roman"/>
    </w:rPr>
  </w:style>
  <w:style w:type="paragraph" w:customStyle="1" w:styleId="Style7">
    <w:name w:val="Style7"/>
    <w:basedOn w:val="Normal"/>
    <w:uiPriority w:val="99"/>
    <w:rsid w:val="00E7403E"/>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0">
    <w:name w:val="Сетка таблицы1"/>
    <w:uiPriority w:val="99"/>
    <w:rsid w:val="00E74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7403E"/>
    <w:pPr>
      <w:spacing w:after="120" w:line="480" w:lineRule="auto"/>
    </w:pPr>
  </w:style>
  <w:style w:type="character" w:customStyle="1" w:styleId="BodyText2Char">
    <w:name w:val="Body Text 2 Char"/>
    <w:basedOn w:val="DefaultParagraphFont"/>
    <w:link w:val="BodyText2"/>
    <w:uiPriority w:val="99"/>
    <w:locked/>
    <w:rsid w:val="00E7403E"/>
    <w:rPr>
      <w:rFonts w:cs="Times New Roman"/>
    </w:rPr>
  </w:style>
  <w:style w:type="paragraph" w:styleId="BodyText3">
    <w:name w:val="Body Text 3"/>
    <w:basedOn w:val="Normal"/>
    <w:link w:val="BodyText3Char"/>
    <w:uiPriority w:val="99"/>
    <w:rsid w:val="00E7403E"/>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E7403E"/>
    <w:rPr>
      <w:rFonts w:ascii="Times New Roman" w:hAnsi="Times New Roman" w:cs="Times New Roman"/>
      <w:sz w:val="16"/>
      <w:szCs w:val="16"/>
      <w:lang w:eastAsia="ru-RU"/>
    </w:rPr>
  </w:style>
  <w:style w:type="paragraph" w:styleId="ListBullet">
    <w:name w:val="List Bullet"/>
    <w:basedOn w:val="Normal"/>
    <w:autoRedefine/>
    <w:uiPriority w:val="99"/>
    <w:rsid w:val="00E7403E"/>
    <w:pPr>
      <w:spacing w:after="0" w:line="240" w:lineRule="auto"/>
      <w:ind w:right="-2" w:firstLine="851"/>
      <w:jc w:val="both"/>
    </w:pPr>
    <w:rPr>
      <w:rFonts w:ascii="Times New Roman" w:eastAsia="Times New Roman" w:hAnsi="Times New Roman"/>
      <w:sz w:val="28"/>
      <w:szCs w:val="20"/>
      <w:lang w:eastAsia="ru-RU"/>
    </w:rPr>
  </w:style>
  <w:style w:type="character" w:styleId="Emphasis">
    <w:name w:val="Emphasis"/>
    <w:basedOn w:val="DefaultParagraphFont"/>
    <w:uiPriority w:val="99"/>
    <w:qFormat/>
    <w:rsid w:val="00E7403E"/>
    <w:rPr>
      <w:rFonts w:cs="Times New Roman"/>
      <w:i/>
      <w:iCs/>
    </w:rPr>
  </w:style>
  <w:style w:type="paragraph" w:customStyle="1" w:styleId="11">
    <w:name w:val="Абзац списка1"/>
    <w:basedOn w:val="Normal"/>
    <w:uiPriority w:val="99"/>
    <w:rsid w:val="00E7403E"/>
    <w:pPr>
      <w:ind w:left="720"/>
    </w:pPr>
    <w:rPr>
      <w:rFonts w:eastAsia="Times New Roman"/>
    </w:rPr>
  </w:style>
  <w:style w:type="paragraph" w:styleId="Footer">
    <w:name w:val="footer"/>
    <w:basedOn w:val="Normal"/>
    <w:link w:val="FooterChar"/>
    <w:uiPriority w:val="99"/>
    <w:rsid w:val="00E7403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7403E"/>
    <w:rPr>
      <w:rFonts w:cs="Times New Roman"/>
    </w:rPr>
  </w:style>
  <w:style w:type="character" w:styleId="PageNumber">
    <w:name w:val="page number"/>
    <w:basedOn w:val="DefaultParagraphFont"/>
    <w:uiPriority w:val="99"/>
    <w:rsid w:val="00E7403E"/>
    <w:rPr>
      <w:rFonts w:cs="Times New Roman"/>
    </w:rPr>
  </w:style>
  <w:style w:type="paragraph" w:styleId="Header">
    <w:name w:val="header"/>
    <w:basedOn w:val="Normal"/>
    <w:link w:val="HeaderChar"/>
    <w:uiPriority w:val="99"/>
    <w:rsid w:val="003919D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919D3"/>
    <w:rPr>
      <w:rFonts w:cs="Times New Roman"/>
    </w:rPr>
  </w:style>
  <w:style w:type="paragraph" w:customStyle="1" w:styleId="21">
    <w:name w:val="Основной текст 21"/>
    <w:basedOn w:val="Normal"/>
    <w:uiPriority w:val="99"/>
    <w:rsid w:val="00C301B3"/>
    <w:pPr>
      <w:widowControl w:val="0"/>
      <w:suppressAutoHyphens/>
      <w:autoSpaceDE w:val="0"/>
      <w:spacing w:after="0" w:line="240" w:lineRule="auto"/>
      <w:jc w:val="both"/>
    </w:pPr>
    <w:rPr>
      <w:rFonts w:ascii="Times New Roman" w:eastAsia="Times New Roman" w:hAnsi="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uiPriority w:val="99"/>
    <w:rsid w:val="0067582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75827"/>
    <w:rPr>
      <w:rFonts w:ascii="Times New Roman" w:hAnsi="Times New Roman"/>
      <w:sz w:val="24"/>
      <w:u w:val="none"/>
    </w:rPr>
  </w:style>
  <w:style w:type="paragraph" w:customStyle="1" w:styleId="a4">
    <w:name w:val="Содержимое таблицы"/>
    <w:basedOn w:val="Normal"/>
    <w:uiPriority w:val="99"/>
    <w:rsid w:val="0067582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Normal"/>
    <w:uiPriority w:val="99"/>
    <w:rsid w:val="00675827"/>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0">
    <w:name w:val="Основной текст с отступом 22"/>
    <w:basedOn w:val="Normal"/>
    <w:uiPriority w:val="99"/>
    <w:rsid w:val="0067582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uiPriority w:val="99"/>
    <w:rsid w:val="00675827"/>
  </w:style>
  <w:style w:type="paragraph" w:customStyle="1" w:styleId="Osnova">
    <w:name w:val="Osnova"/>
    <w:basedOn w:val="Normal"/>
    <w:uiPriority w:val="99"/>
    <w:rsid w:val="0067582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Normal"/>
    <w:uiPriority w:val="99"/>
    <w:rsid w:val="006758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27">
    <w:name w:val="c4 c27"/>
    <w:basedOn w:val="DefaultParagraphFont"/>
    <w:uiPriority w:val="99"/>
    <w:rsid w:val="00675827"/>
    <w:rPr>
      <w:rFonts w:cs="Times New Roman"/>
    </w:rPr>
  </w:style>
  <w:style w:type="paragraph" w:customStyle="1" w:styleId="c0">
    <w:name w:val="c0"/>
    <w:basedOn w:val="Normal"/>
    <w:uiPriority w:val="99"/>
    <w:rsid w:val="006758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675827"/>
    <w:rPr>
      <w:rFonts w:cs="Times New Roman"/>
    </w:rPr>
  </w:style>
  <w:style w:type="character" w:customStyle="1" w:styleId="submenu-table">
    <w:name w:val="submenu-table"/>
    <w:basedOn w:val="DefaultParagraphFont"/>
    <w:uiPriority w:val="99"/>
    <w:rsid w:val="00675827"/>
    <w:rPr>
      <w:rFonts w:cs="Times New Roman"/>
    </w:rPr>
  </w:style>
  <w:style w:type="paragraph" w:customStyle="1" w:styleId="Default">
    <w:name w:val="Default"/>
    <w:uiPriority w:val="99"/>
    <w:rsid w:val="00675827"/>
    <w:pPr>
      <w:autoSpaceDE w:val="0"/>
      <w:autoSpaceDN w:val="0"/>
      <w:adjustRightInd w:val="0"/>
    </w:pPr>
    <w:rPr>
      <w:rFonts w:ascii="Arial" w:hAnsi="Arial" w:cs="Arial"/>
      <w:color w:val="000000"/>
      <w:sz w:val="24"/>
      <w:szCs w:val="24"/>
    </w:rPr>
  </w:style>
  <w:style w:type="character" w:customStyle="1" w:styleId="NormalWebChar1">
    <w:name w:val="Normal (Web) Char1"/>
    <w:aliases w:val="Normal (Web) Char Char"/>
    <w:link w:val="NormalWeb"/>
    <w:uiPriority w:val="99"/>
    <w:locked/>
    <w:rsid w:val="004E2186"/>
    <w:rPr>
      <w:rFonts w:ascii="Times New Roman" w:hAnsi="Times New Roman"/>
      <w:sz w:val="24"/>
      <w:lang w:eastAsia="ru-RU"/>
    </w:rPr>
  </w:style>
  <w:style w:type="paragraph" w:customStyle="1" w:styleId="12">
    <w:name w:val="Стиль1"/>
    <w:basedOn w:val="NormalWeb"/>
    <w:link w:val="13"/>
    <w:uiPriority w:val="99"/>
    <w:rsid w:val="004E2186"/>
    <w:pPr>
      <w:spacing w:before="0" w:beforeAutospacing="0" w:after="0" w:afterAutospacing="0"/>
      <w:ind w:firstLine="709"/>
      <w:jc w:val="both"/>
    </w:pPr>
    <w:rPr>
      <w:sz w:val="16"/>
    </w:rPr>
  </w:style>
  <w:style w:type="character" w:customStyle="1" w:styleId="13">
    <w:name w:val="Стиль1 Знак"/>
    <w:link w:val="12"/>
    <w:uiPriority w:val="99"/>
    <w:locked/>
    <w:rsid w:val="004E2186"/>
    <w:rPr>
      <w:rFonts w:ascii="Calibri" w:hAnsi="Calibri"/>
      <w:sz w:val="16"/>
      <w:lang w:eastAsia="ru-RU"/>
    </w:rPr>
  </w:style>
  <w:style w:type="paragraph" w:customStyle="1" w:styleId="a5">
    <w:name w:val="МОН основной"/>
    <w:basedOn w:val="Normal"/>
    <w:link w:val="a6"/>
    <w:uiPriority w:val="99"/>
    <w:rsid w:val="004E2186"/>
    <w:pPr>
      <w:widowControl w:val="0"/>
      <w:autoSpaceDE w:val="0"/>
      <w:autoSpaceDN w:val="0"/>
      <w:adjustRightInd w:val="0"/>
      <w:spacing w:after="0" w:line="360" w:lineRule="auto"/>
      <w:ind w:firstLine="709"/>
      <w:jc w:val="both"/>
    </w:pPr>
    <w:rPr>
      <w:sz w:val="20"/>
      <w:szCs w:val="20"/>
      <w:lang w:eastAsia="ru-RU"/>
    </w:rPr>
  </w:style>
  <w:style w:type="character" w:customStyle="1" w:styleId="a6">
    <w:name w:val="МОН основной Знак"/>
    <w:link w:val="a5"/>
    <w:uiPriority w:val="99"/>
    <w:locked/>
    <w:rsid w:val="004E2186"/>
    <w:rPr>
      <w:rFonts w:ascii="Calibri" w:hAnsi="Calibri"/>
      <w:sz w:val="20"/>
      <w:lang w:eastAsia="ru-RU"/>
    </w:rPr>
  </w:style>
  <w:style w:type="paragraph" w:customStyle="1" w:styleId="20">
    <w:name w:val="Абзац списка2"/>
    <w:basedOn w:val="Normal"/>
    <w:uiPriority w:val="99"/>
    <w:rsid w:val="004E2186"/>
    <w:pPr>
      <w:widowControl w:val="0"/>
      <w:autoSpaceDE w:val="0"/>
      <w:autoSpaceDN w:val="0"/>
      <w:adjustRightInd w:val="0"/>
      <w:spacing w:after="0" w:line="240" w:lineRule="auto"/>
      <w:ind w:left="720"/>
    </w:pPr>
    <w:rPr>
      <w:sz w:val="20"/>
      <w:szCs w:val="20"/>
      <w:lang w:eastAsia="ru-RU"/>
    </w:rPr>
  </w:style>
  <w:style w:type="paragraph" w:customStyle="1" w:styleId="Style3">
    <w:name w:val="Style3"/>
    <w:basedOn w:val="Normal"/>
    <w:uiPriority w:val="99"/>
    <w:rsid w:val="004E2186"/>
    <w:pPr>
      <w:widowControl w:val="0"/>
      <w:autoSpaceDE w:val="0"/>
      <w:autoSpaceDN w:val="0"/>
      <w:adjustRightInd w:val="0"/>
      <w:spacing w:after="0" w:line="254" w:lineRule="exact"/>
      <w:ind w:firstLine="278"/>
      <w:jc w:val="both"/>
    </w:pPr>
    <w:rPr>
      <w:sz w:val="24"/>
      <w:szCs w:val="24"/>
      <w:lang w:eastAsia="ru-RU"/>
    </w:rPr>
  </w:style>
  <w:style w:type="character" w:customStyle="1" w:styleId="FontStyle28">
    <w:name w:val="Font Style28"/>
    <w:uiPriority w:val="99"/>
    <w:rsid w:val="004E2186"/>
    <w:rPr>
      <w:rFonts w:ascii="Times New Roman" w:hAnsi="Times New Roman"/>
      <w:sz w:val="26"/>
    </w:rPr>
  </w:style>
  <w:style w:type="paragraph" w:customStyle="1" w:styleId="c3">
    <w:name w:val="c3"/>
    <w:basedOn w:val="Normal"/>
    <w:uiPriority w:val="99"/>
    <w:rsid w:val="004E2186"/>
    <w:pPr>
      <w:spacing w:before="100" w:beforeAutospacing="1" w:after="100" w:afterAutospacing="1" w:line="240" w:lineRule="auto"/>
    </w:pPr>
    <w:rPr>
      <w:rFonts w:ascii="Times New Roman" w:eastAsia="SimSun" w:hAnsi="Times New Roman"/>
      <w:sz w:val="24"/>
      <w:szCs w:val="24"/>
      <w:lang w:eastAsia="zh-CN"/>
    </w:rPr>
  </w:style>
  <w:style w:type="paragraph" w:customStyle="1" w:styleId="ConsPlusNormal">
    <w:name w:val="ConsPlusNormal"/>
    <w:uiPriority w:val="99"/>
    <w:rsid w:val="004E2186"/>
    <w:pPr>
      <w:widowControl w:val="0"/>
      <w:autoSpaceDE w:val="0"/>
      <w:autoSpaceDN w:val="0"/>
      <w:adjustRightInd w:val="0"/>
      <w:ind w:firstLine="720"/>
    </w:pPr>
    <w:rPr>
      <w:rFonts w:ascii="Arial" w:eastAsia="Times New Roman" w:hAnsi="Arial" w:cs="Arial"/>
      <w:sz w:val="20"/>
      <w:szCs w:val="20"/>
    </w:rPr>
  </w:style>
  <w:style w:type="paragraph" w:customStyle="1" w:styleId="Normal1">
    <w:name w:val="Normal1"/>
    <w:uiPriority w:val="99"/>
    <w:rsid w:val="004E2186"/>
    <w:pPr>
      <w:ind w:firstLine="709"/>
    </w:pPr>
    <w:rPr>
      <w:rFonts w:ascii="Times New Roman" w:eastAsia="Times New Roman" w:hAnsi="Times New Roman"/>
      <w:sz w:val="20"/>
      <w:szCs w:val="20"/>
    </w:rPr>
  </w:style>
  <w:style w:type="paragraph" w:customStyle="1" w:styleId="a7">
    <w:name w:val="Заголовок статьи"/>
    <w:basedOn w:val="Normal"/>
    <w:next w:val="Normal"/>
    <w:uiPriority w:val="99"/>
    <w:rsid w:val="004E2186"/>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BodyTextIndent2">
    <w:name w:val="Body Text Indent 2"/>
    <w:basedOn w:val="Normal"/>
    <w:link w:val="BodyTextIndent2Char"/>
    <w:uiPriority w:val="99"/>
    <w:rsid w:val="004E2186"/>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4E2186"/>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4E2186"/>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4E2186"/>
    <w:rPr>
      <w:rFonts w:ascii="Times New Roman" w:hAnsi="Times New Roman" w:cs="Times New Roman"/>
      <w:sz w:val="16"/>
      <w:szCs w:val="16"/>
      <w:lang w:eastAsia="ru-RU"/>
    </w:rPr>
  </w:style>
  <w:style w:type="paragraph" w:styleId="BlockText">
    <w:name w:val="Block Text"/>
    <w:basedOn w:val="Normal"/>
    <w:link w:val="BlockTextChar"/>
    <w:uiPriority w:val="99"/>
    <w:rsid w:val="004E2186"/>
    <w:pPr>
      <w:shd w:val="clear" w:color="auto" w:fill="FFFFFF"/>
      <w:spacing w:after="0" w:line="360" w:lineRule="auto"/>
      <w:ind w:left="6" w:right="11" w:firstLine="709"/>
      <w:jc w:val="both"/>
    </w:pPr>
    <w:rPr>
      <w:sz w:val="24"/>
      <w:szCs w:val="20"/>
      <w:lang w:eastAsia="ru-RU"/>
    </w:rPr>
  </w:style>
  <w:style w:type="paragraph" w:styleId="Caption">
    <w:name w:val="caption"/>
    <w:basedOn w:val="Normal"/>
    <w:next w:val="Normal"/>
    <w:uiPriority w:val="99"/>
    <w:qFormat/>
    <w:rsid w:val="004E2186"/>
    <w:pPr>
      <w:spacing w:after="0" w:line="240" w:lineRule="auto"/>
      <w:ind w:left="113"/>
    </w:pPr>
    <w:rPr>
      <w:rFonts w:ascii="Times New Roman" w:eastAsia="Times New Roman" w:hAnsi="Times New Roman"/>
      <w:b/>
      <w:sz w:val="28"/>
      <w:szCs w:val="20"/>
      <w:lang w:eastAsia="ru-RU"/>
    </w:rPr>
  </w:style>
  <w:style w:type="character" w:customStyle="1" w:styleId="14">
    <w:name w:val="Стиль Знак сноски + 14 пт"/>
    <w:uiPriority w:val="99"/>
    <w:rsid w:val="004E2186"/>
    <w:rPr>
      <w:rFonts w:ascii="Times NR Cyr MT" w:hAnsi="Times NR Cyr MT"/>
      <w:sz w:val="28"/>
      <w:vertAlign w:val="superscript"/>
    </w:rPr>
  </w:style>
  <w:style w:type="paragraph" w:customStyle="1" w:styleId="15">
    <w:name w:val="Текст1"/>
    <w:basedOn w:val="Normal"/>
    <w:uiPriority w:val="99"/>
    <w:rsid w:val="004E2186"/>
    <w:pPr>
      <w:spacing w:after="0" w:line="259" w:lineRule="auto"/>
      <w:jc w:val="both"/>
    </w:pPr>
    <w:rPr>
      <w:rFonts w:ascii="Courier New" w:eastAsia="Times New Roman" w:hAnsi="Courier New"/>
      <w:bCs/>
      <w:sz w:val="20"/>
      <w:szCs w:val="28"/>
      <w:lang w:eastAsia="ru-RU"/>
    </w:rPr>
  </w:style>
  <w:style w:type="paragraph" w:customStyle="1" w:styleId="16">
    <w:name w:val="Цитата1"/>
    <w:basedOn w:val="Normal"/>
    <w:uiPriority w:val="99"/>
    <w:rsid w:val="004E2186"/>
    <w:pPr>
      <w:spacing w:after="0" w:line="259" w:lineRule="auto"/>
      <w:ind w:left="142" w:right="123"/>
      <w:jc w:val="both"/>
    </w:pPr>
    <w:rPr>
      <w:rFonts w:ascii="Times NR Cyr MT" w:eastAsia="Times New Roman" w:hAnsi="Times NR Cyr MT"/>
      <w:b/>
      <w:bCs/>
      <w:sz w:val="28"/>
      <w:szCs w:val="28"/>
      <w:lang w:eastAsia="ru-RU"/>
    </w:rPr>
  </w:style>
  <w:style w:type="paragraph" w:customStyle="1" w:styleId="31">
    <w:name w:val="Основной текст с отступом 31"/>
    <w:basedOn w:val="Normal"/>
    <w:uiPriority w:val="99"/>
    <w:rsid w:val="004E2186"/>
    <w:pPr>
      <w:spacing w:before="60" w:after="0" w:line="259" w:lineRule="auto"/>
      <w:ind w:left="284"/>
      <w:jc w:val="both"/>
    </w:pPr>
    <w:rPr>
      <w:rFonts w:ascii="Times NR Cyr MT" w:eastAsia="Times New Roman" w:hAnsi="Times NR Cyr MT"/>
      <w:bCs/>
      <w:i/>
      <w:sz w:val="28"/>
      <w:szCs w:val="28"/>
      <w:lang w:eastAsia="ru-RU"/>
    </w:rPr>
  </w:style>
  <w:style w:type="paragraph" w:styleId="PlainText">
    <w:name w:val="Plain Text"/>
    <w:basedOn w:val="Normal"/>
    <w:link w:val="PlainTextChar"/>
    <w:uiPriority w:val="99"/>
    <w:rsid w:val="004E2186"/>
    <w:pPr>
      <w:spacing w:after="0" w:line="259" w:lineRule="auto"/>
      <w:jc w:val="both"/>
    </w:pPr>
    <w:rPr>
      <w:rFonts w:ascii="Courier New" w:eastAsia="Times New Roman" w:hAnsi="Courier New" w:cs="Courier New"/>
      <w:bCs/>
      <w:sz w:val="20"/>
      <w:szCs w:val="28"/>
      <w:lang w:eastAsia="ru-RU"/>
    </w:rPr>
  </w:style>
  <w:style w:type="character" w:customStyle="1" w:styleId="PlainTextChar">
    <w:name w:val="Plain Text Char"/>
    <w:basedOn w:val="DefaultParagraphFont"/>
    <w:link w:val="PlainText"/>
    <w:uiPriority w:val="99"/>
    <w:locked/>
    <w:rsid w:val="004E2186"/>
    <w:rPr>
      <w:rFonts w:ascii="Courier New" w:hAnsi="Courier New" w:cs="Courier New"/>
      <w:bCs/>
      <w:sz w:val="28"/>
      <w:szCs w:val="28"/>
      <w:lang w:eastAsia="ru-RU"/>
    </w:rPr>
  </w:style>
  <w:style w:type="paragraph" w:customStyle="1" w:styleId="125-0">
    <w:name w:val="Стиль По ширине Первая строка:  125 см Справа:  -0 см Междустр...."/>
    <w:basedOn w:val="Normal"/>
    <w:uiPriority w:val="99"/>
    <w:rsid w:val="004E2186"/>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b/>
      <w:i/>
      <w:sz w:val="28"/>
      <w:szCs w:val="20"/>
      <w:lang w:eastAsia="ru-RU"/>
    </w:rPr>
  </w:style>
  <w:style w:type="paragraph" w:customStyle="1" w:styleId="TimesNewRoman">
    <w:name w:val="Стиль Times New Roman"/>
    <w:basedOn w:val="Normal"/>
    <w:uiPriority w:val="99"/>
    <w:rsid w:val="004E2186"/>
    <w:pPr>
      <w:spacing w:after="0" w:line="240" w:lineRule="auto"/>
      <w:ind w:firstLine="709"/>
    </w:pPr>
    <w:rPr>
      <w:rFonts w:ascii="Times New Roman" w:eastAsia="Times New Roman" w:hAnsi="Times New Roman"/>
      <w:sz w:val="24"/>
      <w:szCs w:val="20"/>
      <w:lang w:eastAsia="ru-RU"/>
    </w:rPr>
  </w:style>
  <w:style w:type="character" w:customStyle="1" w:styleId="a8">
    <w:name w:val="Стиль Знак сноски + Черный"/>
    <w:uiPriority w:val="99"/>
    <w:rsid w:val="004E2186"/>
    <w:rPr>
      <w:rFonts w:ascii="Times NR Cyr MT" w:hAnsi="Times NR Cyr MT"/>
      <w:color w:val="000000"/>
      <w:sz w:val="28"/>
      <w:vertAlign w:val="superscript"/>
    </w:rPr>
  </w:style>
  <w:style w:type="paragraph" w:customStyle="1" w:styleId="140">
    <w:name w:val="Стиль Название + 14 пт"/>
    <w:basedOn w:val="Title"/>
    <w:uiPriority w:val="99"/>
    <w:rsid w:val="004E2186"/>
    <w:pPr>
      <w:pBdr>
        <w:bottom w:val="none" w:sz="0" w:space="0" w:color="auto"/>
      </w:pBdr>
      <w:overflowPunct w:val="0"/>
      <w:autoSpaceDE w:val="0"/>
      <w:autoSpaceDN w:val="0"/>
      <w:adjustRightInd w:val="0"/>
      <w:spacing w:after="0" w:line="360" w:lineRule="exact"/>
      <w:ind w:firstLine="709"/>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Normal"/>
    <w:uiPriority w:val="99"/>
    <w:rsid w:val="004E2186"/>
    <w:pPr>
      <w:spacing w:after="0" w:line="259" w:lineRule="auto"/>
      <w:ind w:firstLine="709"/>
      <w:jc w:val="both"/>
    </w:pPr>
    <w:rPr>
      <w:rFonts w:ascii="Times NR Cyr MT" w:eastAsia="Times New Roman" w:hAnsi="Times NR Cyr MT"/>
      <w:sz w:val="28"/>
      <w:szCs w:val="20"/>
      <w:lang w:eastAsia="ru-RU"/>
    </w:rPr>
  </w:style>
  <w:style w:type="paragraph" w:customStyle="1" w:styleId="108">
    <w:name w:val="Стиль Междустр.интервал:  множитель 108 ин"/>
    <w:basedOn w:val="Normal"/>
    <w:uiPriority w:val="99"/>
    <w:rsid w:val="004E2186"/>
    <w:pPr>
      <w:spacing w:after="0" w:line="259" w:lineRule="auto"/>
      <w:ind w:firstLine="709"/>
      <w:jc w:val="both"/>
    </w:pPr>
    <w:rPr>
      <w:rFonts w:ascii="Times NR Cyr MT" w:eastAsia="Times New Roman" w:hAnsi="Times NR Cyr MT"/>
      <w:sz w:val="28"/>
      <w:szCs w:val="20"/>
      <w:lang w:eastAsia="ru-RU"/>
    </w:rPr>
  </w:style>
  <w:style w:type="paragraph" w:customStyle="1" w:styleId="160">
    <w:name w:val="Стиль 16 пт"/>
    <w:basedOn w:val="FootnoteText"/>
    <w:uiPriority w:val="99"/>
    <w:rsid w:val="004E2186"/>
    <w:pPr>
      <w:widowControl w:val="0"/>
      <w:jc w:val="both"/>
    </w:pPr>
    <w:rPr>
      <w:bCs/>
      <w:noProof/>
      <w:sz w:val="28"/>
      <w:szCs w:val="28"/>
    </w:rPr>
  </w:style>
  <w:style w:type="paragraph" w:customStyle="1" w:styleId="BodyText21250">
    <w:name w:val="Стиль Body Text 2 + Слева:  125 см Первая строка:  0 см"/>
    <w:basedOn w:val="Normal"/>
    <w:uiPriority w:val="99"/>
    <w:rsid w:val="004E2186"/>
    <w:pPr>
      <w:spacing w:after="0" w:line="259" w:lineRule="auto"/>
      <w:ind w:firstLine="709"/>
      <w:jc w:val="both"/>
    </w:pPr>
    <w:rPr>
      <w:rFonts w:ascii="Times NR Cyr MT" w:eastAsia="Times New Roman" w:hAnsi="Times NR Cyr MT"/>
      <w:sz w:val="28"/>
      <w:szCs w:val="20"/>
      <w:lang w:eastAsia="ru-RU"/>
    </w:rPr>
  </w:style>
  <w:style w:type="character" w:customStyle="1" w:styleId="012">
    <w:name w:val="Стиль Знак сноски + уплотненный на  01 пт2"/>
    <w:uiPriority w:val="99"/>
    <w:rsid w:val="004E2186"/>
    <w:rPr>
      <w:rFonts w:ascii="Times NR Cyr MT" w:hAnsi="Times NR Cyr MT"/>
      <w:color w:val="000000"/>
      <w:spacing w:val="-2"/>
      <w:sz w:val="28"/>
      <w:vertAlign w:val="superscript"/>
    </w:rPr>
  </w:style>
  <w:style w:type="character" w:customStyle="1" w:styleId="0121">
    <w:name w:val="Стиль Знак сноски + уплотненный на  01 пт21"/>
    <w:uiPriority w:val="99"/>
    <w:rsid w:val="004E2186"/>
    <w:rPr>
      <w:rFonts w:ascii="Times NR Cyr MT" w:hAnsi="Times NR Cyr MT"/>
      <w:color w:val="000000"/>
      <w:spacing w:val="-2"/>
      <w:sz w:val="28"/>
      <w:vertAlign w:val="superscript"/>
    </w:rPr>
  </w:style>
  <w:style w:type="paragraph" w:customStyle="1" w:styleId="24">
    <w:name w:val="Обычный2"/>
    <w:uiPriority w:val="99"/>
    <w:rsid w:val="004E2186"/>
    <w:pPr>
      <w:widowControl w:val="0"/>
      <w:overflowPunct w:val="0"/>
      <w:autoSpaceDE w:val="0"/>
      <w:autoSpaceDN w:val="0"/>
      <w:adjustRightInd w:val="0"/>
      <w:textAlignment w:val="baseline"/>
    </w:pPr>
    <w:rPr>
      <w:rFonts w:ascii="Times New Roman" w:eastAsia="Times New Roman" w:hAnsi="Times New Roman"/>
      <w:sz w:val="28"/>
      <w:szCs w:val="20"/>
    </w:rPr>
  </w:style>
  <w:style w:type="paragraph" w:customStyle="1" w:styleId="17">
    <w:name w:val="Обычный1"/>
    <w:uiPriority w:val="99"/>
    <w:rsid w:val="004E2186"/>
    <w:pPr>
      <w:widowControl w:val="0"/>
      <w:overflowPunct w:val="0"/>
      <w:autoSpaceDE w:val="0"/>
      <w:autoSpaceDN w:val="0"/>
      <w:adjustRightInd w:val="0"/>
      <w:textAlignment w:val="baseline"/>
    </w:pPr>
    <w:rPr>
      <w:rFonts w:ascii="Times New Roman" w:eastAsia="Times New Roman" w:hAnsi="Times New Roman"/>
      <w:sz w:val="20"/>
      <w:szCs w:val="20"/>
    </w:rPr>
  </w:style>
  <w:style w:type="paragraph" w:customStyle="1" w:styleId="Style9">
    <w:name w:val="Style9"/>
    <w:basedOn w:val="Normal"/>
    <w:uiPriority w:val="99"/>
    <w:rsid w:val="004E218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6">
    <w:name w:val="Font Style46"/>
    <w:uiPriority w:val="99"/>
    <w:rsid w:val="004E2186"/>
    <w:rPr>
      <w:rFonts w:ascii="Times New Roman" w:hAnsi="Times New Roman"/>
      <w:b/>
      <w:sz w:val="20"/>
    </w:rPr>
  </w:style>
  <w:style w:type="character" w:customStyle="1" w:styleId="FontStyle52">
    <w:name w:val="Font Style52"/>
    <w:uiPriority w:val="99"/>
    <w:rsid w:val="004E2186"/>
    <w:rPr>
      <w:rFonts w:ascii="Times New Roman" w:hAnsi="Times New Roman"/>
      <w:sz w:val="20"/>
    </w:rPr>
  </w:style>
  <w:style w:type="paragraph" w:customStyle="1" w:styleId="Style2">
    <w:name w:val="Style2"/>
    <w:basedOn w:val="Normal"/>
    <w:uiPriority w:val="99"/>
    <w:rsid w:val="004E218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Normal"/>
    <w:uiPriority w:val="99"/>
    <w:rsid w:val="004E218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4E2186"/>
    <w:rPr>
      <w:rFonts w:ascii="Times New Roman" w:hAnsi="Times New Roman"/>
      <w:sz w:val="20"/>
    </w:rPr>
  </w:style>
  <w:style w:type="paragraph" w:customStyle="1" w:styleId="Style4">
    <w:name w:val="Style4"/>
    <w:basedOn w:val="Normal"/>
    <w:uiPriority w:val="99"/>
    <w:rsid w:val="004E218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5">
    <w:name w:val="Font Style35"/>
    <w:uiPriority w:val="99"/>
    <w:rsid w:val="004E2186"/>
    <w:rPr>
      <w:rFonts w:ascii="Times New Roman" w:hAnsi="Times New Roman"/>
      <w:sz w:val="20"/>
    </w:rPr>
  </w:style>
  <w:style w:type="paragraph" w:customStyle="1" w:styleId="25">
    <w:name w:val="Стиль2"/>
    <w:basedOn w:val="NormalWeb"/>
    <w:link w:val="26"/>
    <w:uiPriority w:val="99"/>
    <w:rsid w:val="004E2186"/>
    <w:pPr>
      <w:spacing w:before="0" w:beforeAutospacing="0" w:after="0" w:afterAutospacing="0"/>
      <w:ind w:firstLine="709"/>
      <w:jc w:val="both"/>
    </w:pPr>
    <w:rPr>
      <w:sz w:val="16"/>
    </w:rPr>
  </w:style>
  <w:style w:type="character" w:customStyle="1" w:styleId="26">
    <w:name w:val="Стиль2 Знак"/>
    <w:link w:val="25"/>
    <w:uiPriority w:val="99"/>
    <w:locked/>
    <w:rsid w:val="004E2186"/>
    <w:rPr>
      <w:rFonts w:ascii="Times New Roman" w:hAnsi="Times New Roman"/>
      <w:sz w:val="16"/>
      <w:lang w:eastAsia="ru-RU"/>
    </w:rPr>
  </w:style>
  <w:style w:type="paragraph" w:styleId="NoSpacing">
    <w:name w:val="No Spacing"/>
    <w:link w:val="NoSpacingChar"/>
    <w:uiPriority w:val="99"/>
    <w:qFormat/>
    <w:rsid w:val="004E2186"/>
    <w:rPr>
      <w:lang w:val="en-US"/>
    </w:rPr>
  </w:style>
  <w:style w:type="character" w:customStyle="1" w:styleId="NoSpacingChar">
    <w:name w:val="No Spacing Char"/>
    <w:link w:val="NoSpacing"/>
    <w:uiPriority w:val="99"/>
    <w:locked/>
    <w:rsid w:val="004E2186"/>
    <w:rPr>
      <w:sz w:val="22"/>
      <w:lang w:val="en-US"/>
    </w:rPr>
  </w:style>
  <w:style w:type="paragraph" w:styleId="Quote">
    <w:name w:val="Quote"/>
    <w:basedOn w:val="Normal"/>
    <w:next w:val="Normal"/>
    <w:link w:val="QuoteChar"/>
    <w:uiPriority w:val="99"/>
    <w:qFormat/>
    <w:rsid w:val="004E2186"/>
    <w:pPr>
      <w:spacing w:after="0" w:line="240" w:lineRule="auto"/>
    </w:pPr>
    <w:rPr>
      <w:rFonts w:ascii="Times New Roman" w:eastAsia="Times New Roman" w:hAnsi="Times New Roman"/>
      <w:i/>
      <w:iCs/>
      <w:color w:val="000000"/>
      <w:sz w:val="24"/>
      <w:szCs w:val="24"/>
      <w:lang w:eastAsia="ru-RU"/>
    </w:rPr>
  </w:style>
  <w:style w:type="character" w:customStyle="1" w:styleId="QuoteChar">
    <w:name w:val="Quote Char"/>
    <w:basedOn w:val="DefaultParagraphFont"/>
    <w:link w:val="Quote"/>
    <w:uiPriority w:val="99"/>
    <w:locked/>
    <w:rsid w:val="004E2186"/>
    <w:rPr>
      <w:rFonts w:ascii="Times New Roman" w:hAnsi="Times New Roman" w:cs="Times New Roman"/>
      <w:i/>
      <w:iCs/>
      <w:color w:val="000000"/>
      <w:sz w:val="24"/>
      <w:szCs w:val="24"/>
      <w:lang w:eastAsia="ru-RU"/>
    </w:rPr>
  </w:style>
  <w:style w:type="paragraph" w:styleId="IntenseQuote">
    <w:name w:val="Intense Quote"/>
    <w:basedOn w:val="Normal"/>
    <w:next w:val="Normal"/>
    <w:link w:val="IntenseQuoteChar"/>
    <w:uiPriority w:val="99"/>
    <w:qFormat/>
    <w:rsid w:val="004E218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IntenseQuoteChar">
    <w:name w:val="Intense Quote Char"/>
    <w:basedOn w:val="DefaultParagraphFont"/>
    <w:link w:val="IntenseQuote"/>
    <w:uiPriority w:val="99"/>
    <w:locked/>
    <w:rsid w:val="004E2186"/>
    <w:rPr>
      <w:rFonts w:ascii="Times New Roman" w:hAnsi="Times New Roman" w:cs="Times New Roman"/>
      <w:b/>
      <w:bCs/>
      <w:i/>
      <w:iCs/>
      <w:color w:val="4F81BD"/>
      <w:sz w:val="24"/>
      <w:szCs w:val="24"/>
      <w:lang w:eastAsia="ru-RU"/>
    </w:rPr>
  </w:style>
  <w:style w:type="character" w:styleId="SubtleEmphasis">
    <w:name w:val="Subtle Emphasis"/>
    <w:basedOn w:val="DefaultParagraphFont"/>
    <w:uiPriority w:val="99"/>
    <w:qFormat/>
    <w:rsid w:val="004E2186"/>
    <w:rPr>
      <w:rFonts w:cs="Times New Roman"/>
      <w:i/>
      <w:color w:val="808080"/>
    </w:rPr>
  </w:style>
  <w:style w:type="character" w:styleId="IntenseEmphasis">
    <w:name w:val="Intense Emphasis"/>
    <w:basedOn w:val="DefaultParagraphFont"/>
    <w:uiPriority w:val="99"/>
    <w:qFormat/>
    <w:rsid w:val="004E2186"/>
    <w:rPr>
      <w:rFonts w:cs="Times New Roman"/>
      <w:b/>
      <w:i/>
      <w:color w:val="4F81BD"/>
    </w:rPr>
  </w:style>
  <w:style w:type="character" w:styleId="SubtleReference">
    <w:name w:val="Subtle Reference"/>
    <w:basedOn w:val="DefaultParagraphFont"/>
    <w:uiPriority w:val="99"/>
    <w:qFormat/>
    <w:rsid w:val="004E2186"/>
    <w:rPr>
      <w:rFonts w:cs="Times New Roman"/>
      <w:smallCaps/>
      <w:color w:val="auto"/>
      <w:u w:val="single"/>
    </w:rPr>
  </w:style>
  <w:style w:type="character" w:styleId="IntenseReference">
    <w:name w:val="Intense Reference"/>
    <w:basedOn w:val="DefaultParagraphFont"/>
    <w:uiPriority w:val="99"/>
    <w:qFormat/>
    <w:rsid w:val="004E2186"/>
    <w:rPr>
      <w:rFonts w:cs="Times New Roman"/>
      <w:b/>
      <w:smallCaps/>
      <w:color w:val="auto"/>
      <w:spacing w:val="5"/>
      <w:u w:val="single"/>
    </w:rPr>
  </w:style>
  <w:style w:type="character" w:styleId="BookTitle">
    <w:name w:val="Book Title"/>
    <w:basedOn w:val="DefaultParagraphFont"/>
    <w:uiPriority w:val="99"/>
    <w:qFormat/>
    <w:rsid w:val="004E2186"/>
    <w:rPr>
      <w:rFonts w:cs="Times New Roman"/>
      <w:b/>
      <w:smallCaps/>
      <w:spacing w:val="5"/>
    </w:rPr>
  </w:style>
  <w:style w:type="paragraph" w:customStyle="1" w:styleId="alsta">
    <w:name w:val="alsta"/>
    <w:basedOn w:val="Normal"/>
    <w:uiPriority w:val="99"/>
    <w:rsid w:val="004E21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Normal"/>
    <w:uiPriority w:val="99"/>
    <w:rsid w:val="004E21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4E2186"/>
    <w:rPr>
      <w:rFonts w:ascii="Times New Roman" w:hAnsi="Times New Roman"/>
      <w:sz w:val="24"/>
      <w:lang w:val="ru-RU" w:eastAsia="en-US"/>
    </w:rPr>
  </w:style>
  <w:style w:type="character" w:customStyle="1" w:styleId="FontStyle11">
    <w:name w:val="Font Style11"/>
    <w:uiPriority w:val="99"/>
    <w:rsid w:val="004E2186"/>
    <w:rPr>
      <w:rFonts w:ascii="Times New Roman" w:hAnsi="Times New Roman"/>
      <w:sz w:val="26"/>
    </w:rPr>
  </w:style>
  <w:style w:type="paragraph" w:customStyle="1" w:styleId="a9">
    <w:name w:val="Знак"/>
    <w:basedOn w:val="Normal"/>
    <w:uiPriority w:val="99"/>
    <w:rsid w:val="004E2186"/>
    <w:pPr>
      <w:spacing w:after="160" w:line="240" w:lineRule="exact"/>
    </w:pPr>
    <w:rPr>
      <w:rFonts w:ascii="Verdana" w:eastAsia="Times New Roman" w:hAnsi="Verdana"/>
      <w:sz w:val="20"/>
      <w:szCs w:val="20"/>
      <w:lang w:val="en-US"/>
    </w:rPr>
  </w:style>
  <w:style w:type="character" w:customStyle="1" w:styleId="rwrro">
    <w:name w:val="rwrro"/>
    <w:uiPriority w:val="99"/>
    <w:rsid w:val="004E2186"/>
  </w:style>
  <w:style w:type="paragraph" w:customStyle="1" w:styleId="FR2">
    <w:name w:val="FR2"/>
    <w:uiPriority w:val="99"/>
    <w:rsid w:val="006C0490"/>
    <w:pPr>
      <w:widowControl w:val="0"/>
      <w:overflowPunct w:val="0"/>
      <w:autoSpaceDE w:val="0"/>
      <w:autoSpaceDN w:val="0"/>
      <w:adjustRightInd w:val="0"/>
      <w:spacing w:after="200" w:line="276" w:lineRule="auto"/>
      <w:jc w:val="both"/>
      <w:textAlignment w:val="baseline"/>
    </w:pPr>
    <w:rPr>
      <w:rFonts w:ascii="Arial Narrow" w:eastAsia="Times New Roman" w:hAnsi="Arial Narrow"/>
      <w:sz w:val="28"/>
    </w:rPr>
  </w:style>
  <w:style w:type="paragraph" w:customStyle="1" w:styleId="BodyText21">
    <w:name w:val="Body Text 21"/>
    <w:basedOn w:val="Normal"/>
    <w:uiPriority w:val="99"/>
    <w:rsid w:val="006C0490"/>
    <w:pPr>
      <w:ind w:firstLine="720"/>
    </w:pPr>
    <w:rPr>
      <w:rFonts w:ascii="Times New Roman" w:eastAsia="Times New Roman" w:hAnsi="Times New Roman"/>
      <w:b/>
      <w:i/>
      <w:sz w:val="24"/>
      <w:lang w:eastAsia="ru-RU"/>
    </w:rPr>
  </w:style>
  <w:style w:type="paragraph" w:customStyle="1" w:styleId="FR1">
    <w:name w:val="FR1"/>
    <w:uiPriority w:val="99"/>
    <w:rsid w:val="006C0490"/>
    <w:pPr>
      <w:widowControl w:val="0"/>
      <w:overflowPunct w:val="0"/>
      <w:autoSpaceDE w:val="0"/>
      <w:autoSpaceDN w:val="0"/>
      <w:adjustRightInd w:val="0"/>
      <w:spacing w:after="200" w:line="276" w:lineRule="auto"/>
      <w:ind w:firstLine="709"/>
      <w:jc w:val="both"/>
      <w:textAlignment w:val="baseline"/>
    </w:pPr>
    <w:rPr>
      <w:rFonts w:eastAsia="Times New Roman"/>
      <w:i/>
      <w:sz w:val="24"/>
    </w:rPr>
  </w:style>
  <w:style w:type="paragraph" w:styleId="HTMLPreformatted">
    <w:name w:val="HTML Preformatted"/>
    <w:basedOn w:val="Normal"/>
    <w:link w:val="HTMLPreformattedChar"/>
    <w:uiPriority w:val="99"/>
    <w:rsid w:val="006C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ru-RU"/>
    </w:rPr>
  </w:style>
  <w:style w:type="character" w:customStyle="1" w:styleId="HTMLPreformattedChar">
    <w:name w:val="HTML Preformatted Char"/>
    <w:basedOn w:val="DefaultParagraphFont"/>
    <w:link w:val="HTMLPreformatted"/>
    <w:uiPriority w:val="99"/>
    <w:locked/>
    <w:rsid w:val="006C0490"/>
    <w:rPr>
      <w:rFonts w:ascii="Courier New" w:hAnsi="Courier New" w:cs="Courier New"/>
      <w:sz w:val="20"/>
      <w:lang w:eastAsia="ru-RU"/>
    </w:rPr>
  </w:style>
  <w:style w:type="table" w:customStyle="1" w:styleId="28">
    <w:name w:val="Сетка таблицы2"/>
    <w:uiPriority w:val="99"/>
    <w:rsid w:val="006C049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6C049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TextChar">
    <w:name w:val="Block Text Char"/>
    <w:link w:val="BlockText"/>
    <w:uiPriority w:val="99"/>
    <w:locked/>
    <w:rsid w:val="006C0490"/>
    <w:rPr>
      <w:rFonts w:ascii="Times New Roman" w:hAnsi="Times New Roman"/>
      <w:sz w:val="24"/>
      <w:shd w:val="clear" w:color="auto" w:fill="FFFFFF"/>
      <w:lang w:eastAsia="ru-RU"/>
    </w:rPr>
  </w:style>
  <w:style w:type="paragraph" w:styleId="TOCHeading">
    <w:name w:val="TOC Heading"/>
    <w:basedOn w:val="Heading1"/>
    <w:next w:val="Normal"/>
    <w:uiPriority w:val="99"/>
    <w:qFormat/>
    <w:rsid w:val="006C0490"/>
    <w:pPr>
      <w:outlineLvl w:val="9"/>
    </w:pPr>
    <w:rPr>
      <w:lang w:eastAsia="ru-RU"/>
    </w:rPr>
  </w:style>
  <w:style w:type="table" w:customStyle="1" w:styleId="4">
    <w:name w:val="Сетка таблицы4"/>
    <w:uiPriority w:val="99"/>
    <w:rsid w:val="006C049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6C049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6C0490"/>
    <w:rPr>
      <w:rFonts w:cs="Times New Roman"/>
    </w:rPr>
  </w:style>
  <w:style w:type="paragraph" w:styleId="DocumentMap">
    <w:name w:val="Document Map"/>
    <w:basedOn w:val="Normal"/>
    <w:link w:val="DocumentMapChar"/>
    <w:uiPriority w:val="99"/>
    <w:semiHidden/>
    <w:rsid w:val="006C0490"/>
    <w:pPr>
      <w:spacing w:after="0" w:line="240" w:lineRule="auto"/>
    </w:pPr>
    <w:rPr>
      <w:rFonts w:ascii="Lucida Grande CY" w:eastAsia="Times New Roman" w:hAnsi="Lucida Grande CY" w:cs="Lucida Grande CY"/>
      <w:sz w:val="24"/>
      <w:szCs w:val="24"/>
      <w:lang w:eastAsia="ru-RU"/>
    </w:rPr>
  </w:style>
  <w:style w:type="character" w:customStyle="1" w:styleId="DocumentMapChar">
    <w:name w:val="Document Map Char"/>
    <w:basedOn w:val="DefaultParagraphFont"/>
    <w:link w:val="DocumentMap"/>
    <w:uiPriority w:val="99"/>
    <w:locked/>
    <w:rsid w:val="006C0490"/>
    <w:rPr>
      <w:rFonts w:ascii="Lucida Grande CY" w:hAnsi="Lucida Grande CY" w:cs="Lucida Grande CY"/>
      <w:sz w:val="24"/>
      <w:szCs w:val="24"/>
      <w:lang w:eastAsia="ru-RU"/>
    </w:rPr>
  </w:style>
  <w:style w:type="paragraph" w:customStyle="1" w:styleId="aa">
    <w:name w:val="Пж Курсив"/>
    <w:basedOn w:val="a"/>
    <w:uiPriority w:val="99"/>
    <w:rsid w:val="0069676D"/>
    <w:rPr>
      <w:b/>
      <w:bCs/>
      <w:i/>
      <w:iCs/>
    </w:rPr>
  </w:style>
  <w:style w:type="character" w:customStyle="1" w:styleId="18">
    <w:name w:val="Основной текст Знак1"/>
    <w:uiPriority w:val="99"/>
    <w:semiHidden/>
    <w:rsid w:val="0069676D"/>
    <w:rPr>
      <w:sz w:val="22"/>
      <w:lang w:eastAsia="en-US"/>
    </w:rPr>
  </w:style>
  <w:style w:type="character" w:customStyle="1" w:styleId="221">
    <w:name w:val="Заголовок №2 (2)_"/>
    <w:link w:val="2210"/>
    <w:uiPriority w:val="99"/>
    <w:locked/>
    <w:rsid w:val="0069676D"/>
    <w:rPr>
      <w:b/>
      <w:sz w:val="25"/>
      <w:shd w:val="clear" w:color="auto" w:fill="FFFFFF"/>
    </w:rPr>
  </w:style>
  <w:style w:type="paragraph" w:customStyle="1" w:styleId="2210">
    <w:name w:val="Заголовок №2 (2)1"/>
    <w:basedOn w:val="Normal"/>
    <w:link w:val="221"/>
    <w:uiPriority w:val="99"/>
    <w:rsid w:val="0069676D"/>
    <w:pPr>
      <w:shd w:val="clear" w:color="auto" w:fill="FFFFFF"/>
      <w:spacing w:before="180" w:after="180" w:line="240" w:lineRule="atLeast"/>
      <w:jc w:val="both"/>
      <w:outlineLvl w:val="1"/>
    </w:pPr>
    <w:rPr>
      <w:b/>
      <w:sz w:val="25"/>
      <w:szCs w:val="20"/>
      <w:lang w:eastAsia="ru-RU"/>
    </w:rPr>
  </w:style>
  <w:style w:type="paragraph" w:customStyle="1" w:styleId="-12">
    <w:name w:val="Цветной список - Акцент 12"/>
    <w:basedOn w:val="Normal"/>
    <w:uiPriority w:val="99"/>
    <w:rsid w:val="0069676D"/>
    <w:pPr>
      <w:spacing w:line="240" w:lineRule="auto"/>
      <w:ind w:left="720"/>
    </w:pPr>
    <w:rPr>
      <w:rFonts w:ascii="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69676D"/>
    <w:rPr>
      <w:rFonts w:ascii="Times New Roman" w:hAnsi="Times New Roman"/>
      <w:sz w:val="24"/>
      <w:u w:val="none"/>
      <w:effect w:val="none"/>
    </w:rPr>
  </w:style>
  <w:style w:type="paragraph" w:customStyle="1" w:styleId="Zag1">
    <w:name w:val="Zag_1"/>
    <w:basedOn w:val="Normal"/>
    <w:uiPriority w:val="99"/>
    <w:rsid w:val="0069676D"/>
    <w:pPr>
      <w:widowControl w:val="0"/>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val="en-US" w:eastAsia="ru-RU"/>
    </w:rPr>
  </w:style>
  <w:style w:type="paragraph" w:customStyle="1" w:styleId="Zag2">
    <w:name w:val="Zag_2"/>
    <w:basedOn w:val="Normal"/>
    <w:uiPriority w:val="99"/>
    <w:rsid w:val="0069676D"/>
    <w:pPr>
      <w:widowControl w:val="0"/>
      <w:autoSpaceDE w:val="0"/>
      <w:autoSpaceDN w:val="0"/>
      <w:adjustRightInd w:val="0"/>
      <w:spacing w:after="129" w:line="291" w:lineRule="exact"/>
      <w:ind w:firstLine="709"/>
      <w:jc w:val="center"/>
    </w:pPr>
    <w:rPr>
      <w:rFonts w:ascii="Times New Roman" w:eastAsia="Times New Roman" w:hAnsi="Times New Roman"/>
      <w:b/>
      <w:bCs/>
      <w:color w:val="000000"/>
      <w:sz w:val="28"/>
      <w:szCs w:val="24"/>
      <w:lang w:val="en-US" w:eastAsia="ru-RU"/>
    </w:rPr>
  </w:style>
  <w:style w:type="paragraph" w:customStyle="1" w:styleId="19">
    <w:name w:val="Номер 1"/>
    <w:basedOn w:val="Heading1"/>
    <w:uiPriority w:val="99"/>
    <w:rsid w:val="0069676D"/>
    <w:pPr>
      <w:keepLines w:val="0"/>
      <w:suppressAutoHyphens/>
      <w:autoSpaceDE w:val="0"/>
      <w:autoSpaceDN w:val="0"/>
      <w:adjustRightInd w:val="0"/>
      <w:spacing w:before="360" w:after="240"/>
    </w:pPr>
    <w:rPr>
      <w:bCs w:val="0"/>
      <w:szCs w:val="20"/>
      <w:lang w:eastAsia="ru-RU"/>
    </w:rPr>
  </w:style>
  <w:style w:type="paragraph" w:customStyle="1" w:styleId="ab">
    <w:name w:val="О_Т"/>
    <w:basedOn w:val="Normal"/>
    <w:link w:val="ac"/>
    <w:uiPriority w:val="99"/>
    <w:rsid w:val="0069676D"/>
    <w:pPr>
      <w:spacing w:after="0" w:line="288" w:lineRule="auto"/>
      <w:ind w:firstLine="539"/>
      <w:jc w:val="both"/>
    </w:pPr>
    <w:rPr>
      <w:rFonts w:ascii="Arial" w:eastAsia="Times New Roman" w:hAnsi="Arial"/>
      <w:sz w:val="28"/>
      <w:szCs w:val="28"/>
      <w:lang w:eastAsia="ru-RU"/>
    </w:rPr>
  </w:style>
  <w:style w:type="character" w:customStyle="1" w:styleId="ac">
    <w:name w:val="О_Т Знак"/>
    <w:basedOn w:val="DefaultParagraphFont"/>
    <w:link w:val="ab"/>
    <w:uiPriority w:val="99"/>
    <w:locked/>
    <w:rsid w:val="0069676D"/>
    <w:rPr>
      <w:rFonts w:ascii="Arial" w:hAnsi="Arial" w:cs="Times New Roman"/>
      <w:sz w:val="28"/>
      <w:szCs w:val="28"/>
      <w:lang w:eastAsia="ru-RU"/>
    </w:rPr>
  </w:style>
  <w:style w:type="paragraph" w:customStyle="1" w:styleId="222">
    <w:name w:val="Основной текст 22"/>
    <w:basedOn w:val="Normal"/>
    <w:uiPriority w:val="99"/>
    <w:rsid w:val="0069676D"/>
    <w:pPr>
      <w:spacing w:after="0" w:line="240" w:lineRule="auto"/>
      <w:ind w:firstLine="709"/>
      <w:jc w:val="both"/>
    </w:pPr>
    <w:rPr>
      <w:rFonts w:ascii="Times New Roman" w:eastAsia="Times New Roman" w:hAnsi="Times New Roman"/>
      <w:sz w:val="24"/>
      <w:szCs w:val="24"/>
      <w:lang w:eastAsia="ru-RU"/>
    </w:rPr>
  </w:style>
  <w:style w:type="character" w:customStyle="1" w:styleId="articleseparator1">
    <w:name w:val="article_separator1"/>
    <w:basedOn w:val="DefaultParagraphFont"/>
    <w:uiPriority w:val="99"/>
    <w:rsid w:val="0069676D"/>
    <w:rPr>
      <w:rFonts w:cs="Times New Roman"/>
      <w:vanish/>
    </w:rPr>
  </w:style>
  <w:style w:type="paragraph" w:customStyle="1" w:styleId="ad">
    <w:name w:val="Сноска"/>
    <w:basedOn w:val="a"/>
    <w:uiPriority w:val="99"/>
    <w:rsid w:val="00CD4447"/>
    <w:pPr>
      <w:spacing w:line="174" w:lineRule="atLeast"/>
    </w:pPr>
    <w:rPr>
      <w:sz w:val="17"/>
      <w:szCs w:val="17"/>
    </w:rPr>
  </w:style>
  <w:style w:type="character" w:customStyle="1" w:styleId="1a">
    <w:name w:val="Сноска1"/>
    <w:uiPriority w:val="99"/>
    <w:rsid w:val="00CD4447"/>
    <w:rPr>
      <w:rFonts w:ascii="Times New Roman" w:hAnsi="Times New Roman"/>
      <w:vertAlign w:val="superscript"/>
    </w:rPr>
  </w:style>
  <w:style w:type="paragraph" w:customStyle="1" w:styleId="33">
    <w:name w:val="Стиль3"/>
    <w:basedOn w:val="Heading3"/>
    <w:link w:val="34"/>
    <w:uiPriority w:val="99"/>
    <w:rsid w:val="00833DBE"/>
    <w:rPr>
      <w:b/>
      <w:i w:val="0"/>
    </w:rPr>
  </w:style>
  <w:style w:type="paragraph" w:customStyle="1" w:styleId="223">
    <w:name w:val="Стиль22"/>
    <w:basedOn w:val="33"/>
    <w:link w:val="224"/>
    <w:uiPriority w:val="99"/>
    <w:rsid w:val="00833DBE"/>
  </w:style>
  <w:style w:type="character" w:customStyle="1" w:styleId="34">
    <w:name w:val="Стиль3 Знак"/>
    <w:basedOn w:val="Heading3Char"/>
    <w:link w:val="33"/>
    <w:uiPriority w:val="99"/>
    <w:locked/>
    <w:rsid w:val="00833DBE"/>
    <w:rPr>
      <w:b/>
    </w:rPr>
  </w:style>
  <w:style w:type="paragraph" w:customStyle="1" w:styleId="110">
    <w:name w:val="Стиль11"/>
    <w:basedOn w:val="Heading1"/>
    <w:link w:val="111"/>
    <w:uiPriority w:val="99"/>
    <w:rsid w:val="00833DBE"/>
  </w:style>
  <w:style w:type="character" w:customStyle="1" w:styleId="224">
    <w:name w:val="Стиль22 Знак"/>
    <w:basedOn w:val="34"/>
    <w:link w:val="223"/>
    <w:uiPriority w:val="99"/>
    <w:locked/>
    <w:rsid w:val="00833DBE"/>
  </w:style>
  <w:style w:type="character" w:customStyle="1" w:styleId="ListParagraphChar">
    <w:name w:val="List Paragraph Char"/>
    <w:link w:val="ListParagraph"/>
    <w:uiPriority w:val="99"/>
    <w:locked/>
    <w:rsid w:val="005939AF"/>
  </w:style>
  <w:style w:type="character" w:customStyle="1" w:styleId="111">
    <w:name w:val="Стиль11 Знак"/>
    <w:basedOn w:val="Heading1Char"/>
    <w:link w:val="110"/>
    <w:uiPriority w:val="99"/>
    <w:locked/>
    <w:rsid w:val="00833DBE"/>
  </w:style>
  <w:style w:type="paragraph" w:customStyle="1" w:styleId="p1">
    <w:name w:val="p1"/>
    <w:basedOn w:val="Normal"/>
    <w:uiPriority w:val="99"/>
    <w:rsid w:val="00A009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DefaultParagraphFont"/>
    <w:uiPriority w:val="99"/>
    <w:rsid w:val="00A0096F"/>
    <w:rPr>
      <w:rFonts w:cs="Times New Roman"/>
    </w:rPr>
  </w:style>
  <w:style w:type="character" w:customStyle="1" w:styleId="s1">
    <w:name w:val="s1"/>
    <w:basedOn w:val="DefaultParagraphFont"/>
    <w:uiPriority w:val="99"/>
    <w:rsid w:val="00A0096F"/>
    <w:rPr>
      <w:rFonts w:cs="Times New Roman"/>
    </w:rPr>
  </w:style>
  <w:style w:type="character" w:customStyle="1" w:styleId="s2">
    <w:name w:val="s2"/>
    <w:basedOn w:val="DefaultParagraphFont"/>
    <w:uiPriority w:val="99"/>
    <w:rsid w:val="00A0096F"/>
    <w:rPr>
      <w:rFonts w:cs="Times New Roman"/>
    </w:rPr>
  </w:style>
  <w:style w:type="character" w:customStyle="1" w:styleId="s3">
    <w:name w:val="s3"/>
    <w:basedOn w:val="DefaultParagraphFont"/>
    <w:uiPriority w:val="99"/>
    <w:rsid w:val="00A0096F"/>
    <w:rPr>
      <w:rFonts w:cs="Times New Roman"/>
    </w:rPr>
  </w:style>
  <w:style w:type="paragraph" w:customStyle="1" w:styleId="p4">
    <w:name w:val="p4"/>
    <w:basedOn w:val="Normal"/>
    <w:uiPriority w:val="99"/>
    <w:rsid w:val="00A009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3">
    <w:name w:val="Zag_3"/>
    <w:basedOn w:val="Normal"/>
    <w:uiPriority w:val="99"/>
    <w:rsid w:val="001E19F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zag4">
    <w:name w:val="zag_4"/>
    <w:basedOn w:val="Normal"/>
    <w:uiPriority w:val="99"/>
    <w:rsid w:val="001E19F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9">
    <w:name w:val="Заголовок №2_"/>
    <w:link w:val="211"/>
    <w:uiPriority w:val="99"/>
    <w:locked/>
    <w:rsid w:val="001E19F0"/>
    <w:rPr>
      <w:rFonts w:ascii="Microsoft Sans Serif" w:hAnsi="Microsoft Sans Serif"/>
      <w:b/>
      <w:sz w:val="18"/>
      <w:shd w:val="clear" w:color="auto" w:fill="FFFFFF"/>
    </w:rPr>
  </w:style>
  <w:style w:type="character" w:customStyle="1" w:styleId="240">
    <w:name w:val="Заголовок №24"/>
    <w:basedOn w:val="29"/>
    <w:uiPriority w:val="99"/>
    <w:rsid w:val="001E19F0"/>
    <w:rPr>
      <w:rFonts w:cs="Microsoft Sans Serif"/>
      <w:bCs/>
      <w:szCs w:val="18"/>
    </w:rPr>
  </w:style>
  <w:style w:type="character" w:customStyle="1" w:styleId="230">
    <w:name w:val="Заголовок №23"/>
    <w:basedOn w:val="29"/>
    <w:uiPriority w:val="99"/>
    <w:rsid w:val="001E19F0"/>
    <w:rPr>
      <w:rFonts w:cs="Microsoft Sans Serif"/>
      <w:bCs/>
      <w:szCs w:val="18"/>
    </w:rPr>
  </w:style>
  <w:style w:type="character" w:customStyle="1" w:styleId="225">
    <w:name w:val="Заголовок №22"/>
    <w:basedOn w:val="29"/>
    <w:uiPriority w:val="99"/>
    <w:rsid w:val="001E19F0"/>
    <w:rPr>
      <w:rFonts w:cs="Microsoft Sans Serif"/>
      <w:bCs/>
      <w:szCs w:val="18"/>
    </w:rPr>
  </w:style>
  <w:style w:type="paragraph" w:customStyle="1" w:styleId="211">
    <w:name w:val="Заголовок №21"/>
    <w:basedOn w:val="Normal"/>
    <w:link w:val="29"/>
    <w:uiPriority w:val="99"/>
    <w:rsid w:val="001E19F0"/>
    <w:pPr>
      <w:shd w:val="clear" w:color="auto" w:fill="FFFFFF"/>
      <w:spacing w:before="60" w:after="0" w:line="211" w:lineRule="exact"/>
      <w:ind w:firstLine="280"/>
      <w:jc w:val="both"/>
      <w:outlineLvl w:val="1"/>
    </w:pPr>
    <w:rPr>
      <w:rFonts w:ascii="Microsoft Sans Serif" w:hAnsi="Microsoft Sans Serif"/>
      <w:b/>
      <w:sz w:val="18"/>
      <w:szCs w:val="20"/>
      <w:lang w:eastAsia="ru-RU"/>
    </w:rPr>
  </w:style>
  <w:style w:type="paragraph" w:customStyle="1" w:styleId="40">
    <w:name w:val="Заг 4"/>
    <w:basedOn w:val="Normal"/>
    <w:uiPriority w:val="99"/>
    <w:rsid w:val="001E19F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e">
    <w:name w:val="Ξαϋχνϋι"/>
    <w:basedOn w:val="Normal"/>
    <w:uiPriority w:val="99"/>
    <w:rsid w:val="0002062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
    <w:name w:val="Νξβϋι"/>
    <w:basedOn w:val="Normal"/>
    <w:uiPriority w:val="99"/>
    <w:rsid w:val="00020622"/>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character" w:customStyle="1" w:styleId="a0">
    <w:name w:val="Основной Знак"/>
    <w:link w:val="a"/>
    <w:uiPriority w:val="99"/>
    <w:locked/>
    <w:rsid w:val="007C0428"/>
    <w:rPr>
      <w:rFonts w:ascii="NewtonCSanPin" w:hAnsi="NewtonCSanPin"/>
      <w:color w:val="000000"/>
      <w:sz w:val="21"/>
      <w:lang w:eastAsia="ru-RU"/>
    </w:rPr>
  </w:style>
  <w:style w:type="character" w:customStyle="1" w:styleId="a2">
    <w:name w:val="Буллит Знак"/>
    <w:basedOn w:val="a0"/>
    <w:link w:val="a1"/>
    <w:uiPriority w:val="99"/>
    <w:locked/>
    <w:rsid w:val="007C0428"/>
    <w:rPr>
      <w:rFonts w:cs="NewtonCSanPin"/>
      <w:szCs w:val="21"/>
    </w:rPr>
  </w:style>
  <w:style w:type="paragraph" w:customStyle="1" w:styleId="af0">
    <w:name w:val="Буллит Курсив"/>
    <w:basedOn w:val="a1"/>
    <w:link w:val="af1"/>
    <w:uiPriority w:val="99"/>
    <w:rsid w:val="007C0428"/>
    <w:rPr>
      <w:i/>
    </w:rPr>
  </w:style>
  <w:style w:type="character" w:customStyle="1" w:styleId="af1">
    <w:name w:val="Буллит Курсив Знак"/>
    <w:link w:val="af0"/>
    <w:uiPriority w:val="99"/>
    <w:locked/>
    <w:rsid w:val="007C0428"/>
    <w:rPr>
      <w:rFonts w:ascii="NewtonCSanPin" w:hAnsi="NewtonCSanPin"/>
      <w:i/>
      <w:color w:val="000000"/>
      <w:sz w:val="21"/>
      <w:lang w:eastAsia="ru-RU"/>
    </w:rPr>
  </w:style>
  <w:style w:type="paragraph" w:customStyle="1" w:styleId="35">
    <w:name w:val="Заголовок 3+"/>
    <w:basedOn w:val="Normal"/>
    <w:uiPriority w:val="99"/>
    <w:rsid w:val="00C92E7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TOC1">
    <w:name w:val="toc 1"/>
    <w:basedOn w:val="Normal"/>
    <w:next w:val="Normal"/>
    <w:autoRedefine/>
    <w:uiPriority w:val="99"/>
    <w:semiHidden/>
    <w:rsid w:val="00045112"/>
    <w:pPr>
      <w:tabs>
        <w:tab w:val="left" w:pos="1100"/>
        <w:tab w:val="right" w:leader="dot" w:pos="9628"/>
      </w:tabs>
      <w:spacing w:after="0" w:line="360" w:lineRule="auto"/>
      <w:jc w:val="center"/>
    </w:pPr>
    <w:rPr>
      <w:b/>
      <w:sz w:val="28"/>
      <w:szCs w:val="28"/>
    </w:rPr>
  </w:style>
  <w:style w:type="paragraph" w:styleId="TOC3">
    <w:name w:val="toc 3"/>
    <w:basedOn w:val="Normal"/>
    <w:next w:val="Normal"/>
    <w:autoRedefine/>
    <w:uiPriority w:val="99"/>
    <w:semiHidden/>
    <w:rsid w:val="00706EEB"/>
    <w:pPr>
      <w:tabs>
        <w:tab w:val="right" w:leader="dot" w:pos="9628"/>
      </w:tabs>
      <w:spacing w:after="100"/>
      <w:ind w:left="284"/>
    </w:pPr>
  </w:style>
  <w:style w:type="paragraph" w:styleId="TOC2">
    <w:name w:val="toc 2"/>
    <w:basedOn w:val="Normal"/>
    <w:next w:val="Normal"/>
    <w:autoRedefine/>
    <w:uiPriority w:val="99"/>
    <w:semiHidden/>
    <w:rsid w:val="00EC1B06"/>
    <w:pPr>
      <w:tabs>
        <w:tab w:val="left" w:pos="567"/>
        <w:tab w:val="right" w:leader="dot" w:pos="9628"/>
      </w:tabs>
      <w:spacing w:after="0"/>
      <w:ind w:left="221"/>
      <w:jc w:val="both"/>
    </w:pPr>
    <w:rPr>
      <w:sz w:val="28"/>
      <w:szCs w:val="28"/>
    </w:rPr>
  </w:style>
  <w:style w:type="paragraph" w:styleId="TOC4">
    <w:name w:val="toc 4"/>
    <w:basedOn w:val="Normal"/>
    <w:next w:val="Normal"/>
    <w:autoRedefine/>
    <w:uiPriority w:val="99"/>
    <w:semiHidden/>
    <w:rsid w:val="00D630F9"/>
    <w:pPr>
      <w:spacing w:after="100" w:line="259" w:lineRule="auto"/>
      <w:ind w:left="660"/>
    </w:pPr>
    <w:rPr>
      <w:rFonts w:eastAsia="Times New Roman"/>
      <w:lang w:eastAsia="ru-RU"/>
    </w:rPr>
  </w:style>
  <w:style w:type="paragraph" w:styleId="TOC5">
    <w:name w:val="toc 5"/>
    <w:basedOn w:val="Normal"/>
    <w:next w:val="Normal"/>
    <w:autoRedefine/>
    <w:uiPriority w:val="99"/>
    <w:semiHidden/>
    <w:rsid w:val="00D630F9"/>
    <w:pPr>
      <w:spacing w:after="100" w:line="259" w:lineRule="auto"/>
      <w:ind w:left="880"/>
    </w:pPr>
    <w:rPr>
      <w:rFonts w:eastAsia="Times New Roman"/>
      <w:lang w:eastAsia="ru-RU"/>
    </w:rPr>
  </w:style>
  <w:style w:type="paragraph" w:styleId="TOC6">
    <w:name w:val="toc 6"/>
    <w:basedOn w:val="Normal"/>
    <w:next w:val="Normal"/>
    <w:autoRedefine/>
    <w:uiPriority w:val="99"/>
    <w:semiHidden/>
    <w:rsid w:val="00D630F9"/>
    <w:pPr>
      <w:spacing w:after="100" w:line="259" w:lineRule="auto"/>
      <w:ind w:left="1100"/>
    </w:pPr>
    <w:rPr>
      <w:rFonts w:eastAsia="Times New Roman"/>
      <w:lang w:eastAsia="ru-RU"/>
    </w:rPr>
  </w:style>
  <w:style w:type="paragraph" w:styleId="TOC7">
    <w:name w:val="toc 7"/>
    <w:basedOn w:val="Normal"/>
    <w:next w:val="Normal"/>
    <w:autoRedefine/>
    <w:uiPriority w:val="99"/>
    <w:semiHidden/>
    <w:rsid w:val="00D630F9"/>
    <w:pPr>
      <w:spacing w:after="100" w:line="259" w:lineRule="auto"/>
      <w:ind w:left="1320"/>
    </w:pPr>
    <w:rPr>
      <w:rFonts w:eastAsia="Times New Roman"/>
      <w:lang w:eastAsia="ru-RU"/>
    </w:rPr>
  </w:style>
  <w:style w:type="paragraph" w:styleId="TOC8">
    <w:name w:val="toc 8"/>
    <w:basedOn w:val="Normal"/>
    <w:next w:val="Normal"/>
    <w:autoRedefine/>
    <w:uiPriority w:val="99"/>
    <w:semiHidden/>
    <w:rsid w:val="00D630F9"/>
    <w:pPr>
      <w:spacing w:after="100" w:line="259" w:lineRule="auto"/>
      <w:ind w:left="1540"/>
    </w:pPr>
    <w:rPr>
      <w:rFonts w:eastAsia="Times New Roman"/>
      <w:lang w:eastAsia="ru-RU"/>
    </w:rPr>
  </w:style>
  <w:style w:type="paragraph" w:styleId="TOC9">
    <w:name w:val="toc 9"/>
    <w:basedOn w:val="Normal"/>
    <w:next w:val="Normal"/>
    <w:autoRedefine/>
    <w:uiPriority w:val="99"/>
    <w:semiHidden/>
    <w:rsid w:val="00D630F9"/>
    <w:pPr>
      <w:spacing w:after="100" w:line="259" w:lineRule="auto"/>
      <w:ind w:left="1760"/>
    </w:pPr>
    <w:rPr>
      <w:rFonts w:eastAsia="Times New Roman"/>
      <w:lang w:eastAsia="ru-RU"/>
    </w:rPr>
  </w:style>
  <w:style w:type="character" w:customStyle="1" w:styleId="50">
    <w:name w:val="Основной текст (5)_"/>
    <w:basedOn w:val="DefaultParagraphFont"/>
    <w:link w:val="51"/>
    <w:uiPriority w:val="99"/>
    <w:locked/>
    <w:rsid w:val="00BB388B"/>
    <w:rPr>
      <w:rFonts w:ascii="Times New Roman" w:hAnsi="Times New Roman" w:cs="Times New Roman"/>
      <w:b/>
      <w:bCs/>
      <w:i/>
      <w:iCs/>
      <w:sz w:val="27"/>
      <w:szCs w:val="27"/>
      <w:shd w:val="clear" w:color="auto" w:fill="FFFFFF"/>
    </w:rPr>
  </w:style>
  <w:style w:type="character" w:customStyle="1" w:styleId="52">
    <w:name w:val="Основной текст (5) + Не курсив"/>
    <w:uiPriority w:val="99"/>
    <w:rsid w:val="00BB388B"/>
    <w:rPr>
      <w:rFonts w:ascii="Times New Roman" w:hAnsi="Times New Roman"/>
      <w:b/>
      <w:i/>
      <w:sz w:val="27"/>
      <w:shd w:val="clear" w:color="auto" w:fill="FFFFFF"/>
    </w:rPr>
  </w:style>
  <w:style w:type="paragraph" w:customStyle="1" w:styleId="51">
    <w:name w:val="Основной текст (5)1"/>
    <w:basedOn w:val="Normal"/>
    <w:link w:val="50"/>
    <w:uiPriority w:val="99"/>
    <w:rsid w:val="00BB388B"/>
    <w:pPr>
      <w:shd w:val="clear" w:color="auto" w:fill="FFFFFF"/>
      <w:spacing w:before="180" w:after="300" w:line="240" w:lineRule="atLeast"/>
      <w:jc w:val="both"/>
    </w:pPr>
    <w:rPr>
      <w:b/>
      <w:bCs/>
      <w:i/>
      <w:iCs/>
      <w:sz w:val="27"/>
      <w:szCs w:val="27"/>
    </w:rPr>
  </w:style>
  <w:style w:type="paragraph" w:customStyle="1" w:styleId="2a">
    <w:name w:val="Заг 2"/>
    <w:basedOn w:val="Normal"/>
    <w:uiPriority w:val="99"/>
    <w:rsid w:val="00801F6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CommentReference">
    <w:name w:val="annotation reference"/>
    <w:basedOn w:val="DefaultParagraphFont"/>
    <w:uiPriority w:val="99"/>
    <w:semiHidden/>
    <w:rsid w:val="00606613"/>
    <w:rPr>
      <w:rFonts w:cs="Times New Roman"/>
      <w:sz w:val="16"/>
      <w:szCs w:val="16"/>
    </w:rPr>
  </w:style>
  <w:style w:type="paragraph" w:styleId="CommentText">
    <w:name w:val="annotation text"/>
    <w:basedOn w:val="Normal"/>
    <w:link w:val="CommentTextChar"/>
    <w:uiPriority w:val="99"/>
    <w:semiHidden/>
    <w:rsid w:val="00606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6613"/>
    <w:rPr>
      <w:rFonts w:cs="Times New Roman"/>
      <w:sz w:val="20"/>
      <w:szCs w:val="20"/>
    </w:rPr>
  </w:style>
  <w:style w:type="paragraph" w:styleId="CommentSubject">
    <w:name w:val="annotation subject"/>
    <w:basedOn w:val="CommentText"/>
    <w:next w:val="CommentText"/>
    <w:link w:val="CommentSubjectChar"/>
    <w:uiPriority w:val="99"/>
    <w:semiHidden/>
    <w:rsid w:val="00606613"/>
    <w:rPr>
      <w:b/>
      <w:bCs/>
    </w:rPr>
  </w:style>
  <w:style w:type="character" w:customStyle="1" w:styleId="CommentSubjectChar">
    <w:name w:val="Comment Subject Char"/>
    <w:basedOn w:val="CommentTextChar"/>
    <w:link w:val="CommentSubject"/>
    <w:uiPriority w:val="99"/>
    <w:semiHidden/>
    <w:locked/>
    <w:rsid w:val="00606613"/>
    <w:rPr>
      <w:b/>
      <w:bCs/>
    </w:rPr>
  </w:style>
  <w:style w:type="paragraph" w:styleId="Revision">
    <w:name w:val="Revision"/>
    <w:hidden/>
    <w:uiPriority w:val="99"/>
    <w:semiHidden/>
    <w:rsid w:val="00606613"/>
    <w:rPr>
      <w:lang w:eastAsia="en-US"/>
    </w:rPr>
  </w:style>
</w:styles>
</file>

<file path=word/webSettings.xml><?xml version="1.0" encoding="utf-8"?>
<w:webSettings xmlns:r="http://schemas.openxmlformats.org/officeDocument/2006/relationships" xmlns:w="http://schemas.openxmlformats.org/wordprocessingml/2006/main">
  <w:divs>
    <w:div w:id="223417235">
      <w:marLeft w:val="0"/>
      <w:marRight w:val="0"/>
      <w:marTop w:val="0"/>
      <w:marBottom w:val="0"/>
      <w:divBdr>
        <w:top w:val="none" w:sz="0" w:space="0" w:color="auto"/>
        <w:left w:val="none" w:sz="0" w:space="0" w:color="auto"/>
        <w:bottom w:val="none" w:sz="0" w:space="0" w:color="auto"/>
        <w:right w:val="none" w:sz="0" w:space="0" w:color="auto"/>
      </w:divBdr>
    </w:div>
    <w:div w:id="223417236">
      <w:marLeft w:val="0"/>
      <w:marRight w:val="0"/>
      <w:marTop w:val="0"/>
      <w:marBottom w:val="0"/>
      <w:divBdr>
        <w:top w:val="none" w:sz="0" w:space="0" w:color="auto"/>
        <w:left w:val="none" w:sz="0" w:space="0" w:color="auto"/>
        <w:bottom w:val="none" w:sz="0" w:space="0" w:color="auto"/>
        <w:right w:val="none" w:sz="0" w:space="0" w:color="auto"/>
      </w:divBdr>
    </w:div>
    <w:div w:id="223417237">
      <w:marLeft w:val="0"/>
      <w:marRight w:val="0"/>
      <w:marTop w:val="0"/>
      <w:marBottom w:val="0"/>
      <w:divBdr>
        <w:top w:val="none" w:sz="0" w:space="0" w:color="auto"/>
        <w:left w:val="none" w:sz="0" w:space="0" w:color="auto"/>
        <w:bottom w:val="none" w:sz="0" w:space="0" w:color="auto"/>
        <w:right w:val="none" w:sz="0" w:space="0" w:color="auto"/>
      </w:divBdr>
    </w:div>
    <w:div w:id="223417238">
      <w:marLeft w:val="0"/>
      <w:marRight w:val="0"/>
      <w:marTop w:val="0"/>
      <w:marBottom w:val="0"/>
      <w:divBdr>
        <w:top w:val="none" w:sz="0" w:space="0" w:color="auto"/>
        <w:left w:val="none" w:sz="0" w:space="0" w:color="auto"/>
        <w:bottom w:val="none" w:sz="0" w:space="0" w:color="auto"/>
        <w:right w:val="none" w:sz="0" w:space="0" w:color="auto"/>
      </w:divBdr>
    </w:div>
    <w:div w:id="223417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234</Pages>
  <Words>-32766</Words>
  <Characters>-32766</Characters>
  <Application>Microsoft Office Outlook</Application>
  <DocSecurity>0</DocSecurity>
  <Lines>0</Lines>
  <Paragraphs>0</Paragraphs>
  <ScaleCrop>false</ScaleCrop>
  <Company>mgpu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 основная общеобразовательная школа с</dc:title>
  <dc:subject/>
  <dc:creator>GladkovaM</dc:creator>
  <cp:keywords/>
  <dc:description/>
  <cp:lastModifiedBy>Зубарева Н.И.</cp:lastModifiedBy>
  <cp:revision>3</cp:revision>
  <cp:lastPrinted>2016-07-04T18:49:00Z</cp:lastPrinted>
  <dcterms:created xsi:type="dcterms:W3CDTF">2016-07-04T07:52:00Z</dcterms:created>
  <dcterms:modified xsi:type="dcterms:W3CDTF">2016-07-04T18:50:00Z</dcterms:modified>
</cp:coreProperties>
</file>